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9663" w14:textId="77777777" w:rsidR="0022258F" w:rsidRPr="00F769CA" w:rsidRDefault="0022258F" w:rsidP="00EA2BB0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bookmarkStart w:id="1" w:name="_Hlk202201911"/>
      <w:r w:rsidRPr="00F769CA">
        <w:rPr>
          <w:noProof/>
          <w:lang w:val="en-GB"/>
        </w:rPr>
        <w:drawing>
          <wp:inline distT="0" distB="0" distL="0" distR="0" wp14:anchorId="5CF1A7B6" wp14:editId="3DBBE4A8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2F88" w14:textId="2B60DF3F" w:rsidR="0022258F" w:rsidRDefault="0022258F" w:rsidP="00EA2BB0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F769CA">
        <w:rPr>
          <w:rFonts w:ascii="Brill" w:hAnsi="Brill"/>
          <w:i/>
          <w:iCs/>
          <w:sz w:val="36"/>
          <w:szCs w:val="36"/>
          <w:lang w:val="en-GB"/>
        </w:rPr>
        <w:t xml:space="preserve">THEOT Zechariah in </w:t>
      </w:r>
      <w:r>
        <w:rPr>
          <w:rFonts w:ascii="Brill" w:hAnsi="Brill"/>
          <w:i/>
          <w:iCs/>
          <w:sz w:val="36"/>
          <w:szCs w:val="36"/>
          <w:lang w:val="en-GB"/>
        </w:rPr>
        <w:t>EMIP 881</w:t>
      </w:r>
    </w:p>
    <w:p w14:paraId="3E802689" w14:textId="77777777" w:rsidR="0022258F" w:rsidRPr="00F769CA" w:rsidRDefault="0022258F" w:rsidP="00EA2BB0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</w:p>
    <w:bookmarkEnd w:id="0"/>
    <w:p w14:paraId="55531D1A" w14:textId="790329EC" w:rsidR="0022258F" w:rsidRDefault="0022258F" w:rsidP="00EA2BB0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 w:rsidRPr="00F769CA">
        <w:rPr>
          <w:rFonts w:ascii="Brill" w:hAnsi="Brill" w:cs="Times New Roman"/>
          <w:sz w:val="18"/>
          <w:szCs w:val="18"/>
          <w:lang w:val="en-GB"/>
        </w:rPr>
        <w:t xml:space="preserve">Ff. </w:t>
      </w:r>
      <w:r w:rsidR="007874D5">
        <w:rPr>
          <w:rFonts w:ascii="Brill" w:hAnsi="Brill" w:cs="Times New Roman"/>
          <w:sz w:val="18"/>
          <w:szCs w:val="18"/>
          <w:lang w:val="en-GB"/>
        </w:rPr>
        <w:t>122r</w:t>
      </w:r>
      <w:r w:rsidRPr="00F769CA">
        <w:rPr>
          <w:rFonts w:ascii="Brill" w:hAnsi="Brill" w:cs="Times New Roman"/>
          <w:sz w:val="18"/>
          <w:szCs w:val="18"/>
          <w:lang w:val="en-GB"/>
        </w:rPr>
        <w:t>–</w:t>
      </w:r>
      <w:bookmarkStart w:id="2" w:name="_Hlk184398982"/>
      <w:r w:rsidR="007874D5">
        <w:rPr>
          <w:rFonts w:ascii="Brill" w:hAnsi="Brill" w:cs="Times New Roman"/>
          <w:sz w:val="18"/>
          <w:szCs w:val="18"/>
          <w:lang w:val="en-GB"/>
        </w:rPr>
        <w:t>124v</w:t>
      </w:r>
      <w:r>
        <w:rPr>
          <w:rFonts w:ascii="Brill" w:hAnsi="Brill" w:cs="Times New Roman"/>
          <w:sz w:val="18"/>
          <w:szCs w:val="18"/>
          <w:lang w:val="en-GB"/>
        </w:rPr>
        <w:br/>
      </w:r>
      <w:r w:rsidRPr="00F769CA">
        <w:rPr>
          <w:rFonts w:ascii="Brill" w:hAnsi="Brill" w:cs="Times New Roman"/>
          <w:sz w:val="18"/>
          <w:szCs w:val="18"/>
          <w:lang w:val="en-GB"/>
        </w:rPr>
        <w:t xml:space="preserve">For the book of </w:t>
      </w:r>
      <w:r>
        <w:rPr>
          <w:rFonts w:ascii="Brill" w:hAnsi="Brill" w:cs="Times New Roman"/>
          <w:sz w:val="18"/>
          <w:szCs w:val="18"/>
          <w:lang w:val="en-GB"/>
        </w:rPr>
        <w:t>Zechariah</w:t>
      </w:r>
      <w:r w:rsidRPr="00F769CA">
        <w:rPr>
          <w:rFonts w:ascii="Brill" w:hAnsi="Brill" w:cs="Times New Roman"/>
          <w:sz w:val="18"/>
          <w:szCs w:val="18"/>
          <w:lang w:val="en-GB"/>
        </w:rPr>
        <w:t xml:space="preserve"> the following people were involved in creating drafts 1 through 3: Abenet Bedilu, Wondeson Eshetu, Hiwot Samuel, Nardos Worku, Abenezer Hussen, Daniel Alem; draft 4, Daniel Assefa; draft 5 Ralph Lee</w:t>
      </w:r>
      <w:bookmarkEnd w:id="2"/>
    </w:p>
    <w:p w14:paraId="70904549" w14:textId="77777777" w:rsidR="0022258F" w:rsidRDefault="0022258F" w:rsidP="00EA2BB0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69BEEF5D" w14:textId="5136D444" w:rsidR="0022258F" w:rsidRDefault="0022258F" w:rsidP="00EA2BB0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 w:rsidRPr="007874D5"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 w:rsidRPr="007874D5">
        <w:rPr>
          <w:rFonts w:ascii="Brill" w:hAnsi="Brill" w:cs="Times New Roman"/>
          <w:sz w:val="18"/>
          <w:szCs w:val="18"/>
          <w:lang w:val="en-GB"/>
        </w:rPr>
        <w:t xml:space="preserve">Images may be viewed at the British Library website at </w:t>
      </w:r>
      <w:hyperlink r:id="rId7" w:history="1">
        <w:r w:rsidR="007874D5" w:rsidRPr="007874D5">
          <w:rPr>
            <w:rStyle w:val="Hyperlink"/>
            <w:rFonts w:ascii="Brill" w:hAnsi="Brill"/>
            <w:sz w:val="18"/>
            <w:szCs w:val="18"/>
          </w:rPr>
          <w:t>https://betamasaheft.eu/manuscripts/EMIP00881/viewer</w:t>
        </w:r>
      </w:hyperlink>
      <w:r w:rsidR="007874D5">
        <w:rPr>
          <w:rFonts w:ascii="Brill" w:hAnsi="Brill"/>
          <w:sz w:val="18"/>
          <w:szCs w:val="18"/>
        </w:rPr>
        <w:t xml:space="preserve"> (starting at image 122</w:t>
      </w:r>
      <w:r w:rsidRPr="00F769CA">
        <w:rPr>
          <w:rFonts w:ascii="Brill" w:hAnsi="Brill" w:cs="Times New Roman"/>
          <w:sz w:val="18"/>
          <w:szCs w:val="18"/>
          <w:lang w:val="en-GB"/>
        </w:rPr>
        <w:t>)</w:t>
      </w:r>
    </w:p>
    <w:bookmarkEnd w:id="1"/>
    <w:p w14:paraId="35552FF6" w14:textId="77777777" w:rsidR="00B02D6F" w:rsidRDefault="00B02D6F" w:rsidP="001A1A0F">
      <w:pPr>
        <w:spacing w:after="0"/>
        <w:rPr>
          <w:rFonts w:ascii="Abyssinica SIL" w:hAnsi="Abyssinica SIL" w:cs="Abyssinica SIL"/>
        </w:rPr>
      </w:pPr>
    </w:p>
    <w:p w14:paraId="329B1CA6" w14:textId="0B8D3C47" w:rsidR="00B02D6F" w:rsidRPr="00BA5AF8" w:rsidRDefault="00B02D6F" w:rsidP="00BA5AF8">
      <w:pPr>
        <w:spacing w:after="0"/>
        <w:jc w:val="both"/>
        <w:rPr>
          <w:rFonts w:ascii="Abyssinica SIL" w:hAnsi="Abyssinica SIL" w:cs="Abyssinica SIL"/>
        </w:rPr>
      </w:pPr>
      <w:r w:rsidRPr="00BA5AF8">
        <w:rPr>
          <w:rFonts w:ascii="Abyssinica SIL" w:hAnsi="Abyssinica SIL" w:cs="Abyssinica SIL"/>
        </w:rPr>
        <w:t>(fol. 122r)</w:t>
      </w:r>
    </w:p>
    <w:p w14:paraId="06EAC5E0" w14:textId="45A54473" w:rsidR="00B02D6F" w:rsidRPr="00BA5AF8" w:rsidRDefault="00B02D6F" w:rsidP="00BA5AF8">
      <w:pPr>
        <w:spacing w:after="0"/>
        <w:jc w:val="both"/>
        <w:rPr>
          <w:rFonts w:ascii="Abyssinica SIL" w:hAnsi="Abyssinica SIL" w:cs="Abyssinica SIL"/>
        </w:rPr>
      </w:pPr>
      <w:r w:rsidRPr="00BA5AF8">
        <w:rPr>
          <w:rFonts w:ascii="Abyssinica SIL" w:hAnsi="Abyssinica SIL" w:cs="Abyssinica SIL"/>
        </w:rPr>
        <w:t>(col. 1)</w:t>
      </w:r>
    </w:p>
    <w:p w14:paraId="65E81561" w14:textId="40F854CB" w:rsidR="00300C55" w:rsidRPr="00BA5AF8" w:rsidRDefault="00667973" w:rsidP="00BA5AF8">
      <w:pPr>
        <w:spacing w:after="0"/>
        <w:jc w:val="both"/>
        <w:rPr>
          <w:rFonts w:ascii="Abyssinica SIL" w:hAnsi="Abyssinica SIL" w:cs="Abyssinica SIL"/>
        </w:rPr>
      </w:pPr>
      <w:r w:rsidRPr="00BA5AF8">
        <w:rPr>
          <w:rFonts w:ascii="Abyssinica SIL" w:hAnsi="Abyssinica SIL" w:cs="Abyssinica SIL"/>
        </w:rPr>
        <w:t xml:space="preserve">ዘዘካርያስ፡ ነቢይ፡ </w:t>
      </w:r>
      <w:r w:rsidR="00865B46" w:rsidRPr="00BA5AF8">
        <w:rPr>
          <w:rFonts w:ascii="Abyssinica SIL" w:hAnsi="Abyssinica SIL" w:cs="Abyssinica SIL"/>
        </w:rPr>
        <w:t>1</w:t>
      </w:r>
      <w:r w:rsidR="00AD3E1B" w:rsidRPr="00BA5AF8">
        <w:rPr>
          <w:rFonts w:ascii="Abyssinica SIL" w:hAnsi="Abyssinica SIL" w:cs="Abyssinica SIL"/>
        </w:rPr>
        <w:t xml:space="preserve"> </w:t>
      </w:r>
      <w:r w:rsidR="00626926" w:rsidRPr="00BA5AF8">
        <w:rPr>
          <w:rFonts w:ascii="Abyssinica SIL" w:hAnsi="Abyssinica SIL" w:cs="Abyssinica SIL"/>
        </w:rPr>
        <w:t>በካልእ፡ ዓመተ፡ መንግሥቱ፡ ለዳርዮስ፡ በሳምን፡ ወርኅ፡ ኮነ፡ ቃለ፡ እግዚአብሔር፡ ኀበ፡ ዘካርያስ፡ ወልደ፡ በራክዩ፡</w:t>
      </w:r>
      <w:r w:rsidR="001A1A0F" w:rsidRPr="00BA5AF8">
        <w:rPr>
          <w:rFonts w:ascii="Abyssinica SIL" w:hAnsi="Abyssinica SIL" w:cs="Abyssinica SIL"/>
        </w:rPr>
        <w:t xml:space="preserve"> ወልደ፡ ሐዶ፡ ነቢይ፡ ወይቤሎ፡ </w:t>
      </w:r>
      <w:r w:rsidR="00865B46" w:rsidRPr="00BA5AF8">
        <w:rPr>
          <w:rFonts w:ascii="Abyssinica SIL" w:hAnsi="Abyssinica SIL" w:cs="Abyssinica SIL"/>
        </w:rPr>
        <w:t xml:space="preserve">2 </w:t>
      </w:r>
      <w:proofErr w:type="spellStart"/>
      <w:r w:rsidR="001A1A0F" w:rsidRPr="00BA5AF8">
        <w:rPr>
          <w:rFonts w:ascii="Abyssinica SIL" w:hAnsi="Abyssinica SIL" w:cs="Abyssinica SIL"/>
        </w:rPr>
        <w:t>ተምዓ</w:t>
      </w:r>
      <w:proofErr w:type="spellEnd"/>
      <w:r w:rsidR="001A1A0F" w:rsidRPr="00BA5AF8">
        <w:rPr>
          <w:rFonts w:ascii="Abyssinica SIL" w:hAnsi="Abyssinica SIL" w:cs="Abyssinica SIL"/>
        </w:rPr>
        <w:t xml:space="preserve">፡ </w:t>
      </w:r>
      <w:proofErr w:type="spellStart"/>
      <w:r w:rsidR="001A1A0F" w:rsidRPr="00BA5AF8">
        <w:rPr>
          <w:rFonts w:ascii="Abyssinica SIL" w:hAnsi="Abyssinica SIL" w:cs="Abyssinica SIL"/>
        </w:rPr>
        <w:t>እግዚአብሔር</w:t>
      </w:r>
      <w:proofErr w:type="spellEnd"/>
      <w:r w:rsidR="001A1A0F" w:rsidRPr="00BA5AF8">
        <w:rPr>
          <w:rFonts w:ascii="Abyssinica SIL" w:hAnsi="Abyssinica SIL" w:cs="Abyssinica SIL"/>
        </w:rPr>
        <w:t xml:space="preserve">፡ </w:t>
      </w:r>
      <w:proofErr w:type="spellStart"/>
      <w:r w:rsidR="001A1A0F" w:rsidRPr="00BA5AF8">
        <w:rPr>
          <w:rFonts w:ascii="Abyssinica SIL" w:hAnsi="Abyssinica SIL" w:cs="Abyssinica SIL"/>
        </w:rPr>
        <w:t>ላዕለ</w:t>
      </w:r>
      <w:proofErr w:type="spellEnd"/>
      <w:r w:rsidR="001A1A0F" w:rsidRPr="00BA5AF8">
        <w:rPr>
          <w:rFonts w:ascii="Abyssinica SIL" w:hAnsi="Abyssinica SIL" w:cs="Abyssinica SIL"/>
        </w:rPr>
        <w:t xml:space="preserve">፡ </w:t>
      </w:r>
      <w:proofErr w:type="spellStart"/>
      <w:r w:rsidR="001A1A0F" w:rsidRPr="00BA5AF8">
        <w:rPr>
          <w:rFonts w:ascii="Abyssinica SIL" w:hAnsi="Abyssinica SIL" w:cs="Abyssinica SIL"/>
        </w:rPr>
        <w:t>አበዊክሙ</w:t>
      </w:r>
      <w:proofErr w:type="spellEnd"/>
      <w:r w:rsidR="001A1A0F" w:rsidRPr="00BA5AF8">
        <w:rPr>
          <w:rFonts w:ascii="Abyssinica SIL" w:hAnsi="Abyssinica SIL" w:cs="Abyssinica SIL"/>
        </w:rPr>
        <w:t xml:space="preserve">፡ </w:t>
      </w:r>
      <w:proofErr w:type="spellStart"/>
      <w:r w:rsidR="00BE04AD" w:rsidRPr="00BA5AF8">
        <w:rPr>
          <w:rFonts w:ascii="Abyssinica SIL" w:hAnsi="Abyssinica SIL" w:cs="Abyssinica SIL"/>
        </w:rPr>
        <w:t>ዐቢ</w:t>
      </w:r>
      <w:r w:rsidR="001A1A0F" w:rsidRPr="00BA5AF8">
        <w:rPr>
          <w:rFonts w:ascii="Abyssinica SIL" w:hAnsi="Abyssinica SIL" w:cs="Abyssinica SIL"/>
        </w:rPr>
        <w:t>የ</w:t>
      </w:r>
      <w:proofErr w:type="spellEnd"/>
      <w:r w:rsidR="001A1A0F" w:rsidRPr="00BA5AF8">
        <w:rPr>
          <w:rFonts w:ascii="Abyssinica SIL" w:hAnsi="Abyssinica SIL" w:cs="Abyssinica SIL"/>
        </w:rPr>
        <w:t xml:space="preserve">፡ </w:t>
      </w:r>
      <w:proofErr w:type="spellStart"/>
      <w:r w:rsidR="001A1A0F" w:rsidRPr="00BA5AF8">
        <w:rPr>
          <w:rFonts w:ascii="Abyssinica SIL" w:hAnsi="Abyssinica SIL" w:cs="Abyssinica SIL"/>
        </w:rPr>
        <w:t>ዓመተ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1A1A0F" w:rsidRPr="00BA5AF8">
        <w:rPr>
          <w:rFonts w:ascii="Abyssinica SIL" w:hAnsi="Abyssinica SIL" w:cs="Abyssinica SIL"/>
        </w:rPr>
        <w:t xml:space="preserve"> </w:t>
      </w:r>
      <w:r w:rsidR="00BE04AD" w:rsidRPr="00BA5AF8">
        <w:rPr>
          <w:rFonts w:ascii="Abyssinica SIL" w:hAnsi="Abyssinica SIL" w:cs="Abyssinica SIL"/>
        </w:rPr>
        <w:t xml:space="preserve">3 </w:t>
      </w:r>
      <w:proofErr w:type="spellStart"/>
      <w:r w:rsidR="001A1A0F" w:rsidRPr="00BA5AF8">
        <w:rPr>
          <w:rFonts w:ascii="Abyssinica SIL" w:hAnsi="Abyssinica SIL" w:cs="Abyssinica SIL"/>
        </w:rPr>
        <w:t>ወበሎሙ</w:t>
      </w:r>
      <w:proofErr w:type="spellEnd"/>
      <w:r w:rsidR="001A1A0F" w:rsidRPr="00BA5AF8">
        <w:rPr>
          <w:rFonts w:ascii="Abyssinica SIL" w:hAnsi="Abyssinica SIL" w:cs="Abyssinica SIL"/>
        </w:rPr>
        <w:t xml:space="preserve">፡ </w:t>
      </w:r>
      <w:proofErr w:type="spellStart"/>
      <w:r w:rsidR="001A1A0F" w:rsidRPr="00BA5AF8">
        <w:rPr>
          <w:rFonts w:ascii="Abyssinica SIL" w:hAnsi="Abyssinica SIL" w:cs="Abyssinica SIL"/>
        </w:rPr>
        <w:t>ከመዝ</w:t>
      </w:r>
      <w:proofErr w:type="spellEnd"/>
      <w:r w:rsidR="001A1A0F" w:rsidRPr="00BA5AF8">
        <w:rPr>
          <w:rFonts w:ascii="Abyssinica SIL" w:hAnsi="Abyssinica SIL" w:cs="Abyssinica SIL"/>
        </w:rPr>
        <w:t xml:space="preserve">፡ </w:t>
      </w:r>
      <w:proofErr w:type="spellStart"/>
      <w:r w:rsidR="001A1A0F" w:rsidRPr="00BA5AF8">
        <w:rPr>
          <w:rFonts w:ascii="Abyssinica SIL" w:hAnsi="Abyssinica SIL" w:cs="Abyssinica SIL"/>
        </w:rPr>
        <w:t>ይቤ</w:t>
      </w:r>
      <w:proofErr w:type="spellEnd"/>
      <w:r w:rsidR="001A1A0F" w:rsidRPr="00BA5AF8">
        <w:rPr>
          <w:rFonts w:ascii="Abyssinica SIL" w:hAnsi="Abyssinica SIL" w:cs="Abyssinica SIL"/>
        </w:rPr>
        <w:t xml:space="preserve">፡ </w:t>
      </w:r>
      <w:proofErr w:type="spellStart"/>
      <w:r w:rsidR="001A1A0F" w:rsidRPr="00BA5AF8">
        <w:rPr>
          <w:rFonts w:ascii="Abyssinica SIL" w:hAnsi="Abyssinica SIL" w:cs="Abyssinica SIL"/>
        </w:rPr>
        <w:t>እግዚአብሔር</w:t>
      </w:r>
      <w:proofErr w:type="spellEnd"/>
      <w:r w:rsidR="001A1A0F" w:rsidRPr="00BA5AF8">
        <w:rPr>
          <w:rFonts w:ascii="Abyssinica SIL" w:hAnsi="Abyssinica SIL" w:cs="Abyssinica SIL"/>
        </w:rPr>
        <w:t>፡ ዘኵ</w:t>
      </w:r>
      <w:r w:rsidR="00260770" w:rsidRPr="00BA5AF8">
        <w:rPr>
          <w:rFonts w:ascii="Abyssinica SIL" w:hAnsi="Abyssinica SIL" w:cs="Abyssinica SIL"/>
        </w:rPr>
        <w:t>ሎ፡ ይመልክ፡ ተመየጡ፡ ኀቤየ፡ ወእትመ</w:t>
      </w:r>
    </w:p>
    <w:p w14:paraId="0E62176B" w14:textId="7ECCC3AC" w:rsidR="00300C55" w:rsidRPr="00BA5AF8" w:rsidRDefault="00300C55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>(col. 2)</w:t>
      </w:r>
    </w:p>
    <w:p w14:paraId="72854D70" w14:textId="64E9442E" w:rsidR="00300C55" w:rsidRPr="00BA5AF8" w:rsidRDefault="00260770" w:rsidP="00BA5AF8">
      <w:pPr>
        <w:spacing w:after="0"/>
        <w:jc w:val="both"/>
        <w:rPr>
          <w:rFonts w:ascii="Abyssinica SIL" w:hAnsi="Abyssinica SIL" w:cs="Abyssinica SIL"/>
        </w:rPr>
      </w:pPr>
      <w:r w:rsidRPr="00BA5AF8">
        <w:rPr>
          <w:rFonts w:ascii="Abyssinica SIL" w:hAnsi="Abyssinica SIL" w:cs="Abyssinica SIL"/>
        </w:rPr>
        <w:t>የጥ፡ ኀቤክሙ፡</w:t>
      </w:r>
      <w:r w:rsidR="00A71A91" w:rsidRPr="00BA5AF8">
        <w:rPr>
          <w:rFonts w:ascii="Abyssinica SIL" w:hAnsi="Abyssinica SIL" w:cs="Abyssinica SIL"/>
        </w:rPr>
        <w:t xml:space="preserve"> ይቤ፡ እግዚአብሔር፡ ዘኵሎ፡ ይመልክ፡ </w:t>
      </w:r>
      <w:r w:rsidR="00191E63" w:rsidRPr="00BA5AF8">
        <w:rPr>
          <w:rFonts w:ascii="Abyssinica SIL" w:hAnsi="Abyssinica SIL" w:cs="Abyssinica SIL"/>
        </w:rPr>
        <w:t xml:space="preserve">4 </w:t>
      </w:r>
      <w:proofErr w:type="spellStart"/>
      <w:r w:rsidR="0089219F" w:rsidRPr="00BA5AF8">
        <w:rPr>
          <w:rFonts w:ascii="Abyssinica SIL" w:hAnsi="Abyssinica SIL" w:cs="Abyssinica SIL"/>
        </w:rPr>
        <w:t>ወኢትኩኑአ</w:t>
      </w:r>
      <w:proofErr w:type="spellEnd"/>
      <w:r w:rsidR="0089219F" w:rsidRPr="00BA5AF8">
        <w:rPr>
          <w:rFonts w:ascii="Abyssinica SIL" w:hAnsi="Abyssinica SIL" w:cs="Abyssinica SIL"/>
        </w:rPr>
        <w:t xml:space="preserve">፡ </w:t>
      </w:r>
      <w:proofErr w:type="spellStart"/>
      <w:r w:rsidR="0089219F" w:rsidRPr="00BA5AF8">
        <w:rPr>
          <w:rFonts w:ascii="Abyssinica SIL" w:hAnsi="Abyssinica SIL" w:cs="Abyssinica SIL"/>
        </w:rPr>
        <w:t>ከመ</w:t>
      </w:r>
      <w:proofErr w:type="spellEnd"/>
      <w:r w:rsidR="0089219F" w:rsidRPr="00BA5AF8">
        <w:rPr>
          <w:rFonts w:ascii="Abyssinica SIL" w:hAnsi="Abyssinica SIL" w:cs="Abyssinica SIL"/>
        </w:rPr>
        <w:t xml:space="preserve">፡ </w:t>
      </w:r>
      <w:proofErr w:type="spellStart"/>
      <w:r w:rsidR="0089219F" w:rsidRPr="00BA5AF8">
        <w:rPr>
          <w:rFonts w:ascii="Abyssinica SIL" w:hAnsi="Abyssinica SIL" w:cs="Abyssinica SIL"/>
        </w:rPr>
        <w:t>አበዊክሙ</w:t>
      </w:r>
      <w:proofErr w:type="spellEnd"/>
      <w:r w:rsidR="0089219F" w:rsidRPr="00BA5AF8">
        <w:rPr>
          <w:rFonts w:ascii="Abyssinica SIL" w:hAnsi="Abyssinica SIL" w:cs="Abyssinica SIL"/>
        </w:rPr>
        <w:t xml:space="preserve">፡ </w:t>
      </w:r>
      <w:proofErr w:type="spellStart"/>
      <w:r w:rsidR="0089219F" w:rsidRPr="00BA5AF8">
        <w:rPr>
          <w:rFonts w:ascii="Abyssinica SIL" w:hAnsi="Abyssinica SIL" w:cs="Abyssinica SIL"/>
        </w:rPr>
        <w:t>እለ</w:t>
      </w:r>
      <w:proofErr w:type="spellEnd"/>
      <w:r w:rsidR="0089219F" w:rsidRPr="00BA5AF8">
        <w:rPr>
          <w:rFonts w:ascii="Abyssinica SIL" w:hAnsi="Abyssinica SIL" w:cs="Abyssinica SIL"/>
        </w:rPr>
        <w:t xml:space="preserve">፡ </w:t>
      </w:r>
      <w:proofErr w:type="spellStart"/>
      <w:r w:rsidR="0089219F" w:rsidRPr="00BA5AF8">
        <w:rPr>
          <w:rFonts w:ascii="Abyssinica SIL" w:hAnsi="Abyssinica SIL" w:cs="Abyssinica SIL"/>
        </w:rPr>
        <w:t>ገሠጽዎሙ</w:t>
      </w:r>
      <w:proofErr w:type="spellEnd"/>
      <w:r w:rsidR="0089219F" w:rsidRPr="00BA5AF8">
        <w:rPr>
          <w:rFonts w:ascii="Abyssinica SIL" w:hAnsi="Abyssinica SIL" w:cs="Abyssinica SIL"/>
        </w:rPr>
        <w:t xml:space="preserve">፡ </w:t>
      </w:r>
      <w:proofErr w:type="spellStart"/>
      <w:r w:rsidR="0089219F" w:rsidRPr="00BA5AF8">
        <w:rPr>
          <w:rFonts w:ascii="Abyssinica SIL" w:hAnsi="Abyssinica SIL" w:cs="Abyssinica SIL"/>
        </w:rPr>
        <w:t>ነቢያት</w:t>
      </w:r>
      <w:proofErr w:type="spellEnd"/>
      <w:r w:rsidR="0089219F" w:rsidRPr="00BA5AF8">
        <w:rPr>
          <w:rFonts w:ascii="Abyssinica SIL" w:hAnsi="Abyssinica SIL" w:cs="Abyssinica SIL"/>
        </w:rPr>
        <w:t xml:space="preserve">፡ </w:t>
      </w:r>
      <w:proofErr w:type="spellStart"/>
      <w:r w:rsidR="0089219F" w:rsidRPr="00BA5AF8">
        <w:rPr>
          <w:rFonts w:ascii="Abyssinica SIL" w:hAnsi="Abyssinica SIL" w:cs="Abyssinica SIL"/>
        </w:rPr>
        <w:t>ቀደምት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89219F" w:rsidRPr="00BA5AF8">
        <w:rPr>
          <w:rFonts w:ascii="Abyssinica SIL" w:hAnsi="Abyssinica SIL" w:cs="Abyssinica SIL"/>
        </w:rPr>
        <w:t xml:space="preserve"> </w:t>
      </w:r>
      <w:proofErr w:type="spellStart"/>
      <w:r w:rsidR="0089219F" w:rsidRPr="00BA5AF8">
        <w:rPr>
          <w:rFonts w:ascii="Abyssinica SIL" w:hAnsi="Abyssinica SIL" w:cs="Abyssinica SIL"/>
        </w:rPr>
        <w:t>ወይቤልዎሙ</w:t>
      </w:r>
      <w:proofErr w:type="spellEnd"/>
      <w:r w:rsidR="0089219F" w:rsidRPr="00BA5AF8">
        <w:rPr>
          <w:rFonts w:ascii="Abyssinica SIL" w:hAnsi="Abyssinica SIL" w:cs="Abyssinica SIL"/>
        </w:rPr>
        <w:t xml:space="preserve">፡ </w:t>
      </w:r>
      <w:proofErr w:type="spellStart"/>
      <w:r w:rsidR="0089219F" w:rsidRPr="00BA5AF8">
        <w:rPr>
          <w:rFonts w:ascii="Abyssinica SIL" w:hAnsi="Abyssinica SIL" w:cs="Abyssinica SIL"/>
        </w:rPr>
        <w:t>ከመዝ</w:t>
      </w:r>
      <w:proofErr w:type="spellEnd"/>
      <w:r w:rsidR="0089219F" w:rsidRPr="00BA5AF8">
        <w:rPr>
          <w:rFonts w:ascii="Abyssinica SIL" w:hAnsi="Abyssinica SIL" w:cs="Abyssinica SIL"/>
        </w:rPr>
        <w:t xml:space="preserve">፡ </w:t>
      </w:r>
      <w:proofErr w:type="spellStart"/>
      <w:r w:rsidR="0089219F" w:rsidRPr="00BA5AF8">
        <w:rPr>
          <w:rFonts w:ascii="Abyssinica SIL" w:hAnsi="Abyssinica SIL" w:cs="Abyssinica SIL"/>
        </w:rPr>
        <w:t>ይቤ</w:t>
      </w:r>
      <w:proofErr w:type="spellEnd"/>
      <w:r w:rsidR="0089219F" w:rsidRPr="00BA5AF8">
        <w:rPr>
          <w:rFonts w:ascii="Abyssinica SIL" w:hAnsi="Abyssinica SIL" w:cs="Abyssinica SIL"/>
        </w:rPr>
        <w:t xml:space="preserve">፡ </w:t>
      </w:r>
      <w:proofErr w:type="spellStart"/>
      <w:r w:rsidR="0089219F" w:rsidRPr="00BA5AF8">
        <w:rPr>
          <w:rFonts w:ascii="Abyssinica SIL" w:hAnsi="Abyssinica SIL" w:cs="Abyssinica SIL"/>
        </w:rPr>
        <w:t>እግዚአብሔር</w:t>
      </w:r>
      <w:proofErr w:type="spellEnd"/>
      <w:r w:rsidR="0089219F" w:rsidRPr="00BA5AF8">
        <w:rPr>
          <w:rFonts w:ascii="Abyssinica SIL" w:hAnsi="Abyssinica SIL" w:cs="Abyssinica SIL"/>
        </w:rPr>
        <w:t>፡</w:t>
      </w:r>
      <w:r w:rsidR="00DB56F5" w:rsidRPr="00BA5AF8">
        <w:rPr>
          <w:rFonts w:ascii="Abyssinica SIL" w:hAnsi="Abyssinica SIL" w:cs="Abyssinica SIL"/>
        </w:rPr>
        <w:t xml:space="preserve"> ዘኵሎ፡ ይመልክ፡ ተመየጡአ፡ እምእኩይ፡ ፍኖትክሙ፡ ወእከየ፡ ምግባሪክሙ፡ </w:t>
      </w:r>
      <w:proofErr w:type="spellStart"/>
      <w:r w:rsidR="00DB56F5" w:rsidRPr="00BA5AF8">
        <w:rPr>
          <w:rFonts w:ascii="Abyssinica SIL" w:hAnsi="Abyssinica SIL" w:cs="Abyssinica SIL"/>
        </w:rPr>
        <w:t>ወአበዩ</w:t>
      </w:r>
      <w:proofErr w:type="spellEnd"/>
      <w:r w:rsidR="00DB56F5" w:rsidRPr="00BA5AF8">
        <w:rPr>
          <w:rFonts w:ascii="Abyssinica SIL" w:hAnsi="Abyssinica SIL" w:cs="Abyssinica SIL"/>
        </w:rPr>
        <w:t xml:space="preserve">፡ </w:t>
      </w:r>
      <w:proofErr w:type="spellStart"/>
      <w:r w:rsidR="00DB56F5" w:rsidRPr="00BA5AF8">
        <w:rPr>
          <w:rFonts w:ascii="Abyssinica SIL" w:hAnsi="Abyssinica SIL" w:cs="Abyssinica SIL"/>
        </w:rPr>
        <w:t>ሰሚዖትየ</w:t>
      </w:r>
      <w:proofErr w:type="spellEnd"/>
      <w:r w:rsidR="00DB56F5" w:rsidRPr="00BA5AF8">
        <w:rPr>
          <w:rFonts w:ascii="Abyssinica SIL" w:hAnsi="Abyssinica SIL" w:cs="Abyssinica SIL"/>
        </w:rPr>
        <w:t xml:space="preserve">፡ </w:t>
      </w:r>
      <w:proofErr w:type="spellStart"/>
      <w:r w:rsidR="00DB56F5" w:rsidRPr="00BA5AF8">
        <w:rPr>
          <w:rFonts w:ascii="Abyssinica SIL" w:hAnsi="Abyssinica SIL" w:cs="Abyssinica SIL"/>
        </w:rPr>
        <w:t>ወኢያ</w:t>
      </w:r>
      <w:r w:rsidR="002416D8" w:rsidRPr="00BA5AF8">
        <w:rPr>
          <w:rFonts w:ascii="Abyssinica SIL" w:hAnsi="Abyssinica SIL" w:cs="Abyssinica SIL"/>
        </w:rPr>
        <w:t>ጽምዑኒ</w:t>
      </w:r>
      <w:proofErr w:type="spellEnd"/>
      <w:r w:rsidR="002416D8" w:rsidRPr="00BA5AF8">
        <w:rPr>
          <w:rFonts w:ascii="Abyssinica SIL" w:hAnsi="Abyssinica SIL" w:cs="Abyssinica SIL"/>
        </w:rPr>
        <w:t xml:space="preserve">፡ </w:t>
      </w:r>
      <w:proofErr w:type="spellStart"/>
      <w:r w:rsidR="002416D8" w:rsidRPr="00BA5AF8">
        <w:rPr>
          <w:rFonts w:ascii="Abyssinica SIL" w:hAnsi="Abyssinica SIL" w:cs="Abyssinica SIL"/>
        </w:rPr>
        <w:t>ይቤ</w:t>
      </w:r>
      <w:proofErr w:type="spellEnd"/>
      <w:r w:rsidR="002416D8" w:rsidRPr="00BA5AF8">
        <w:rPr>
          <w:rFonts w:ascii="Abyssinica SIL" w:hAnsi="Abyssinica SIL" w:cs="Abyssinica SIL"/>
        </w:rPr>
        <w:t xml:space="preserve">፡ </w:t>
      </w:r>
      <w:proofErr w:type="spellStart"/>
      <w:r w:rsidR="002416D8" w:rsidRPr="00BA5AF8">
        <w:rPr>
          <w:rFonts w:ascii="Abyssinica SIL" w:hAnsi="Abyssinica SIL" w:cs="Abyssinica SIL"/>
        </w:rPr>
        <w:t>እግዚአብሔር</w:t>
      </w:r>
      <w:proofErr w:type="spellEnd"/>
      <w:r w:rsidR="002416D8" w:rsidRPr="00BA5AF8">
        <w:rPr>
          <w:rFonts w:ascii="Abyssinica SIL" w:hAnsi="Abyssinica SIL" w:cs="Abyssinica SIL"/>
        </w:rPr>
        <w:t xml:space="preserve">፡ </w:t>
      </w:r>
      <w:proofErr w:type="spellStart"/>
      <w:r w:rsidR="002416D8" w:rsidRPr="00BA5AF8">
        <w:rPr>
          <w:rFonts w:ascii="Abyssinica SIL" w:hAnsi="Abyssinica SIL" w:cs="Abyssinica SIL"/>
        </w:rPr>
        <w:t>ዘኵሎ</w:t>
      </w:r>
      <w:proofErr w:type="spellEnd"/>
      <w:r w:rsidR="002416D8" w:rsidRPr="00BA5AF8">
        <w:rPr>
          <w:rFonts w:ascii="Abyssinica SIL" w:hAnsi="Abyssinica SIL" w:cs="Abyssinica SIL"/>
        </w:rPr>
        <w:t xml:space="preserve">፡ </w:t>
      </w:r>
      <w:proofErr w:type="spellStart"/>
      <w:r w:rsidR="002416D8" w:rsidRPr="00BA5AF8">
        <w:rPr>
          <w:rFonts w:ascii="Abyssinica SIL" w:hAnsi="Abyssinica SIL" w:cs="Abyssinica SIL"/>
        </w:rPr>
        <w:t>ይመልክ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2416D8" w:rsidRPr="00BA5AF8">
        <w:rPr>
          <w:rFonts w:ascii="Abyssinica SIL" w:hAnsi="Abyssinica SIL" w:cs="Abyssinica SIL"/>
        </w:rPr>
        <w:t xml:space="preserve"> </w:t>
      </w:r>
      <w:r w:rsidR="00191E63" w:rsidRPr="00BA5AF8">
        <w:rPr>
          <w:rFonts w:ascii="Abyssinica SIL" w:hAnsi="Abyssinica SIL" w:cs="Abyssinica SIL"/>
        </w:rPr>
        <w:t xml:space="preserve">5 </w:t>
      </w:r>
      <w:proofErr w:type="spellStart"/>
      <w:r w:rsidR="002416D8" w:rsidRPr="00BA5AF8">
        <w:rPr>
          <w:rFonts w:ascii="Abyssinica SIL" w:hAnsi="Abyssinica SIL" w:cs="Abyssinica SIL"/>
        </w:rPr>
        <w:t>አይቴአ</w:t>
      </w:r>
      <w:proofErr w:type="spellEnd"/>
      <w:r w:rsidR="002416D8" w:rsidRPr="00BA5AF8">
        <w:rPr>
          <w:rFonts w:ascii="Abyssinica SIL" w:hAnsi="Abyssinica SIL" w:cs="Abyssinica SIL"/>
        </w:rPr>
        <w:t xml:space="preserve">፡ </w:t>
      </w:r>
      <w:proofErr w:type="spellStart"/>
      <w:r w:rsidR="002416D8" w:rsidRPr="00BA5AF8">
        <w:rPr>
          <w:rFonts w:ascii="Abyssinica SIL" w:hAnsi="Abyssinica SIL" w:cs="Abyssinica SIL"/>
        </w:rPr>
        <w:t>እሙንቱ</w:t>
      </w:r>
      <w:proofErr w:type="spellEnd"/>
      <w:r w:rsidR="002416D8" w:rsidRPr="00BA5AF8">
        <w:rPr>
          <w:rFonts w:ascii="Abyssinica SIL" w:hAnsi="Abyssinica SIL" w:cs="Abyssinica SIL"/>
        </w:rPr>
        <w:t>፡</w:t>
      </w:r>
      <w:r w:rsidR="00F21732" w:rsidRPr="00BA5AF8">
        <w:rPr>
          <w:rFonts w:ascii="Abyssinica SIL" w:hAnsi="Abyssinica SIL" w:cs="Abyssinica SIL"/>
        </w:rPr>
        <w:t xml:space="preserve"> </w:t>
      </w:r>
      <w:proofErr w:type="spellStart"/>
      <w:r w:rsidR="00F21732" w:rsidRPr="00BA5AF8">
        <w:rPr>
          <w:rFonts w:ascii="Abyssinica SIL" w:hAnsi="Abyssinica SIL" w:cs="Abyssinica SIL"/>
        </w:rPr>
        <w:t>አበዊክሙ</w:t>
      </w:r>
      <w:proofErr w:type="spellEnd"/>
      <w:r w:rsidR="00F21732" w:rsidRPr="00BA5AF8">
        <w:rPr>
          <w:rFonts w:ascii="Abyssinica SIL" w:hAnsi="Abyssinica SIL" w:cs="Abyssinica SIL"/>
        </w:rPr>
        <w:t xml:space="preserve">፡ </w:t>
      </w:r>
      <w:proofErr w:type="spellStart"/>
      <w:r w:rsidR="00F21732" w:rsidRPr="00BA5AF8">
        <w:rPr>
          <w:rFonts w:ascii="Abyssinica SIL" w:hAnsi="Abyssinica SIL" w:cs="Abyssinica SIL"/>
        </w:rPr>
        <w:t>ወነቢያቲክሙ</w:t>
      </w:r>
      <w:proofErr w:type="spellEnd"/>
      <w:r w:rsidR="00F21732" w:rsidRPr="00BA5AF8">
        <w:rPr>
          <w:rFonts w:ascii="Abyssinica SIL" w:hAnsi="Abyssinica SIL" w:cs="Abyssinica SIL"/>
        </w:rPr>
        <w:t xml:space="preserve">፡ ቦኑአ፡ ለዓለም፡ የሐይዉ፡ ይእዜኒ፡ </w:t>
      </w:r>
      <w:r w:rsidR="00513EE9" w:rsidRPr="00BA5AF8">
        <w:rPr>
          <w:rFonts w:ascii="Abyssinica SIL" w:hAnsi="Abyssinica SIL" w:cs="Abyssinica SIL"/>
        </w:rPr>
        <w:t xml:space="preserve">6 </w:t>
      </w:r>
      <w:r w:rsidR="00F21732" w:rsidRPr="00BA5AF8">
        <w:rPr>
          <w:rFonts w:ascii="Abyssinica SIL" w:hAnsi="Abyssinica SIL" w:cs="Abyssinica SIL"/>
        </w:rPr>
        <w:t>ተወከፉ፡ ቃልየ፡ ወሕግ</w:t>
      </w:r>
      <w:r w:rsidR="00F66577" w:rsidRPr="00BA5AF8">
        <w:rPr>
          <w:rFonts w:ascii="Abyssinica SIL" w:hAnsi="Abyssinica SIL" w:cs="Abyssinica SIL"/>
        </w:rPr>
        <w:t>የ፡ ኵሎ፡ ዘአዘዝኩ፡ በመንፈስየ፡ ለአግብርትየ፡ ነቢያት፡ ቀደምት፡ እለ፡ ረከብዎሙ፡ ለአበዊክሙ፡ ወተሠጥዉ፡ ወይቤሉ፡ በከመ፡ ነበበ፡ እግዚአብሔር፡</w:t>
      </w:r>
      <w:r w:rsidR="003100D1" w:rsidRPr="00BA5AF8">
        <w:rPr>
          <w:rFonts w:ascii="Abyssinica SIL" w:hAnsi="Abyssinica SIL" w:cs="Abyssinica SIL"/>
        </w:rPr>
        <w:t xml:space="preserve"> ዘኵሎ፡ ይመልክ፡ ከመ፡ ይግበር፡ ላዕሌነ፡ </w:t>
      </w:r>
      <w:proofErr w:type="spellStart"/>
      <w:r w:rsidR="003100D1" w:rsidRPr="00BA5AF8">
        <w:rPr>
          <w:rFonts w:ascii="Abyssinica SIL" w:hAnsi="Abyssinica SIL" w:cs="Abyssinica SIL"/>
        </w:rPr>
        <w:t>በከመ</w:t>
      </w:r>
      <w:proofErr w:type="spellEnd"/>
      <w:r w:rsidR="003100D1" w:rsidRPr="00BA5AF8">
        <w:rPr>
          <w:rFonts w:ascii="Abyssinica SIL" w:hAnsi="Abyssinica SIL" w:cs="Abyssinica SIL"/>
        </w:rPr>
        <w:t xml:space="preserve">፡ </w:t>
      </w:r>
      <w:proofErr w:type="spellStart"/>
      <w:r w:rsidR="003100D1" w:rsidRPr="00BA5AF8">
        <w:rPr>
          <w:rFonts w:ascii="Abyssinica SIL" w:hAnsi="Abyssinica SIL" w:cs="Abyssinica SIL"/>
        </w:rPr>
        <w:t>ፍናዊ</w:t>
      </w:r>
      <w:r w:rsidR="00340189" w:rsidRPr="00BA5AF8">
        <w:rPr>
          <w:rFonts w:ascii="Abyssinica SIL" w:hAnsi="Abyssinica SIL" w:cs="Abyssinica SIL"/>
        </w:rPr>
        <w:t>ነ</w:t>
      </w:r>
      <w:proofErr w:type="spellEnd"/>
      <w:r w:rsidR="00340189" w:rsidRPr="00BA5AF8">
        <w:rPr>
          <w:rFonts w:ascii="Abyssinica SIL" w:hAnsi="Abyssinica SIL" w:cs="Abyssinica SIL"/>
        </w:rPr>
        <w:t xml:space="preserve">፡ </w:t>
      </w:r>
      <w:proofErr w:type="spellStart"/>
      <w:r w:rsidR="00340189" w:rsidRPr="00BA5AF8">
        <w:rPr>
          <w:rFonts w:ascii="Abyssinica SIL" w:hAnsi="Abyssinica SIL" w:cs="Abyssinica SIL"/>
        </w:rPr>
        <w:t>ወበከመ</w:t>
      </w:r>
      <w:proofErr w:type="spellEnd"/>
      <w:r w:rsidR="00340189" w:rsidRPr="00BA5AF8">
        <w:rPr>
          <w:rFonts w:ascii="Abyssinica SIL" w:hAnsi="Abyssinica SIL" w:cs="Abyssinica SIL"/>
        </w:rPr>
        <w:t xml:space="preserve">፡ </w:t>
      </w:r>
      <w:proofErr w:type="spellStart"/>
      <w:r w:rsidR="00340189" w:rsidRPr="00BA5AF8">
        <w:rPr>
          <w:rFonts w:ascii="Abyssinica SIL" w:hAnsi="Abyssinica SIL" w:cs="Abyssinica SIL"/>
        </w:rPr>
        <w:t>ጌጋይነ</w:t>
      </w:r>
      <w:proofErr w:type="spellEnd"/>
      <w:r w:rsidR="00340189" w:rsidRPr="00BA5AF8">
        <w:rPr>
          <w:rFonts w:ascii="Abyssinica SIL" w:hAnsi="Abyssinica SIL" w:cs="Abyssinica SIL"/>
        </w:rPr>
        <w:t xml:space="preserve">፡ </w:t>
      </w:r>
      <w:proofErr w:type="spellStart"/>
      <w:r w:rsidR="00340189" w:rsidRPr="00BA5AF8">
        <w:rPr>
          <w:rFonts w:ascii="Abyssinica SIL" w:hAnsi="Abyssinica SIL" w:cs="Abyssinica SIL"/>
        </w:rPr>
        <w:t>ከማሁ</w:t>
      </w:r>
      <w:proofErr w:type="spellEnd"/>
      <w:r w:rsidR="00340189" w:rsidRPr="00BA5AF8">
        <w:rPr>
          <w:rFonts w:ascii="Abyssinica SIL" w:hAnsi="Abyssinica SIL" w:cs="Abyssinica SIL"/>
        </w:rPr>
        <w:t xml:space="preserve">፡ </w:t>
      </w:r>
      <w:proofErr w:type="spellStart"/>
      <w:r w:rsidR="00340189" w:rsidRPr="00BA5AF8">
        <w:rPr>
          <w:rFonts w:ascii="Abyssinica SIL" w:hAnsi="Abyssinica SIL" w:cs="Abyssinica SIL"/>
        </w:rPr>
        <w:t>ገብረ</w:t>
      </w:r>
      <w:proofErr w:type="spellEnd"/>
      <w:r w:rsidR="00340189" w:rsidRPr="00BA5AF8">
        <w:rPr>
          <w:rFonts w:ascii="Abyssinica SIL" w:hAnsi="Abyssinica SIL" w:cs="Abyssinica SIL"/>
        </w:rPr>
        <w:t xml:space="preserve">፡ </w:t>
      </w:r>
      <w:proofErr w:type="spellStart"/>
      <w:r w:rsidR="00340189" w:rsidRPr="00BA5AF8">
        <w:rPr>
          <w:rFonts w:ascii="Abyssinica SIL" w:hAnsi="Abyssinica SIL" w:cs="Abyssinica SIL"/>
        </w:rPr>
        <w:t>ላዕሌነ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340189" w:rsidRPr="00BA5AF8">
        <w:rPr>
          <w:rFonts w:ascii="Abyssinica SIL" w:hAnsi="Abyssinica SIL" w:cs="Abyssinica SIL"/>
        </w:rPr>
        <w:t xml:space="preserve"> </w:t>
      </w:r>
      <w:r w:rsidR="00D22882" w:rsidRPr="00BA5AF8">
        <w:rPr>
          <w:rFonts w:ascii="Abyssinica SIL" w:hAnsi="Abyssinica SIL" w:cs="Abyssinica SIL"/>
        </w:rPr>
        <w:t xml:space="preserve">7 </w:t>
      </w:r>
      <w:proofErr w:type="spellStart"/>
      <w:r w:rsidR="00340189" w:rsidRPr="00BA5AF8">
        <w:rPr>
          <w:rFonts w:ascii="Abyssinica SIL" w:hAnsi="Abyssinica SIL" w:cs="Abyssinica SIL"/>
        </w:rPr>
        <w:t>ወአመ</w:t>
      </w:r>
      <w:proofErr w:type="spellEnd"/>
      <w:r w:rsidR="00340189" w:rsidRPr="00BA5AF8">
        <w:rPr>
          <w:rFonts w:ascii="Abyssinica SIL" w:hAnsi="Abyssinica SIL" w:cs="Abyssinica SIL"/>
        </w:rPr>
        <w:t xml:space="preserve">፡ </w:t>
      </w:r>
      <w:proofErr w:type="spellStart"/>
      <w:r w:rsidR="00340189" w:rsidRPr="00BA5AF8">
        <w:rPr>
          <w:rFonts w:ascii="Abyssinica SIL" w:hAnsi="Abyssinica SIL" w:cs="Abyssinica SIL"/>
        </w:rPr>
        <w:t>ተሡዑ</w:t>
      </w:r>
      <w:proofErr w:type="spellEnd"/>
      <w:r w:rsidR="00340189" w:rsidRPr="00BA5AF8">
        <w:rPr>
          <w:rFonts w:ascii="Abyssinica SIL" w:hAnsi="Abyssinica SIL" w:cs="Abyssinica SIL"/>
        </w:rPr>
        <w:t xml:space="preserve">፡ </w:t>
      </w:r>
      <w:proofErr w:type="spellStart"/>
      <w:r w:rsidR="00340189" w:rsidRPr="00BA5AF8">
        <w:rPr>
          <w:rFonts w:ascii="Abyssinica SIL" w:hAnsi="Abyssinica SIL" w:cs="Abyssinica SIL"/>
        </w:rPr>
        <w:t>ለጽልመት</w:t>
      </w:r>
      <w:proofErr w:type="spellEnd"/>
      <w:r w:rsidR="00340189" w:rsidRPr="00BA5AF8">
        <w:rPr>
          <w:rFonts w:ascii="Abyssinica SIL" w:hAnsi="Abyssinica SIL" w:cs="Abyssinica SIL"/>
        </w:rPr>
        <w:t xml:space="preserve">፡ </w:t>
      </w:r>
      <w:proofErr w:type="spellStart"/>
      <w:r w:rsidR="00340189" w:rsidRPr="00BA5AF8">
        <w:rPr>
          <w:rFonts w:ascii="Abyssinica SIL" w:hAnsi="Abyssinica SIL" w:cs="Abyssinica SIL"/>
        </w:rPr>
        <w:t>በዓሠርቱ</w:t>
      </w:r>
      <w:proofErr w:type="spellEnd"/>
      <w:r w:rsidR="00340189" w:rsidRPr="00BA5AF8">
        <w:rPr>
          <w:rFonts w:ascii="Abyssinica SIL" w:hAnsi="Abyssinica SIL" w:cs="Abyssinica SIL"/>
        </w:rPr>
        <w:t>፡</w:t>
      </w:r>
      <w:r w:rsidR="00D226D1" w:rsidRPr="00BA5AF8">
        <w:rPr>
          <w:rFonts w:ascii="Abyssinica SIL" w:hAnsi="Abyssinica SIL" w:cs="Abyssinica SIL"/>
        </w:rPr>
        <w:t xml:space="preserve"> ወአሐዱ፡ ወርኅ፡ በወርኃ፡ ሳባጥ፡ ወካልእ፡ ዓመተ፡ መንግሥቱ፡ ለዳርዮስ፡ ኮነ፡ ቃለ፡ እግዚአብሔር፡ </w:t>
      </w:r>
      <w:proofErr w:type="spellStart"/>
      <w:r w:rsidR="00D226D1" w:rsidRPr="00BA5AF8">
        <w:rPr>
          <w:rFonts w:ascii="Abyssinica SIL" w:hAnsi="Abyssinica SIL" w:cs="Abyssinica SIL"/>
        </w:rPr>
        <w:t>ኀበ</w:t>
      </w:r>
      <w:proofErr w:type="spellEnd"/>
      <w:r w:rsidR="00D226D1" w:rsidRPr="00BA5AF8">
        <w:rPr>
          <w:rFonts w:ascii="Abyssinica SIL" w:hAnsi="Abyssinica SIL" w:cs="Abyssinica SIL"/>
        </w:rPr>
        <w:t>፡</w:t>
      </w:r>
      <w:r w:rsidR="00C523BF" w:rsidRPr="00BA5AF8">
        <w:rPr>
          <w:rFonts w:ascii="Abyssinica SIL" w:hAnsi="Abyssinica SIL" w:cs="Abyssinica SIL"/>
        </w:rPr>
        <w:t xml:space="preserve"> </w:t>
      </w:r>
      <w:proofErr w:type="spellStart"/>
      <w:r w:rsidR="00C523BF" w:rsidRPr="00BA5AF8">
        <w:rPr>
          <w:rFonts w:ascii="Abyssinica SIL" w:hAnsi="Abyssinica SIL" w:cs="Abyssinica SIL"/>
        </w:rPr>
        <w:t>ዘካርያስ</w:t>
      </w:r>
      <w:proofErr w:type="spellEnd"/>
      <w:r w:rsidR="00C523BF" w:rsidRPr="00BA5AF8">
        <w:rPr>
          <w:rFonts w:ascii="Abyssinica SIL" w:hAnsi="Abyssinica SIL" w:cs="Abyssinica SIL"/>
        </w:rPr>
        <w:t xml:space="preserve">፡ </w:t>
      </w:r>
      <w:proofErr w:type="spellStart"/>
      <w:r w:rsidR="00C523BF" w:rsidRPr="00BA5AF8">
        <w:rPr>
          <w:rFonts w:ascii="Abyssinica SIL" w:hAnsi="Abyssinica SIL" w:cs="Abyssinica SIL"/>
        </w:rPr>
        <w:t>ወልደ</w:t>
      </w:r>
      <w:proofErr w:type="spellEnd"/>
      <w:r w:rsidR="00C523BF" w:rsidRPr="00BA5AF8">
        <w:rPr>
          <w:rFonts w:ascii="Abyssinica SIL" w:hAnsi="Abyssinica SIL" w:cs="Abyssinica SIL"/>
        </w:rPr>
        <w:t xml:space="preserve">፡ </w:t>
      </w:r>
      <w:proofErr w:type="spellStart"/>
      <w:r w:rsidR="00C523BF" w:rsidRPr="00BA5AF8">
        <w:rPr>
          <w:rFonts w:ascii="Abyssinica SIL" w:hAnsi="Abyssinica SIL" w:cs="Abyssinica SIL"/>
        </w:rPr>
        <w:t>በራኪዩ</w:t>
      </w:r>
      <w:proofErr w:type="spellEnd"/>
      <w:r w:rsidR="00C523BF" w:rsidRPr="00BA5AF8">
        <w:rPr>
          <w:rFonts w:ascii="Abyssinica SIL" w:hAnsi="Abyssinica SIL" w:cs="Abyssinica SIL"/>
        </w:rPr>
        <w:t xml:space="preserve">፡ </w:t>
      </w:r>
      <w:proofErr w:type="spellStart"/>
      <w:r w:rsidR="00C523BF" w:rsidRPr="00BA5AF8">
        <w:rPr>
          <w:rFonts w:ascii="Abyssinica SIL" w:hAnsi="Abyssinica SIL" w:cs="Abyssinica SIL"/>
        </w:rPr>
        <w:t>ወልደ</w:t>
      </w:r>
      <w:proofErr w:type="spellEnd"/>
      <w:r w:rsidR="00C523BF" w:rsidRPr="00BA5AF8">
        <w:rPr>
          <w:rFonts w:ascii="Abyssinica SIL" w:hAnsi="Abyssinica SIL" w:cs="Abyssinica SIL"/>
        </w:rPr>
        <w:t xml:space="preserve">፡ </w:t>
      </w:r>
      <w:proofErr w:type="spellStart"/>
      <w:r w:rsidR="00C523BF" w:rsidRPr="00BA5AF8">
        <w:rPr>
          <w:rFonts w:ascii="Abyssinica SIL" w:hAnsi="Abyssinica SIL" w:cs="Abyssinica SIL"/>
        </w:rPr>
        <w:t>ሐዶ</w:t>
      </w:r>
      <w:proofErr w:type="spellEnd"/>
      <w:r w:rsidR="00C523BF" w:rsidRPr="00BA5AF8">
        <w:rPr>
          <w:rFonts w:ascii="Abyssinica SIL" w:hAnsi="Abyssinica SIL" w:cs="Abyssinica SIL"/>
        </w:rPr>
        <w:t xml:space="preserve">፡ </w:t>
      </w:r>
      <w:proofErr w:type="spellStart"/>
      <w:r w:rsidR="00C523BF" w:rsidRPr="00BA5AF8">
        <w:rPr>
          <w:rFonts w:ascii="Abyssinica SIL" w:hAnsi="Abyssinica SIL" w:cs="Abyssinica SIL"/>
        </w:rPr>
        <w:t>ነቢይ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C523BF" w:rsidRPr="00BA5AF8">
        <w:rPr>
          <w:rFonts w:ascii="Abyssinica SIL" w:hAnsi="Abyssinica SIL" w:cs="Abyssinica SIL"/>
        </w:rPr>
        <w:t xml:space="preserve"> </w:t>
      </w:r>
      <w:r w:rsidR="00D22882" w:rsidRPr="00BA5AF8">
        <w:rPr>
          <w:rFonts w:ascii="Abyssinica SIL" w:hAnsi="Abyssinica SIL" w:cs="Abyssinica SIL"/>
        </w:rPr>
        <w:t xml:space="preserve">8 </w:t>
      </w:r>
      <w:proofErr w:type="spellStart"/>
      <w:r w:rsidR="00C523BF" w:rsidRPr="00BA5AF8">
        <w:rPr>
          <w:rFonts w:ascii="Abyssinica SIL" w:hAnsi="Abyssinica SIL" w:cs="Abyssinica SIL"/>
        </w:rPr>
        <w:t>ወይቤ</w:t>
      </w:r>
      <w:proofErr w:type="spellEnd"/>
      <w:r w:rsidR="00C523BF" w:rsidRPr="00BA5AF8">
        <w:rPr>
          <w:rFonts w:ascii="Abyssinica SIL" w:hAnsi="Abyssinica SIL" w:cs="Abyssinica SIL"/>
        </w:rPr>
        <w:t xml:space="preserve">፡ </w:t>
      </w:r>
      <w:proofErr w:type="spellStart"/>
      <w:r w:rsidR="00C523BF" w:rsidRPr="00BA5AF8">
        <w:rPr>
          <w:rFonts w:ascii="Abyssinica SIL" w:hAnsi="Abyssinica SIL" w:cs="Abyssinica SIL"/>
        </w:rPr>
        <w:t>ርኢኩ</w:t>
      </w:r>
      <w:proofErr w:type="spellEnd"/>
      <w:r w:rsidR="00C523BF" w:rsidRPr="00BA5AF8">
        <w:rPr>
          <w:rFonts w:ascii="Abyssinica SIL" w:hAnsi="Abyssinica SIL" w:cs="Abyssinica SIL"/>
        </w:rPr>
        <w:t xml:space="preserve">፡ </w:t>
      </w:r>
      <w:proofErr w:type="spellStart"/>
      <w:r w:rsidR="00C523BF" w:rsidRPr="00BA5AF8">
        <w:rPr>
          <w:rFonts w:ascii="Abyssinica SIL" w:hAnsi="Abyssinica SIL" w:cs="Abyssinica SIL"/>
        </w:rPr>
        <w:t>በሌሊት</w:t>
      </w:r>
      <w:proofErr w:type="spellEnd"/>
      <w:r w:rsidR="00C523BF" w:rsidRPr="00BA5AF8">
        <w:rPr>
          <w:rFonts w:ascii="Abyssinica SIL" w:hAnsi="Abyssinica SIL" w:cs="Abyssinica SIL"/>
        </w:rPr>
        <w:t xml:space="preserve">፡ </w:t>
      </w:r>
      <w:proofErr w:type="spellStart"/>
      <w:r w:rsidR="00C523BF" w:rsidRPr="00BA5AF8">
        <w:rPr>
          <w:rFonts w:ascii="Abyssinica SIL" w:hAnsi="Abyssinica SIL" w:cs="Abyssinica SIL"/>
        </w:rPr>
        <w:t>ብእሲ</w:t>
      </w:r>
      <w:proofErr w:type="spellEnd"/>
      <w:r w:rsidR="00C523BF" w:rsidRPr="00BA5AF8">
        <w:rPr>
          <w:rFonts w:ascii="Abyssinica SIL" w:hAnsi="Abyssinica SIL" w:cs="Abyssinica SIL"/>
        </w:rPr>
        <w:t>፡ ይፄዓን፡ ዲበ፡ ፈረስ፡ ቀይሕ፡ ወይቀውም፡ ማእከለ፡</w:t>
      </w:r>
      <w:r w:rsidR="005A38B4" w:rsidRPr="00BA5AF8">
        <w:rPr>
          <w:rFonts w:ascii="Abyssinica SIL" w:hAnsi="Abyssinica SIL" w:cs="Abyssinica SIL"/>
        </w:rPr>
        <w:t xml:space="preserve"> ክልኤ፡ አዕዋም፡ ዘቦቱ፡ ጽላሎት፡ ወድኅሬሁ፡ አፍራስ፡ ቀይሐን፡ ወኰሳኵሳን፡ </w:t>
      </w:r>
      <w:r w:rsidR="00B0770C" w:rsidRPr="00BA5AF8">
        <w:rPr>
          <w:rFonts w:ascii="Abyssinica SIL" w:hAnsi="Abyssinica SIL" w:cs="Abyssinica SIL"/>
        </w:rPr>
        <w:t>ወፀ</w:t>
      </w:r>
      <w:r w:rsidR="00700B2A" w:rsidRPr="00BA5AF8">
        <w:rPr>
          <w:rFonts w:ascii="Abyssinica SIL" w:hAnsi="Abyssinica SIL" w:cs="Abyssinica SIL"/>
        </w:rPr>
        <w:t xml:space="preserve">ዓድው፡ </w:t>
      </w:r>
      <w:r w:rsidR="00B0770C" w:rsidRPr="00BA5AF8">
        <w:rPr>
          <w:rFonts w:ascii="Abyssinica SIL" w:hAnsi="Abyssinica SIL" w:cs="Abyssinica SIL"/>
        </w:rPr>
        <w:t xml:space="preserve">9 </w:t>
      </w:r>
      <w:r w:rsidR="00700B2A" w:rsidRPr="00BA5AF8">
        <w:rPr>
          <w:rFonts w:ascii="Abyssinica SIL" w:hAnsi="Abyssinica SIL" w:cs="Abyssinica SIL"/>
        </w:rPr>
        <w:t xml:space="preserve">ወእቤሎ፡ ምንትኑ፡ እሉ፡ እግዚኦ፡ </w:t>
      </w:r>
      <w:proofErr w:type="spellStart"/>
      <w:r w:rsidR="00700B2A" w:rsidRPr="00BA5AF8">
        <w:rPr>
          <w:rFonts w:ascii="Abyssinica SIL" w:hAnsi="Abyssinica SIL" w:cs="Abyssinica SIL"/>
        </w:rPr>
        <w:t>ወይቤለኒ</w:t>
      </w:r>
      <w:proofErr w:type="spellEnd"/>
      <w:r w:rsidR="00700B2A" w:rsidRPr="00BA5AF8">
        <w:rPr>
          <w:rFonts w:ascii="Abyssinica SIL" w:hAnsi="Abyssinica SIL" w:cs="Abyssinica SIL"/>
        </w:rPr>
        <w:t xml:space="preserve">፡ </w:t>
      </w:r>
      <w:proofErr w:type="spellStart"/>
      <w:r w:rsidR="00700B2A" w:rsidRPr="00BA5AF8">
        <w:rPr>
          <w:rFonts w:ascii="Abyssinica SIL" w:hAnsi="Abyssinica SIL" w:cs="Abyssinica SIL"/>
        </w:rPr>
        <w:t>መልአክ</w:t>
      </w:r>
      <w:proofErr w:type="spellEnd"/>
      <w:r w:rsidR="00700B2A" w:rsidRPr="00BA5AF8">
        <w:rPr>
          <w:rFonts w:ascii="Abyssinica SIL" w:hAnsi="Abyssinica SIL" w:cs="Abyssinica SIL"/>
        </w:rPr>
        <w:t xml:space="preserve">፡ </w:t>
      </w:r>
      <w:proofErr w:type="spellStart"/>
      <w:r w:rsidR="00700B2A" w:rsidRPr="00BA5AF8">
        <w:rPr>
          <w:rFonts w:ascii="Abyssinica SIL" w:hAnsi="Abyssinica SIL" w:cs="Abyssinica SIL"/>
        </w:rPr>
        <w:t>ዘተና</w:t>
      </w:r>
      <w:r w:rsidR="009336FC" w:rsidRPr="00BA5AF8">
        <w:rPr>
          <w:rFonts w:ascii="Abyssinica SIL" w:hAnsi="Abyssinica SIL" w:cs="Abyssinica SIL"/>
        </w:rPr>
        <w:t>ገረኒ</w:t>
      </w:r>
      <w:proofErr w:type="spellEnd"/>
      <w:r w:rsidR="009336FC" w:rsidRPr="00BA5AF8">
        <w:rPr>
          <w:rFonts w:ascii="Abyssinica SIL" w:hAnsi="Abyssinica SIL" w:cs="Abyssinica SIL"/>
        </w:rPr>
        <w:t xml:space="preserve">፡ </w:t>
      </w:r>
      <w:proofErr w:type="spellStart"/>
      <w:r w:rsidR="009336FC" w:rsidRPr="00BA5AF8">
        <w:rPr>
          <w:rFonts w:ascii="Abyssinica SIL" w:hAnsi="Abyssinica SIL" w:cs="Abyssinica SIL"/>
        </w:rPr>
        <w:t>አነ</w:t>
      </w:r>
      <w:proofErr w:type="spellEnd"/>
      <w:r w:rsidR="009336FC" w:rsidRPr="00BA5AF8">
        <w:rPr>
          <w:rFonts w:ascii="Abyssinica SIL" w:hAnsi="Abyssinica SIL" w:cs="Abyssinica SIL"/>
        </w:rPr>
        <w:t xml:space="preserve">፡ </w:t>
      </w:r>
      <w:proofErr w:type="spellStart"/>
      <w:r w:rsidR="009336FC" w:rsidRPr="00BA5AF8">
        <w:rPr>
          <w:rFonts w:ascii="Abyssinica SIL" w:hAnsi="Abyssinica SIL" w:cs="Abyssinica SIL"/>
        </w:rPr>
        <w:t>እነግረከ</w:t>
      </w:r>
      <w:proofErr w:type="spellEnd"/>
      <w:r w:rsidR="009336FC" w:rsidRPr="00BA5AF8">
        <w:rPr>
          <w:rFonts w:ascii="Abyssinica SIL" w:hAnsi="Abyssinica SIL" w:cs="Abyssinica SIL"/>
        </w:rPr>
        <w:t xml:space="preserve">፡ </w:t>
      </w:r>
      <w:proofErr w:type="spellStart"/>
      <w:r w:rsidR="009336FC" w:rsidRPr="00BA5AF8">
        <w:rPr>
          <w:rFonts w:ascii="Abyssinica SIL" w:hAnsi="Abyssinica SIL" w:cs="Abyssinica SIL"/>
        </w:rPr>
        <w:t>ምንት</w:t>
      </w:r>
      <w:proofErr w:type="spellEnd"/>
      <w:r w:rsidR="009336FC" w:rsidRPr="00BA5AF8">
        <w:rPr>
          <w:rFonts w:ascii="Abyssinica SIL" w:hAnsi="Abyssinica SIL" w:cs="Abyssinica SIL"/>
        </w:rPr>
        <w:t xml:space="preserve">፡ </w:t>
      </w:r>
      <w:proofErr w:type="spellStart"/>
      <w:r w:rsidR="009336FC" w:rsidRPr="00BA5AF8">
        <w:rPr>
          <w:rFonts w:ascii="Abyssinica SIL" w:hAnsi="Abyssinica SIL" w:cs="Abyssinica SIL"/>
        </w:rPr>
        <w:t>እሙንቱ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9336FC" w:rsidRPr="00BA5AF8">
        <w:rPr>
          <w:rFonts w:ascii="Abyssinica SIL" w:hAnsi="Abyssinica SIL" w:cs="Abyssinica SIL"/>
        </w:rPr>
        <w:t xml:space="preserve"> </w:t>
      </w:r>
      <w:r w:rsidR="00A96F4F" w:rsidRPr="00BA5AF8">
        <w:rPr>
          <w:rFonts w:ascii="Abyssinica SIL" w:hAnsi="Abyssinica SIL" w:cs="Abyssinica SIL"/>
        </w:rPr>
        <w:t xml:space="preserve">10 </w:t>
      </w:r>
      <w:proofErr w:type="spellStart"/>
      <w:r w:rsidR="009336FC" w:rsidRPr="00BA5AF8">
        <w:rPr>
          <w:rFonts w:ascii="Abyssinica SIL" w:hAnsi="Abyssinica SIL" w:cs="Abyssinica SIL"/>
        </w:rPr>
        <w:t>ወተሠጥወ</w:t>
      </w:r>
      <w:proofErr w:type="spellEnd"/>
      <w:r w:rsidR="009336FC" w:rsidRPr="00BA5AF8">
        <w:rPr>
          <w:rFonts w:ascii="Abyssinica SIL" w:hAnsi="Abyssinica SIL" w:cs="Abyssinica SIL"/>
        </w:rPr>
        <w:t xml:space="preserve">፡ </w:t>
      </w:r>
      <w:proofErr w:type="spellStart"/>
      <w:r w:rsidR="009336FC" w:rsidRPr="00BA5AF8">
        <w:rPr>
          <w:rFonts w:ascii="Abyssinica SIL" w:hAnsi="Abyssinica SIL" w:cs="Abyssinica SIL"/>
        </w:rPr>
        <w:t>ወይቤ</w:t>
      </w:r>
      <w:proofErr w:type="spellEnd"/>
      <w:r w:rsidR="009336FC" w:rsidRPr="00BA5AF8">
        <w:rPr>
          <w:rFonts w:ascii="Abyssinica SIL" w:hAnsi="Abyssinica SIL" w:cs="Abyssinica SIL"/>
        </w:rPr>
        <w:t xml:space="preserve">፡ </w:t>
      </w:r>
      <w:proofErr w:type="spellStart"/>
      <w:r w:rsidR="009336FC" w:rsidRPr="00BA5AF8">
        <w:rPr>
          <w:rFonts w:ascii="Abyssinica SIL" w:hAnsi="Abyssinica SIL" w:cs="Abyssinica SIL"/>
        </w:rPr>
        <w:t>ብእሲ</w:t>
      </w:r>
      <w:proofErr w:type="spellEnd"/>
      <w:r w:rsidR="009336FC" w:rsidRPr="00BA5AF8">
        <w:rPr>
          <w:rFonts w:ascii="Abyssinica SIL" w:hAnsi="Abyssinica SIL" w:cs="Abyssinica SIL"/>
        </w:rPr>
        <w:t xml:space="preserve">፡ </w:t>
      </w:r>
      <w:proofErr w:type="spellStart"/>
      <w:r w:rsidR="009336FC" w:rsidRPr="00BA5AF8">
        <w:rPr>
          <w:rFonts w:ascii="Abyssinica SIL" w:hAnsi="Abyssinica SIL" w:cs="Abyssinica SIL"/>
        </w:rPr>
        <w:t>ዘይቀውም</w:t>
      </w:r>
      <w:proofErr w:type="spellEnd"/>
      <w:r w:rsidR="009336FC" w:rsidRPr="00BA5AF8">
        <w:rPr>
          <w:rFonts w:ascii="Abyssinica SIL" w:hAnsi="Abyssinica SIL" w:cs="Abyssinica SIL"/>
        </w:rPr>
        <w:t>፡ ማእከለ፡ ክልኤ፡ አዕዋም፡</w:t>
      </w:r>
      <w:r w:rsidR="00E55112" w:rsidRPr="00BA5AF8">
        <w:rPr>
          <w:rFonts w:ascii="Abyssinica SIL" w:hAnsi="Abyssinica SIL" w:cs="Abyssinica SIL"/>
        </w:rPr>
        <w:t xml:space="preserve"> ወይቤለኒ፡ </w:t>
      </w:r>
      <w:proofErr w:type="spellStart"/>
      <w:r w:rsidR="00E55112" w:rsidRPr="00BA5AF8">
        <w:rPr>
          <w:rFonts w:ascii="Abyssinica SIL" w:hAnsi="Abyssinica SIL" w:cs="Abyssinica SIL"/>
        </w:rPr>
        <w:t>እሉ</w:t>
      </w:r>
      <w:proofErr w:type="spellEnd"/>
      <w:r w:rsidR="00E55112" w:rsidRPr="00BA5AF8">
        <w:rPr>
          <w:rFonts w:ascii="Abyssinica SIL" w:hAnsi="Abyssinica SIL" w:cs="Abyssinica SIL"/>
        </w:rPr>
        <w:t xml:space="preserve">፡ </w:t>
      </w:r>
      <w:proofErr w:type="spellStart"/>
      <w:r w:rsidR="00E55112" w:rsidRPr="00BA5AF8">
        <w:rPr>
          <w:rFonts w:ascii="Abyssinica SIL" w:hAnsi="Abyssinica SIL" w:cs="Abyssinica SIL"/>
        </w:rPr>
        <w:t>እሙንቱ</w:t>
      </w:r>
      <w:proofErr w:type="spellEnd"/>
      <w:r w:rsidR="00E55112" w:rsidRPr="00BA5AF8">
        <w:rPr>
          <w:rFonts w:ascii="Abyssinica SIL" w:hAnsi="Abyssinica SIL" w:cs="Abyssinica SIL"/>
        </w:rPr>
        <w:t xml:space="preserve">፡ </w:t>
      </w:r>
      <w:proofErr w:type="spellStart"/>
      <w:r w:rsidR="00E55112" w:rsidRPr="00BA5AF8">
        <w:rPr>
          <w:rFonts w:ascii="Abyssinica SIL" w:hAnsi="Abyssinica SIL" w:cs="Abyssinica SIL"/>
        </w:rPr>
        <w:t>እለ</w:t>
      </w:r>
      <w:proofErr w:type="spellEnd"/>
      <w:r w:rsidR="00E55112" w:rsidRPr="00BA5AF8">
        <w:rPr>
          <w:rFonts w:ascii="Abyssinica SIL" w:hAnsi="Abyssinica SIL" w:cs="Abyssinica SIL"/>
        </w:rPr>
        <w:t xml:space="preserve">፡ </w:t>
      </w:r>
      <w:proofErr w:type="spellStart"/>
      <w:r w:rsidR="00E55112" w:rsidRPr="00BA5AF8">
        <w:rPr>
          <w:rFonts w:ascii="Abyssinica SIL" w:hAnsi="Abyssinica SIL" w:cs="Abyssinica SIL"/>
        </w:rPr>
        <w:t>ፈነወ</w:t>
      </w:r>
      <w:proofErr w:type="spellEnd"/>
      <w:r w:rsidR="00E55112" w:rsidRPr="00BA5AF8">
        <w:rPr>
          <w:rFonts w:ascii="Abyssinica SIL" w:hAnsi="Abyssinica SIL" w:cs="Abyssinica SIL"/>
        </w:rPr>
        <w:t xml:space="preserve">፡ </w:t>
      </w:r>
      <w:proofErr w:type="spellStart"/>
      <w:r w:rsidR="00E55112" w:rsidRPr="00BA5AF8">
        <w:rPr>
          <w:rFonts w:ascii="Abyssinica SIL" w:hAnsi="Abyssinica SIL" w:cs="Abyssinica SIL"/>
        </w:rPr>
        <w:t>እግዚአብሔር</w:t>
      </w:r>
      <w:proofErr w:type="spellEnd"/>
      <w:r w:rsidR="00E55112" w:rsidRPr="00BA5AF8">
        <w:rPr>
          <w:rFonts w:ascii="Abyssinica SIL" w:hAnsi="Abyssinica SIL" w:cs="Abyssinica SIL"/>
        </w:rPr>
        <w:t xml:space="preserve">፡ </w:t>
      </w:r>
      <w:proofErr w:type="spellStart"/>
      <w:r w:rsidR="00E55112" w:rsidRPr="00BA5AF8">
        <w:rPr>
          <w:rFonts w:ascii="Abyssinica SIL" w:hAnsi="Abyssinica SIL" w:cs="Abyssinica SIL"/>
        </w:rPr>
        <w:t>ይኡድዋ</w:t>
      </w:r>
      <w:proofErr w:type="spellEnd"/>
      <w:r w:rsidR="00E55112" w:rsidRPr="00BA5AF8">
        <w:rPr>
          <w:rFonts w:ascii="Abyssinica SIL" w:hAnsi="Abyssinica SIL" w:cs="Abyssinica SIL"/>
        </w:rPr>
        <w:t xml:space="preserve">፡ </w:t>
      </w:r>
      <w:proofErr w:type="spellStart"/>
      <w:r w:rsidR="00E55112" w:rsidRPr="00BA5AF8">
        <w:rPr>
          <w:rFonts w:ascii="Abyssinica SIL" w:hAnsi="Abyssinica SIL" w:cs="Abyssinica SIL"/>
        </w:rPr>
        <w:t>ለምድር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E55112" w:rsidRPr="00BA5AF8">
        <w:rPr>
          <w:rFonts w:ascii="Abyssinica SIL" w:hAnsi="Abyssinica SIL" w:cs="Abyssinica SIL"/>
        </w:rPr>
        <w:t xml:space="preserve"> </w:t>
      </w:r>
      <w:r w:rsidR="00A96F4F" w:rsidRPr="00BA5AF8">
        <w:rPr>
          <w:rFonts w:ascii="Abyssinica SIL" w:hAnsi="Abyssinica SIL" w:cs="Abyssinica SIL"/>
        </w:rPr>
        <w:t xml:space="preserve">11 </w:t>
      </w:r>
      <w:proofErr w:type="spellStart"/>
      <w:r w:rsidR="00E55112" w:rsidRPr="00BA5AF8">
        <w:rPr>
          <w:rFonts w:ascii="Abyssinica SIL" w:hAnsi="Abyssinica SIL" w:cs="Abyssinica SIL"/>
        </w:rPr>
        <w:t>ወ</w:t>
      </w:r>
      <w:r w:rsidR="002C6CAC" w:rsidRPr="00BA5AF8">
        <w:rPr>
          <w:rFonts w:ascii="Abyssinica SIL" w:hAnsi="Abyssinica SIL" w:cs="Abyssinica SIL"/>
        </w:rPr>
        <w:t>ተሠጥውዎ</w:t>
      </w:r>
      <w:proofErr w:type="spellEnd"/>
      <w:r w:rsidR="002C6CAC" w:rsidRPr="00BA5AF8">
        <w:rPr>
          <w:rFonts w:ascii="Abyssinica SIL" w:hAnsi="Abyssinica SIL" w:cs="Abyssinica SIL"/>
        </w:rPr>
        <w:t xml:space="preserve">፡ </w:t>
      </w:r>
      <w:proofErr w:type="spellStart"/>
      <w:r w:rsidR="002C6CAC" w:rsidRPr="00BA5AF8">
        <w:rPr>
          <w:rFonts w:ascii="Abyssinica SIL" w:hAnsi="Abyssinica SIL" w:cs="Abyssinica SIL"/>
        </w:rPr>
        <w:t>ለመልአከ</w:t>
      </w:r>
      <w:proofErr w:type="spellEnd"/>
      <w:r w:rsidR="002C6CAC" w:rsidRPr="00BA5AF8">
        <w:rPr>
          <w:rFonts w:ascii="Abyssinica SIL" w:hAnsi="Abyssinica SIL" w:cs="Abyssinica SIL"/>
        </w:rPr>
        <w:t xml:space="preserve">፡ </w:t>
      </w:r>
      <w:proofErr w:type="spellStart"/>
      <w:r w:rsidR="002C6CAC" w:rsidRPr="00BA5AF8">
        <w:rPr>
          <w:rFonts w:ascii="Abyssinica SIL" w:hAnsi="Abyssinica SIL" w:cs="Abyssinica SIL"/>
        </w:rPr>
        <w:t>እግዚአብሔር</w:t>
      </w:r>
      <w:proofErr w:type="spellEnd"/>
      <w:r w:rsidR="002C6CAC" w:rsidRPr="00BA5AF8">
        <w:rPr>
          <w:rFonts w:ascii="Abyssinica SIL" w:hAnsi="Abyssinica SIL" w:cs="Abyssinica SIL"/>
        </w:rPr>
        <w:t xml:space="preserve">፡ </w:t>
      </w:r>
      <w:proofErr w:type="spellStart"/>
      <w:r w:rsidR="002C6CAC" w:rsidRPr="00BA5AF8">
        <w:rPr>
          <w:rFonts w:ascii="Abyssinica SIL" w:hAnsi="Abyssinica SIL" w:cs="Abyssinica SIL"/>
        </w:rPr>
        <w:t>ዘይቀውም</w:t>
      </w:r>
      <w:proofErr w:type="spellEnd"/>
      <w:r w:rsidR="002C6CAC" w:rsidRPr="00BA5AF8">
        <w:rPr>
          <w:rFonts w:ascii="Abyssinica SIL" w:hAnsi="Abyssinica SIL" w:cs="Abyssinica SIL"/>
        </w:rPr>
        <w:t xml:space="preserve">፡ ማእከለ፡ </w:t>
      </w:r>
      <w:r w:rsidR="00D0497A" w:rsidRPr="00BA5AF8">
        <w:rPr>
          <w:rFonts w:ascii="Abyssinica SIL" w:hAnsi="Abyssinica SIL" w:cs="Abyssinica SIL"/>
        </w:rPr>
        <w:t xml:space="preserve">አዕዋም፡ ወይቤሉ፡ አድነ፡ </w:t>
      </w:r>
      <w:proofErr w:type="spellStart"/>
      <w:r w:rsidR="00D0497A" w:rsidRPr="00BA5AF8">
        <w:rPr>
          <w:rFonts w:ascii="Abyssinica SIL" w:hAnsi="Abyssinica SIL" w:cs="Abyssinica SIL"/>
        </w:rPr>
        <w:t>ኵላ</w:t>
      </w:r>
      <w:proofErr w:type="spellEnd"/>
      <w:r w:rsidR="00D0497A" w:rsidRPr="00BA5AF8">
        <w:rPr>
          <w:rFonts w:ascii="Abyssinica SIL" w:hAnsi="Abyssinica SIL" w:cs="Abyssinica SIL"/>
        </w:rPr>
        <w:t xml:space="preserve">፡ </w:t>
      </w:r>
      <w:proofErr w:type="spellStart"/>
      <w:r w:rsidR="00D0497A" w:rsidRPr="00BA5AF8">
        <w:rPr>
          <w:rFonts w:ascii="Abyssinica SIL" w:hAnsi="Abyssinica SIL" w:cs="Abyssinica SIL"/>
        </w:rPr>
        <w:t>ምድረ</w:t>
      </w:r>
      <w:proofErr w:type="spellEnd"/>
      <w:r w:rsidR="00D0497A" w:rsidRPr="00BA5AF8">
        <w:rPr>
          <w:rFonts w:ascii="Abyssinica SIL" w:hAnsi="Abyssinica SIL" w:cs="Abyssinica SIL"/>
        </w:rPr>
        <w:t xml:space="preserve">፡ </w:t>
      </w:r>
      <w:proofErr w:type="spellStart"/>
      <w:r w:rsidR="00D0497A" w:rsidRPr="00BA5AF8">
        <w:rPr>
          <w:rFonts w:ascii="Abyssinica SIL" w:hAnsi="Abyssinica SIL" w:cs="Abyssinica SIL"/>
        </w:rPr>
        <w:t>ወናሁ</w:t>
      </w:r>
      <w:proofErr w:type="spellEnd"/>
      <w:r w:rsidR="00D0497A" w:rsidRPr="00BA5AF8">
        <w:rPr>
          <w:rFonts w:ascii="Abyssinica SIL" w:hAnsi="Abyssinica SIL" w:cs="Abyssinica SIL"/>
        </w:rPr>
        <w:t xml:space="preserve">፡ </w:t>
      </w:r>
      <w:proofErr w:type="spellStart"/>
      <w:r w:rsidR="00D0497A" w:rsidRPr="00BA5AF8">
        <w:rPr>
          <w:rFonts w:ascii="Abyssinica SIL" w:hAnsi="Abyssinica SIL" w:cs="Abyssinica SIL"/>
        </w:rPr>
        <w:t>ኵላ</w:t>
      </w:r>
      <w:proofErr w:type="spellEnd"/>
      <w:r w:rsidR="00D0497A" w:rsidRPr="00BA5AF8">
        <w:rPr>
          <w:rFonts w:ascii="Abyssinica SIL" w:hAnsi="Abyssinica SIL" w:cs="Abyssinica SIL"/>
        </w:rPr>
        <w:t xml:space="preserve">፡ </w:t>
      </w:r>
      <w:proofErr w:type="spellStart"/>
      <w:r w:rsidR="00D0497A" w:rsidRPr="00BA5AF8">
        <w:rPr>
          <w:rFonts w:ascii="Abyssinica SIL" w:hAnsi="Abyssinica SIL" w:cs="Abyssinica SIL"/>
        </w:rPr>
        <w:t>ምድር</w:t>
      </w:r>
      <w:proofErr w:type="spellEnd"/>
      <w:r w:rsidR="00D0497A" w:rsidRPr="00BA5AF8">
        <w:rPr>
          <w:rFonts w:ascii="Abyssinica SIL" w:hAnsi="Abyssinica SIL" w:cs="Abyssinica SIL"/>
        </w:rPr>
        <w:t xml:space="preserve">፡ </w:t>
      </w:r>
      <w:proofErr w:type="spellStart"/>
      <w:r w:rsidR="00D0497A" w:rsidRPr="00BA5AF8">
        <w:rPr>
          <w:rFonts w:ascii="Abyssinica SIL" w:hAnsi="Abyssinica SIL" w:cs="Abyssinica SIL"/>
        </w:rPr>
        <w:t>ትነብር</w:t>
      </w:r>
      <w:proofErr w:type="spellEnd"/>
      <w:r w:rsidR="00D0497A" w:rsidRPr="00BA5AF8">
        <w:rPr>
          <w:rFonts w:ascii="Abyssinica SIL" w:hAnsi="Abyssinica SIL" w:cs="Abyssinica SIL"/>
        </w:rPr>
        <w:t xml:space="preserve">፡ </w:t>
      </w:r>
      <w:proofErr w:type="spellStart"/>
      <w:r w:rsidR="00D0497A" w:rsidRPr="00BA5AF8">
        <w:rPr>
          <w:rFonts w:ascii="Abyssinica SIL" w:hAnsi="Abyssinica SIL" w:cs="Abyssinica SIL"/>
        </w:rPr>
        <w:t>ወታረምም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D0497A" w:rsidRPr="00BA5AF8">
        <w:rPr>
          <w:rFonts w:ascii="Abyssinica SIL" w:hAnsi="Abyssinica SIL" w:cs="Abyssinica SIL"/>
        </w:rPr>
        <w:t xml:space="preserve"> </w:t>
      </w:r>
      <w:r w:rsidR="00D440C4" w:rsidRPr="00BA5AF8">
        <w:rPr>
          <w:rFonts w:ascii="Abyssinica SIL" w:hAnsi="Abyssinica SIL" w:cs="Abyssinica SIL"/>
        </w:rPr>
        <w:t xml:space="preserve">12 </w:t>
      </w:r>
      <w:proofErr w:type="spellStart"/>
      <w:r w:rsidR="00D0497A" w:rsidRPr="00BA5AF8">
        <w:rPr>
          <w:rFonts w:ascii="Abyssinica SIL" w:hAnsi="Abyssinica SIL" w:cs="Abyssinica SIL"/>
        </w:rPr>
        <w:t>ወተሠጥወ</w:t>
      </w:r>
      <w:proofErr w:type="spellEnd"/>
      <w:r w:rsidR="00D0497A" w:rsidRPr="00BA5AF8">
        <w:rPr>
          <w:rFonts w:ascii="Abyssinica SIL" w:hAnsi="Abyssinica SIL" w:cs="Abyssinica SIL"/>
        </w:rPr>
        <w:t xml:space="preserve">፡ </w:t>
      </w:r>
      <w:proofErr w:type="spellStart"/>
      <w:r w:rsidR="00D0497A" w:rsidRPr="00BA5AF8">
        <w:rPr>
          <w:rFonts w:ascii="Abyssinica SIL" w:hAnsi="Abyssinica SIL" w:cs="Abyssinica SIL"/>
        </w:rPr>
        <w:t>መልአከ</w:t>
      </w:r>
      <w:proofErr w:type="spellEnd"/>
      <w:r w:rsidR="00D0497A" w:rsidRPr="00BA5AF8">
        <w:rPr>
          <w:rFonts w:ascii="Abyssinica SIL" w:hAnsi="Abyssinica SIL" w:cs="Abyssinica SIL"/>
        </w:rPr>
        <w:t xml:space="preserve">፡ </w:t>
      </w:r>
      <w:proofErr w:type="spellStart"/>
      <w:r w:rsidR="00D0497A" w:rsidRPr="00BA5AF8">
        <w:rPr>
          <w:rFonts w:ascii="Abyssinica SIL" w:hAnsi="Abyssinica SIL" w:cs="Abyssinica SIL"/>
        </w:rPr>
        <w:t>እግዚአብሔር፡</w:t>
      </w:r>
      <w:r w:rsidR="002C3C65" w:rsidRPr="00BA5AF8">
        <w:rPr>
          <w:rFonts w:ascii="Abyssinica SIL" w:hAnsi="Abyssinica SIL" w:cs="Abyssinica SIL"/>
        </w:rPr>
        <w:t>ወይቤ</w:t>
      </w:r>
      <w:proofErr w:type="spellEnd"/>
      <w:r w:rsidR="002C3C65" w:rsidRPr="00BA5AF8">
        <w:rPr>
          <w:rFonts w:ascii="Abyssinica SIL" w:hAnsi="Abyssinica SIL" w:cs="Abyssinica SIL"/>
        </w:rPr>
        <w:t xml:space="preserve">፡ </w:t>
      </w:r>
      <w:proofErr w:type="spellStart"/>
      <w:r w:rsidR="002C3C65" w:rsidRPr="00BA5AF8">
        <w:rPr>
          <w:rFonts w:ascii="Abyssinica SIL" w:hAnsi="Abyssinica SIL" w:cs="Abyssinica SIL"/>
        </w:rPr>
        <w:t>እግዚኦ</w:t>
      </w:r>
      <w:proofErr w:type="spellEnd"/>
      <w:r w:rsidR="002C3C65" w:rsidRPr="00BA5AF8">
        <w:rPr>
          <w:rFonts w:ascii="Abyssinica SIL" w:hAnsi="Abyssinica SIL" w:cs="Abyssinica SIL"/>
        </w:rPr>
        <w:t xml:space="preserve">፡ ዘኵሎ፡ ትእኅዝ፡ እስከ፡ ማእዜኑ፡ ኢትሠሃላ፡ </w:t>
      </w:r>
      <w:proofErr w:type="spellStart"/>
      <w:r w:rsidR="002C3C65" w:rsidRPr="00BA5AF8">
        <w:rPr>
          <w:rFonts w:ascii="Abyssinica SIL" w:hAnsi="Abyssinica SIL" w:cs="Abyssinica SIL"/>
        </w:rPr>
        <w:t>ለኢየሩሳሌም</w:t>
      </w:r>
      <w:proofErr w:type="spellEnd"/>
      <w:r w:rsidR="002C3C65" w:rsidRPr="00BA5AF8">
        <w:rPr>
          <w:rFonts w:ascii="Abyssinica SIL" w:hAnsi="Abyssinica SIL" w:cs="Abyssinica SIL"/>
        </w:rPr>
        <w:t>፡</w:t>
      </w:r>
      <w:r w:rsidR="006314F1" w:rsidRPr="00BA5AF8">
        <w:rPr>
          <w:rFonts w:ascii="Abyssinica SIL" w:hAnsi="Abyssinica SIL" w:cs="Abyssinica SIL"/>
        </w:rPr>
        <w:t xml:space="preserve"> </w:t>
      </w:r>
      <w:proofErr w:type="spellStart"/>
      <w:r w:rsidR="006314F1" w:rsidRPr="00BA5AF8">
        <w:rPr>
          <w:rFonts w:ascii="Abyssinica SIL" w:hAnsi="Abyssinica SIL" w:cs="Abyssinica SIL"/>
        </w:rPr>
        <w:t>ወለአህጉረ</w:t>
      </w:r>
      <w:proofErr w:type="spellEnd"/>
      <w:r w:rsidR="006314F1" w:rsidRPr="00BA5AF8">
        <w:rPr>
          <w:rFonts w:ascii="Abyssinica SIL" w:hAnsi="Abyssinica SIL" w:cs="Abyssinica SIL"/>
        </w:rPr>
        <w:t xml:space="preserve">፡ </w:t>
      </w:r>
      <w:proofErr w:type="spellStart"/>
      <w:r w:rsidR="006314F1" w:rsidRPr="00BA5AF8">
        <w:rPr>
          <w:rFonts w:ascii="Abyssinica SIL" w:hAnsi="Abyssinica SIL" w:cs="Abyssinica SIL"/>
        </w:rPr>
        <w:t>ይሁዳ</w:t>
      </w:r>
      <w:proofErr w:type="spellEnd"/>
      <w:r w:rsidR="006314F1" w:rsidRPr="00BA5AF8">
        <w:rPr>
          <w:rFonts w:ascii="Abyssinica SIL" w:hAnsi="Abyssinica SIL" w:cs="Abyssinica SIL"/>
        </w:rPr>
        <w:t xml:space="preserve">፡ </w:t>
      </w:r>
      <w:proofErr w:type="spellStart"/>
      <w:r w:rsidR="006314F1" w:rsidRPr="00BA5AF8">
        <w:rPr>
          <w:rFonts w:ascii="Abyssinica SIL" w:hAnsi="Abyssinica SIL" w:cs="Abyssinica SIL"/>
        </w:rPr>
        <w:t>ዘአስተትካ</w:t>
      </w:r>
      <w:proofErr w:type="spellEnd"/>
      <w:r w:rsidR="006314F1" w:rsidRPr="00BA5AF8">
        <w:rPr>
          <w:rFonts w:ascii="Abyssinica SIL" w:hAnsi="Abyssinica SIL" w:cs="Abyssinica SIL"/>
        </w:rPr>
        <w:t xml:space="preserve">፡ </w:t>
      </w:r>
      <w:proofErr w:type="spellStart"/>
      <w:r w:rsidR="006314F1" w:rsidRPr="00BA5AF8">
        <w:rPr>
          <w:rFonts w:ascii="Abyssinica SIL" w:hAnsi="Abyssinica SIL" w:cs="Abyssinica SIL"/>
        </w:rPr>
        <w:t>እምዘ</w:t>
      </w:r>
      <w:proofErr w:type="spellEnd"/>
      <w:r w:rsidR="006314F1" w:rsidRPr="00BA5AF8">
        <w:rPr>
          <w:rFonts w:ascii="Abyssinica SIL" w:hAnsi="Abyssinica SIL" w:cs="Abyssinica SIL"/>
        </w:rPr>
        <w:t xml:space="preserve">፡ </w:t>
      </w:r>
      <w:proofErr w:type="spellStart"/>
      <w:r w:rsidR="006314F1" w:rsidRPr="00BA5AF8">
        <w:rPr>
          <w:rFonts w:ascii="Abyssinica SIL" w:hAnsi="Abyssinica SIL" w:cs="Abyssinica SIL"/>
        </w:rPr>
        <w:t>ሰብዓ</w:t>
      </w:r>
      <w:proofErr w:type="spellEnd"/>
      <w:r w:rsidR="006314F1" w:rsidRPr="00BA5AF8">
        <w:rPr>
          <w:rFonts w:ascii="Abyssinica SIL" w:hAnsi="Abyssinica SIL" w:cs="Abyssinica SIL"/>
        </w:rPr>
        <w:t xml:space="preserve">፡ </w:t>
      </w:r>
      <w:proofErr w:type="spellStart"/>
      <w:r w:rsidR="006314F1" w:rsidRPr="00BA5AF8">
        <w:rPr>
          <w:rFonts w:ascii="Abyssinica SIL" w:hAnsi="Abyssinica SIL" w:cs="Abyssinica SIL"/>
        </w:rPr>
        <w:t>ዓም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6314F1" w:rsidRPr="00BA5AF8">
        <w:rPr>
          <w:rFonts w:ascii="Abyssinica SIL" w:hAnsi="Abyssinica SIL" w:cs="Abyssinica SIL"/>
        </w:rPr>
        <w:t xml:space="preserve"> </w:t>
      </w:r>
      <w:r w:rsidR="00D440C4" w:rsidRPr="00BA5AF8">
        <w:rPr>
          <w:rFonts w:ascii="Abyssinica SIL" w:hAnsi="Abyssinica SIL" w:cs="Abyssinica SIL"/>
        </w:rPr>
        <w:t xml:space="preserve">13 </w:t>
      </w:r>
      <w:proofErr w:type="spellStart"/>
      <w:r w:rsidR="006314F1" w:rsidRPr="00BA5AF8">
        <w:rPr>
          <w:rFonts w:ascii="Abyssinica SIL" w:hAnsi="Abyssinica SIL" w:cs="Abyssinica SIL"/>
        </w:rPr>
        <w:t>ወተሠጥዎ</w:t>
      </w:r>
      <w:proofErr w:type="spellEnd"/>
      <w:r w:rsidR="006314F1" w:rsidRPr="00BA5AF8">
        <w:rPr>
          <w:rFonts w:ascii="Abyssinica SIL" w:hAnsi="Abyssinica SIL" w:cs="Abyssinica SIL"/>
        </w:rPr>
        <w:t xml:space="preserve">፡ </w:t>
      </w:r>
      <w:proofErr w:type="spellStart"/>
      <w:r w:rsidR="006314F1" w:rsidRPr="00BA5AF8">
        <w:rPr>
          <w:rFonts w:ascii="Abyssinica SIL" w:hAnsi="Abyssinica SIL" w:cs="Abyssinica SIL"/>
        </w:rPr>
        <w:t>እግዚአብሔር</w:t>
      </w:r>
      <w:proofErr w:type="spellEnd"/>
      <w:r w:rsidR="006314F1" w:rsidRPr="00BA5AF8">
        <w:rPr>
          <w:rFonts w:ascii="Abyssinica SIL" w:hAnsi="Abyssinica SIL" w:cs="Abyssinica SIL"/>
        </w:rPr>
        <w:t xml:space="preserve">፡ </w:t>
      </w:r>
      <w:proofErr w:type="spellStart"/>
      <w:r w:rsidR="00C174FB" w:rsidRPr="00BA5AF8">
        <w:rPr>
          <w:rFonts w:ascii="Abyssinica SIL" w:hAnsi="Abyssinica SIL" w:cs="Abyssinica SIL"/>
        </w:rPr>
        <w:t>ለዝኩ</w:t>
      </w:r>
      <w:proofErr w:type="spellEnd"/>
      <w:r w:rsidR="00C174FB" w:rsidRPr="00BA5AF8">
        <w:rPr>
          <w:rFonts w:ascii="Abyssinica SIL" w:hAnsi="Abyssinica SIL" w:cs="Abyssinica SIL"/>
        </w:rPr>
        <w:t xml:space="preserve">፡ </w:t>
      </w:r>
      <w:proofErr w:type="spellStart"/>
      <w:r w:rsidR="00C174FB" w:rsidRPr="00BA5AF8">
        <w:rPr>
          <w:rFonts w:ascii="Abyssinica SIL" w:hAnsi="Abyssinica SIL" w:cs="Abyssinica SIL"/>
        </w:rPr>
        <w:t>መልአክ</w:t>
      </w:r>
      <w:proofErr w:type="spellEnd"/>
      <w:r w:rsidR="00C174FB" w:rsidRPr="00BA5AF8">
        <w:rPr>
          <w:rFonts w:ascii="Abyssinica SIL" w:hAnsi="Abyssinica SIL" w:cs="Abyssinica SIL"/>
        </w:rPr>
        <w:t xml:space="preserve">፡ </w:t>
      </w:r>
      <w:proofErr w:type="spellStart"/>
      <w:r w:rsidR="00C174FB" w:rsidRPr="00BA5AF8">
        <w:rPr>
          <w:rFonts w:ascii="Abyssinica SIL" w:hAnsi="Abyssinica SIL" w:cs="Abyssinica SIL"/>
        </w:rPr>
        <w:t>ቃለ</w:t>
      </w:r>
      <w:proofErr w:type="spellEnd"/>
      <w:r w:rsidR="00C174FB" w:rsidRPr="00BA5AF8">
        <w:rPr>
          <w:rFonts w:ascii="Abyssinica SIL" w:hAnsi="Abyssinica SIL" w:cs="Abyssinica SIL"/>
        </w:rPr>
        <w:t xml:space="preserve">፡ </w:t>
      </w:r>
      <w:proofErr w:type="spellStart"/>
      <w:r w:rsidR="00C174FB" w:rsidRPr="00BA5AF8">
        <w:rPr>
          <w:rFonts w:ascii="Abyssinica SIL" w:hAnsi="Abyssinica SIL" w:cs="Abyssinica SIL"/>
        </w:rPr>
        <w:t>ሠናየ</w:t>
      </w:r>
      <w:proofErr w:type="spellEnd"/>
      <w:r w:rsidR="00C174FB" w:rsidRPr="00BA5AF8">
        <w:rPr>
          <w:rFonts w:ascii="Abyssinica SIL" w:hAnsi="Abyssinica SIL" w:cs="Abyssinica SIL"/>
        </w:rPr>
        <w:t xml:space="preserve">፡ </w:t>
      </w:r>
      <w:proofErr w:type="spellStart"/>
      <w:r w:rsidR="00C174FB" w:rsidRPr="00BA5AF8">
        <w:rPr>
          <w:rFonts w:ascii="Abyssinica SIL" w:hAnsi="Abyssinica SIL" w:cs="Abyssinica SIL"/>
        </w:rPr>
        <w:t>ወነገረ</w:t>
      </w:r>
      <w:proofErr w:type="spellEnd"/>
      <w:r w:rsidR="00C174FB" w:rsidRPr="00BA5AF8">
        <w:rPr>
          <w:rFonts w:ascii="Abyssinica SIL" w:hAnsi="Abyssinica SIL" w:cs="Abyssinica SIL"/>
        </w:rPr>
        <w:t xml:space="preserve">፡ </w:t>
      </w:r>
      <w:proofErr w:type="spellStart"/>
      <w:r w:rsidR="00C174FB" w:rsidRPr="00BA5AF8">
        <w:rPr>
          <w:rFonts w:ascii="Abyssinica SIL" w:hAnsi="Abyssinica SIL" w:cs="Abyssinica SIL"/>
        </w:rPr>
        <w:t>ፍሥሐ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C174FB" w:rsidRPr="00BA5AF8">
        <w:rPr>
          <w:rFonts w:ascii="Abyssinica SIL" w:hAnsi="Abyssinica SIL" w:cs="Abyssinica SIL"/>
        </w:rPr>
        <w:t xml:space="preserve"> </w:t>
      </w:r>
      <w:r w:rsidR="00D440C4" w:rsidRPr="00BA5AF8">
        <w:rPr>
          <w:rFonts w:ascii="Abyssinica SIL" w:hAnsi="Abyssinica SIL" w:cs="Abyssinica SIL"/>
        </w:rPr>
        <w:t xml:space="preserve">14 </w:t>
      </w:r>
      <w:proofErr w:type="spellStart"/>
      <w:r w:rsidR="00C174FB" w:rsidRPr="00BA5AF8">
        <w:rPr>
          <w:rFonts w:ascii="Abyssinica SIL" w:hAnsi="Abyssinica SIL" w:cs="Abyssinica SIL"/>
        </w:rPr>
        <w:t>ወይቤለኒ</w:t>
      </w:r>
      <w:proofErr w:type="spellEnd"/>
      <w:r w:rsidR="00C174FB" w:rsidRPr="00BA5AF8">
        <w:rPr>
          <w:rFonts w:ascii="Abyssinica SIL" w:hAnsi="Abyssinica SIL" w:cs="Abyssinica SIL"/>
        </w:rPr>
        <w:t xml:space="preserve">፡ </w:t>
      </w:r>
      <w:proofErr w:type="spellStart"/>
      <w:r w:rsidR="00C174FB" w:rsidRPr="00BA5AF8">
        <w:rPr>
          <w:rFonts w:ascii="Abyssinica SIL" w:hAnsi="Abyssinica SIL" w:cs="Abyssinica SIL"/>
        </w:rPr>
        <w:t>ዝኩ</w:t>
      </w:r>
      <w:proofErr w:type="spellEnd"/>
      <w:r w:rsidR="00C174FB" w:rsidRPr="00BA5AF8">
        <w:rPr>
          <w:rFonts w:ascii="Abyssinica SIL" w:hAnsi="Abyssinica SIL" w:cs="Abyssinica SIL"/>
        </w:rPr>
        <w:t xml:space="preserve">፡ </w:t>
      </w:r>
      <w:proofErr w:type="spellStart"/>
      <w:r w:rsidR="00C174FB" w:rsidRPr="00BA5AF8">
        <w:rPr>
          <w:rFonts w:ascii="Abyssinica SIL" w:hAnsi="Abyssinica SIL" w:cs="Abyssinica SIL"/>
        </w:rPr>
        <w:t>መልአክ</w:t>
      </w:r>
      <w:proofErr w:type="spellEnd"/>
      <w:r w:rsidR="00C174FB" w:rsidRPr="00BA5AF8">
        <w:rPr>
          <w:rFonts w:ascii="Abyssinica SIL" w:hAnsi="Abyssinica SIL" w:cs="Abyssinica SIL"/>
        </w:rPr>
        <w:t xml:space="preserve">፡ </w:t>
      </w:r>
      <w:proofErr w:type="spellStart"/>
      <w:r w:rsidR="00C174FB" w:rsidRPr="00BA5AF8">
        <w:rPr>
          <w:rFonts w:ascii="Abyssinica SIL" w:hAnsi="Abyssinica SIL" w:cs="Abyssinica SIL"/>
        </w:rPr>
        <w:t>ዘይት</w:t>
      </w:r>
      <w:r w:rsidR="00EA7422" w:rsidRPr="00BA5AF8">
        <w:rPr>
          <w:rFonts w:ascii="Abyssinica SIL" w:hAnsi="Abyssinica SIL" w:cs="Abyssinica SIL"/>
        </w:rPr>
        <w:t>ናገረኒ</w:t>
      </w:r>
      <w:proofErr w:type="spellEnd"/>
      <w:r w:rsidR="00EA7422" w:rsidRPr="00BA5AF8">
        <w:rPr>
          <w:rFonts w:ascii="Abyssinica SIL" w:hAnsi="Abyssinica SIL" w:cs="Abyssinica SIL"/>
        </w:rPr>
        <w:t xml:space="preserve">፡ </w:t>
      </w:r>
      <w:proofErr w:type="spellStart"/>
      <w:r w:rsidR="00EA7422" w:rsidRPr="00BA5AF8">
        <w:rPr>
          <w:rFonts w:ascii="Abyssinica SIL" w:hAnsi="Abyssinica SIL" w:cs="Abyssinica SIL"/>
        </w:rPr>
        <w:t>ክላሕ</w:t>
      </w:r>
      <w:proofErr w:type="spellEnd"/>
      <w:r w:rsidR="00EA7422" w:rsidRPr="00BA5AF8">
        <w:rPr>
          <w:rFonts w:ascii="Abyssinica SIL" w:hAnsi="Abyssinica SIL" w:cs="Abyssinica SIL"/>
        </w:rPr>
        <w:t xml:space="preserve">፡ </w:t>
      </w:r>
      <w:proofErr w:type="spellStart"/>
      <w:r w:rsidR="00EA7422" w:rsidRPr="00BA5AF8">
        <w:rPr>
          <w:rFonts w:ascii="Abyssinica SIL" w:hAnsi="Abyssinica SIL" w:cs="Abyssinica SIL"/>
        </w:rPr>
        <w:t>ወበል</w:t>
      </w:r>
      <w:proofErr w:type="spellEnd"/>
      <w:r w:rsidR="00EA7422" w:rsidRPr="00BA5AF8">
        <w:rPr>
          <w:rFonts w:ascii="Abyssinica SIL" w:hAnsi="Abyssinica SIL" w:cs="Abyssinica SIL"/>
        </w:rPr>
        <w:t xml:space="preserve">፡ </w:t>
      </w:r>
      <w:proofErr w:type="spellStart"/>
      <w:r w:rsidR="00EA7422" w:rsidRPr="00BA5AF8">
        <w:rPr>
          <w:rFonts w:ascii="Abyssinica SIL" w:hAnsi="Abyssinica SIL" w:cs="Abyssinica SIL"/>
        </w:rPr>
        <w:t>ከመዝ</w:t>
      </w:r>
      <w:proofErr w:type="spellEnd"/>
      <w:r w:rsidR="00EA7422" w:rsidRPr="00BA5AF8">
        <w:rPr>
          <w:rFonts w:ascii="Abyssinica SIL" w:hAnsi="Abyssinica SIL" w:cs="Abyssinica SIL"/>
        </w:rPr>
        <w:t xml:space="preserve">፡ </w:t>
      </w:r>
      <w:proofErr w:type="spellStart"/>
      <w:r w:rsidR="00EA7422" w:rsidRPr="00BA5AF8">
        <w:rPr>
          <w:rFonts w:ascii="Abyssinica SIL" w:hAnsi="Abyssinica SIL" w:cs="Abyssinica SIL"/>
        </w:rPr>
        <w:t>ይቤ</w:t>
      </w:r>
      <w:proofErr w:type="spellEnd"/>
      <w:r w:rsidR="00EA7422" w:rsidRPr="00BA5AF8">
        <w:rPr>
          <w:rFonts w:ascii="Abyssinica SIL" w:hAnsi="Abyssinica SIL" w:cs="Abyssinica SIL"/>
        </w:rPr>
        <w:t xml:space="preserve">፡ </w:t>
      </w:r>
      <w:proofErr w:type="spellStart"/>
      <w:r w:rsidR="00EA7422" w:rsidRPr="00BA5AF8">
        <w:rPr>
          <w:rFonts w:ascii="Abyssinica SIL" w:hAnsi="Abyssinica SIL" w:cs="Abyssinica SIL"/>
        </w:rPr>
        <w:t>እግዚአብሔር</w:t>
      </w:r>
      <w:proofErr w:type="spellEnd"/>
      <w:r w:rsidR="00EA7422" w:rsidRPr="00BA5AF8">
        <w:rPr>
          <w:rFonts w:ascii="Abyssinica SIL" w:hAnsi="Abyssinica SIL" w:cs="Abyssinica SIL"/>
        </w:rPr>
        <w:t xml:space="preserve">፡ </w:t>
      </w:r>
      <w:proofErr w:type="spellStart"/>
      <w:r w:rsidR="00EA7422" w:rsidRPr="00BA5AF8">
        <w:rPr>
          <w:rFonts w:ascii="Abyssinica SIL" w:hAnsi="Abyssinica SIL" w:cs="Abyssinica SIL"/>
        </w:rPr>
        <w:t>ዘኵሎ</w:t>
      </w:r>
      <w:proofErr w:type="spellEnd"/>
      <w:r w:rsidR="00EA7422" w:rsidRPr="00BA5AF8">
        <w:rPr>
          <w:rFonts w:ascii="Abyssinica SIL" w:hAnsi="Abyssinica SIL" w:cs="Abyssinica SIL"/>
        </w:rPr>
        <w:t xml:space="preserve">፡ </w:t>
      </w:r>
      <w:proofErr w:type="spellStart"/>
      <w:r w:rsidR="00EA7422" w:rsidRPr="00BA5AF8">
        <w:rPr>
          <w:rFonts w:ascii="Abyssinica SIL" w:hAnsi="Abyssinica SIL" w:cs="Abyssinica SIL"/>
        </w:rPr>
        <w:t>ይመልክ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EA7422" w:rsidRPr="00BA5AF8">
        <w:rPr>
          <w:rFonts w:ascii="Abyssinica SIL" w:hAnsi="Abyssinica SIL" w:cs="Abyssinica SIL"/>
        </w:rPr>
        <w:t xml:space="preserve"> </w:t>
      </w:r>
      <w:proofErr w:type="spellStart"/>
      <w:r w:rsidR="00EA7422" w:rsidRPr="00BA5AF8">
        <w:rPr>
          <w:rFonts w:ascii="Abyssinica SIL" w:hAnsi="Abyssinica SIL" w:cs="Abyssinica SIL"/>
        </w:rPr>
        <w:t>ወናእኩ</w:t>
      </w:r>
      <w:proofErr w:type="spellEnd"/>
      <w:r w:rsidR="00EA7422" w:rsidRPr="00BA5AF8">
        <w:rPr>
          <w:rFonts w:ascii="Abyssinica SIL" w:hAnsi="Abyssinica SIL" w:cs="Abyssinica SIL"/>
        </w:rPr>
        <w:t xml:space="preserve">፡ </w:t>
      </w:r>
      <w:proofErr w:type="spellStart"/>
      <w:r w:rsidR="00EA7422" w:rsidRPr="00BA5AF8">
        <w:rPr>
          <w:rFonts w:ascii="Abyssinica SIL" w:hAnsi="Abyssinica SIL" w:cs="Abyssinica SIL"/>
        </w:rPr>
        <w:t>ላዕለ</w:t>
      </w:r>
      <w:proofErr w:type="spellEnd"/>
      <w:r w:rsidR="00EA7422" w:rsidRPr="00BA5AF8">
        <w:rPr>
          <w:rFonts w:ascii="Abyssinica SIL" w:hAnsi="Abyssinica SIL" w:cs="Abyssinica SIL"/>
        </w:rPr>
        <w:t xml:space="preserve">፡ </w:t>
      </w:r>
      <w:proofErr w:type="spellStart"/>
      <w:r w:rsidR="00EA7422" w:rsidRPr="00BA5AF8">
        <w:rPr>
          <w:rFonts w:ascii="Abyssinica SIL" w:hAnsi="Abyssinica SIL" w:cs="Abyssinica SIL"/>
        </w:rPr>
        <w:t>ኢየሩሳሌም</w:t>
      </w:r>
      <w:proofErr w:type="spellEnd"/>
      <w:r w:rsidR="00EA7422" w:rsidRPr="00BA5AF8">
        <w:rPr>
          <w:rFonts w:ascii="Abyssinica SIL" w:hAnsi="Abyssinica SIL" w:cs="Abyssinica SIL"/>
        </w:rPr>
        <w:t xml:space="preserve">፡ </w:t>
      </w:r>
      <w:proofErr w:type="spellStart"/>
      <w:r w:rsidR="00EA7422" w:rsidRPr="00BA5AF8">
        <w:rPr>
          <w:rFonts w:ascii="Abyssinica SIL" w:hAnsi="Abyssinica SIL" w:cs="Abyssinica SIL"/>
        </w:rPr>
        <w:t>ወለ</w:t>
      </w:r>
      <w:proofErr w:type="spellEnd"/>
      <w:r w:rsidR="0059234D" w:rsidRPr="00BA5AF8">
        <w:rPr>
          <w:rFonts w:ascii="Abyssinica SIL" w:hAnsi="Abyssinica SIL" w:cs="Abyssinica SIL"/>
        </w:rPr>
        <w:t>{..}</w:t>
      </w:r>
      <w:proofErr w:type="spellStart"/>
      <w:r w:rsidR="0059234D" w:rsidRPr="00BA5AF8">
        <w:rPr>
          <w:rFonts w:ascii="Abyssinica SIL" w:hAnsi="Abyssinica SIL" w:cs="Abyssinica SIL"/>
        </w:rPr>
        <w:t>ጽዮን</w:t>
      </w:r>
      <w:proofErr w:type="spellEnd"/>
      <w:r w:rsidR="0059234D" w:rsidRPr="00BA5AF8">
        <w:rPr>
          <w:rFonts w:ascii="Abyssinica SIL" w:hAnsi="Abyssinica SIL" w:cs="Abyssinica SIL"/>
        </w:rPr>
        <w:t xml:space="preserve">፡ ዐቢየ፡ </w:t>
      </w:r>
      <w:proofErr w:type="spellStart"/>
      <w:r w:rsidR="0059234D" w:rsidRPr="00BA5AF8">
        <w:rPr>
          <w:rFonts w:ascii="Abyssinica SIL" w:hAnsi="Abyssinica SIL" w:cs="Abyssinica SIL"/>
        </w:rPr>
        <w:t>ቅንዓተ</w:t>
      </w:r>
      <w:proofErr w:type="spellEnd"/>
      <w:r w:rsidR="0059234D" w:rsidRPr="00BA5AF8">
        <w:rPr>
          <w:rFonts w:ascii="Abyssinica SIL" w:hAnsi="Abyssinica SIL" w:cs="Abyssinica SIL"/>
        </w:rPr>
        <w:t xml:space="preserve">፡ </w:t>
      </w:r>
      <w:r w:rsidR="00E271C9" w:rsidRPr="00BA5AF8">
        <w:rPr>
          <w:rFonts w:ascii="Abyssinica SIL" w:hAnsi="Abyssinica SIL" w:cs="Abyssinica SIL"/>
        </w:rPr>
        <w:t xml:space="preserve">15 </w:t>
      </w:r>
      <w:proofErr w:type="spellStart"/>
      <w:r w:rsidR="0059234D" w:rsidRPr="00BA5AF8">
        <w:rPr>
          <w:rFonts w:ascii="Abyssinica SIL" w:hAnsi="Abyssinica SIL" w:cs="Abyssinica SIL"/>
        </w:rPr>
        <w:t>ወተመዐዕኩ</w:t>
      </w:r>
      <w:proofErr w:type="spellEnd"/>
      <w:r w:rsidR="0059234D" w:rsidRPr="00BA5AF8">
        <w:rPr>
          <w:rFonts w:ascii="Abyssinica SIL" w:hAnsi="Abyssinica SIL" w:cs="Abyssinica SIL"/>
        </w:rPr>
        <w:t xml:space="preserve">፡ </w:t>
      </w:r>
      <w:proofErr w:type="spellStart"/>
      <w:r w:rsidR="0059234D" w:rsidRPr="00BA5AF8">
        <w:rPr>
          <w:rFonts w:ascii="Abyssinica SIL" w:hAnsi="Abyssinica SIL" w:cs="Abyssinica SIL"/>
        </w:rPr>
        <w:t>ላዕለ</w:t>
      </w:r>
      <w:proofErr w:type="spellEnd"/>
      <w:r w:rsidR="0059234D" w:rsidRPr="00BA5AF8">
        <w:rPr>
          <w:rFonts w:ascii="Abyssinica SIL" w:hAnsi="Abyssinica SIL" w:cs="Abyssinica SIL"/>
        </w:rPr>
        <w:t xml:space="preserve">፡ </w:t>
      </w:r>
      <w:proofErr w:type="spellStart"/>
      <w:r w:rsidR="0059234D" w:rsidRPr="00BA5AF8">
        <w:rPr>
          <w:rFonts w:ascii="Abyssinica SIL" w:hAnsi="Abyssinica SIL" w:cs="Abyssinica SIL"/>
        </w:rPr>
        <w:t>አሕዛብ</w:t>
      </w:r>
      <w:proofErr w:type="spellEnd"/>
      <w:r w:rsidR="0059234D" w:rsidRPr="00BA5AF8">
        <w:rPr>
          <w:rFonts w:ascii="Abyssinica SIL" w:hAnsi="Abyssinica SIL" w:cs="Abyssinica SIL"/>
        </w:rPr>
        <w:t xml:space="preserve">፡ </w:t>
      </w:r>
      <w:proofErr w:type="spellStart"/>
      <w:r w:rsidR="0059234D" w:rsidRPr="00BA5AF8">
        <w:rPr>
          <w:rFonts w:ascii="Abyssinica SIL" w:hAnsi="Abyssinica SIL" w:cs="Abyssinica SIL"/>
        </w:rPr>
        <w:t>ዐቢየ</w:t>
      </w:r>
      <w:proofErr w:type="spellEnd"/>
      <w:r w:rsidR="0059234D" w:rsidRPr="00BA5AF8">
        <w:rPr>
          <w:rFonts w:ascii="Abyssinica SIL" w:hAnsi="Abyssinica SIL" w:cs="Abyssinica SIL"/>
        </w:rPr>
        <w:t xml:space="preserve">፡ </w:t>
      </w:r>
      <w:proofErr w:type="spellStart"/>
      <w:r w:rsidR="0059234D" w:rsidRPr="00BA5AF8">
        <w:rPr>
          <w:rFonts w:ascii="Abyssinica SIL" w:hAnsi="Abyssinica SIL" w:cs="Abyssinica SIL"/>
        </w:rPr>
        <w:t>መዓተ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59234D" w:rsidRPr="00BA5AF8">
        <w:rPr>
          <w:rFonts w:ascii="Abyssinica SIL" w:hAnsi="Abyssinica SIL" w:cs="Abyssinica SIL"/>
        </w:rPr>
        <w:t xml:space="preserve"> </w:t>
      </w:r>
      <w:proofErr w:type="spellStart"/>
      <w:r w:rsidR="0059234D" w:rsidRPr="00BA5AF8">
        <w:rPr>
          <w:rFonts w:ascii="Abyssinica SIL" w:hAnsi="Abyssinica SIL" w:cs="Abyssinica SIL"/>
        </w:rPr>
        <w:t>እለ</w:t>
      </w:r>
      <w:proofErr w:type="spellEnd"/>
      <w:r w:rsidR="0059234D" w:rsidRPr="00BA5AF8">
        <w:rPr>
          <w:rFonts w:ascii="Abyssinica SIL" w:hAnsi="Abyssinica SIL" w:cs="Abyssinica SIL"/>
        </w:rPr>
        <w:t xml:space="preserve">፡ </w:t>
      </w:r>
      <w:proofErr w:type="spellStart"/>
      <w:r w:rsidR="0059234D" w:rsidRPr="00BA5AF8">
        <w:rPr>
          <w:rFonts w:ascii="Abyssinica SIL" w:hAnsi="Abyssinica SIL" w:cs="Abyssinica SIL"/>
        </w:rPr>
        <w:t>ተቃወሙ</w:t>
      </w:r>
      <w:proofErr w:type="spellEnd"/>
      <w:r w:rsidR="0059234D" w:rsidRPr="00BA5AF8">
        <w:rPr>
          <w:rFonts w:ascii="Abyssinica SIL" w:hAnsi="Abyssinica SIL" w:cs="Abyssinica SIL"/>
        </w:rPr>
        <w:t xml:space="preserve">፡ </w:t>
      </w:r>
      <w:proofErr w:type="spellStart"/>
      <w:r w:rsidR="0059234D" w:rsidRPr="00BA5AF8">
        <w:rPr>
          <w:rFonts w:ascii="Abyssinica SIL" w:hAnsi="Abyssinica SIL" w:cs="Abyssinica SIL"/>
        </w:rPr>
        <w:t>ሶበ</w:t>
      </w:r>
      <w:proofErr w:type="spellEnd"/>
      <w:r w:rsidR="0059234D" w:rsidRPr="00BA5AF8">
        <w:rPr>
          <w:rFonts w:ascii="Abyssinica SIL" w:hAnsi="Abyssinica SIL" w:cs="Abyssinica SIL"/>
        </w:rPr>
        <w:t xml:space="preserve">፡ </w:t>
      </w:r>
      <w:proofErr w:type="spellStart"/>
      <w:r w:rsidR="0059234D" w:rsidRPr="00BA5AF8">
        <w:rPr>
          <w:rFonts w:ascii="Abyssinica SIL" w:hAnsi="Abyssinica SIL" w:cs="Abyssinica SIL"/>
        </w:rPr>
        <w:t>አነ</w:t>
      </w:r>
      <w:proofErr w:type="spellEnd"/>
      <w:r w:rsidR="0059234D" w:rsidRPr="00BA5AF8">
        <w:rPr>
          <w:rFonts w:ascii="Abyssinica SIL" w:hAnsi="Abyssinica SIL" w:cs="Abyssinica SIL"/>
        </w:rPr>
        <w:t xml:space="preserve">፡ </w:t>
      </w:r>
      <w:r w:rsidR="007F127E" w:rsidRPr="00BA5AF8">
        <w:rPr>
          <w:rFonts w:ascii="Abyssinica SIL" w:hAnsi="Abyssinica SIL" w:cs="Abyssinica SIL"/>
        </w:rPr>
        <w:t xml:space="preserve">ተምዐዕኩ፡ ኅዳጠ፡ ወእሙንቱሰ፡ ወስኩ፡ እኪተ፡ </w:t>
      </w:r>
      <w:r w:rsidR="00E271C9" w:rsidRPr="00BA5AF8">
        <w:rPr>
          <w:rFonts w:ascii="Abyssinica SIL" w:hAnsi="Abyssinica SIL" w:cs="Abyssinica SIL"/>
        </w:rPr>
        <w:t xml:space="preserve">16 </w:t>
      </w:r>
      <w:r w:rsidR="007F127E" w:rsidRPr="00BA5AF8">
        <w:rPr>
          <w:rFonts w:ascii="Abyssinica SIL" w:hAnsi="Abyssinica SIL" w:cs="Abyssinica SIL"/>
        </w:rPr>
        <w:t>በእንተ፡ ዝንቱ፡ ከመዝ፡ ይቤ፡ እግዚአብሔር፡ ዘኵ</w:t>
      </w:r>
      <w:r w:rsidR="00EC17F2" w:rsidRPr="00BA5AF8">
        <w:rPr>
          <w:rFonts w:ascii="Abyssinica SIL" w:hAnsi="Abyssinica SIL" w:cs="Abyssinica SIL"/>
        </w:rPr>
        <w:t xml:space="preserve">ሎ፡ይመልክ፡ እትመየጣ፡ ለኢየሩሳሌም፡ በምሕረት፡ </w:t>
      </w:r>
      <w:proofErr w:type="spellStart"/>
      <w:r w:rsidR="00EC17F2" w:rsidRPr="00BA5AF8">
        <w:rPr>
          <w:rFonts w:ascii="Abyssinica SIL" w:hAnsi="Abyssinica SIL" w:cs="Abyssinica SIL"/>
        </w:rPr>
        <w:t>ወይትሐነጽ</w:t>
      </w:r>
      <w:proofErr w:type="spellEnd"/>
      <w:r w:rsidR="00EC17F2" w:rsidRPr="00BA5AF8">
        <w:rPr>
          <w:rFonts w:ascii="Abyssinica SIL" w:hAnsi="Abyssinica SIL" w:cs="Abyssinica SIL"/>
        </w:rPr>
        <w:t xml:space="preserve">፡ </w:t>
      </w:r>
      <w:proofErr w:type="spellStart"/>
      <w:r w:rsidR="00EC17F2" w:rsidRPr="00BA5AF8">
        <w:rPr>
          <w:rFonts w:ascii="Abyssinica SIL" w:hAnsi="Abyssinica SIL" w:cs="Abyssinica SIL"/>
        </w:rPr>
        <w:t>ቤትየ</w:t>
      </w:r>
      <w:proofErr w:type="spellEnd"/>
      <w:r w:rsidR="00EC17F2" w:rsidRPr="00BA5AF8">
        <w:rPr>
          <w:rFonts w:ascii="Abyssinica SIL" w:hAnsi="Abyssinica SIL" w:cs="Abyssinica SIL"/>
        </w:rPr>
        <w:t xml:space="preserve">፡ </w:t>
      </w:r>
      <w:proofErr w:type="spellStart"/>
      <w:r w:rsidR="00EC17F2" w:rsidRPr="00BA5AF8">
        <w:rPr>
          <w:rFonts w:ascii="Abyssinica SIL" w:hAnsi="Abyssinica SIL" w:cs="Abyssinica SIL"/>
        </w:rPr>
        <w:t>ውስቴታ</w:t>
      </w:r>
      <w:proofErr w:type="spellEnd"/>
      <w:r w:rsidR="00EC17F2" w:rsidRPr="00BA5AF8">
        <w:rPr>
          <w:rFonts w:ascii="Abyssinica SIL" w:hAnsi="Abyssinica SIL" w:cs="Abyssinica SIL"/>
        </w:rPr>
        <w:t>፡</w:t>
      </w:r>
      <w:r w:rsidR="002C30BF" w:rsidRPr="00BA5AF8">
        <w:rPr>
          <w:rFonts w:ascii="Abyssinica SIL" w:hAnsi="Abyssinica SIL" w:cs="Abyssinica SIL"/>
        </w:rPr>
        <w:t xml:space="preserve"> </w:t>
      </w:r>
      <w:proofErr w:type="spellStart"/>
      <w:r w:rsidR="002C30BF" w:rsidRPr="00BA5AF8">
        <w:rPr>
          <w:rFonts w:ascii="Abyssinica SIL" w:hAnsi="Abyssinica SIL" w:cs="Abyssinica SIL"/>
        </w:rPr>
        <w:t>ይቤ</w:t>
      </w:r>
      <w:proofErr w:type="spellEnd"/>
      <w:r w:rsidR="002C30BF" w:rsidRPr="00BA5AF8">
        <w:rPr>
          <w:rFonts w:ascii="Abyssinica SIL" w:hAnsi="Abyssinica SIL" w:cs="Abyssinica SIL"/>
        </w:rPr>
        <w:t xml:space="preserve">፡ </w:t>
      </w:r>
      <w:proofErr w:type="spellStart"/>
      <w:r w:rsidR="002C30BF" w:rsidRPr="00BA5AF8">
        <w:rPr>
          <w:rFonts w:ascii="Abyssinica SIL" w:hAnsi="Abyssinica SIL" w:cs="Abyssinica SIL"/>
        </w:rPr>
        <w:t>እግዚአብሔር</w:t>
      </w:r>
      <w:proofErr w:type="spellEnd"/>
      <w:r w:rsidR="002C30BF" w:rsidRPr="00BA5AF8">
        <w:rPr>
          <w:rFonts w:ascii="Abyssinica SIL" w:hAnsi="Abyssinica SIL" w:cs="Abyssinica SIL"/>
        </w:rPr>
        <w:t xml:space="preserve">፡ </w:t>
      </w:r>
      <w:proofErr w:type="spellStart"/>
      <w:r w:rsidR="002C30BF" w:rsidRPr="00BA5AF8">
        <w:rPr>
          <w:rFonts w:ascii="Abyssinica SIL" w:hAnsi="Abyssinica SIL" w:cs="Abyssinica SIL"/>
        </w:rPr>
        <w:t>ዘኵሎ</w:t>
      </w:r>
      <w:proofErr w:type="spellEnd"/>
      <w:r w:rsidR="002C30BF" w:rsidRPr="00BA5AF8">
        <w:rPr>
          <w:rFonts w:ascii="Abyssinica SIL" w:hAnsi="Abyssinica SIL" w:cs="Abyssinica SIL"/>
        </w:rPr>
        <w:t xml:space="preserve">፡ </w:t>
      </w:r>
      <w:proofErr w:type="spellStart"/>
      <w:r w:rsidR="002C30BF" w:rsidRPr="00BA5AF8">
        <w:rPr>
          <w:rFonts w:ascii="Abyssinica SIL" w:hAnsi="Abyssinica SIL" w:cs="Abyssinica SIL"/>
        </w:rPr>
        <w:t>ይመልክ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2C30BF" w:rsidRPr="00BA5AF8">
        <w:rPr>
          <w:rFonts w:ascii="Abyssinica SIL" w:hAnsi="Abyssinica SIL" w:cs="Abyssinica SIL"/>
        </w:rPr>
        <w:t xml:space="preserve"> </w:t>
      </w:r>
      <w:proofErr w:type="spellStart"/>
      <w:r w:rsidR="002C30BF" w:rsidRPr="00BA5AF8">
        <w:rPr>
          <w:rFonts w:ascii="Abyssinica SIL" w:hAnsi="Abyssinica SIL" w:cs="Abyssinica SIL"/>
        </w:rPr>
        <w:t>ወእሠርዕ</w:t>
      </w:r>
      <w:proofErr w:type="spellEnd"/>
      <w:r w:rsidR="002C30BF" w:rsidRPr="00BA5AF8">
        <w:rPr>
          <w:rFonts w:ascii="Abyssinica SIL" w:hAnsi="Abyssinica SIL" w:cs="Abyssinica SIL"/>
        </w:rPr>
        <w:t xml:space="preserve">፡ </w:t>
      </w:r>
      <w:proofErr w:type="spellStart"/>
      <w:r w:rsidR="002C30BF" w:rsidRPr="00BA5AF8">
        <w:rPr>
          <w:rFonts w:ascii="Abyssinica SIL" w:hAnsi="Abyssinica SIL" w:cs="Abyssinica SIL"/>
        </w:rPr>
        <w:t>መስፈርታ</w:t>
      </w:r>
      <w:proofErr w:type="spellEnd"/>
      <w:r w:rsidR="002C30BF" w:rsidRPr="00BA5AF8">
        <w:rPr>
          <w:rFonts w:ascii="Abyssinica SIL" w:hAnsi="Abyssinica SIL" w:cs="Abyssinica SIL"/>
        </w:rPr>
        <w:t xml:space="preserve">፡ </w:t>
      </w:r>
      <w:proofErr w:type="spellStart"/>
      <w:r w:rsidR="002C30BF" w:rsidRPr="00BA5AF8">
        <w:rPr>
          <w:rFonts w:ascii="Abyssinica SIL" w:hAnsi="Abyssinica SIL" w:cs="Abyssinica SIL"/>
        </w:rPr>
        <w:t>ለኢየሩሳሌም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2C30BF" w:rsidRPr="00BA5AF8">
        <w:rPr>
          <w:rFonts w:ascii="Abyssinica SIL" w:hAnsi="Abyssinica SIL" w:cs="Abyssinica SIL"/>
        </w:rPr>
        <w:t xml:space="preserve"> </w:t>
      </w:r>
      <w:r w:rsidR="00E271C9" w:rsidRPr="00BA5AF8">
        <w:rPr>
          <w:rFonts w:ascii="Abyssinica SIL" w:hAnsi="Abyssinica SIL" w:cs="Abyssinica SIL"/>
        </w:rPr>
        <w:t xml:space="preserve">17 </w:t>
      </w:r>
      <w:r w:rsidR="002C30BF" w:rsidRPr="00BA5AF8">
        <w:rPr>
          <w:rFonts w:ascii="Abyssinica SIL" w:hAnsi="Abyssinica SIL" w:cs="Abyssinica SIL"/>
        </w:rPr>
        <w:t>ወዓዲ፡ ይቤለኒ፡ መልአክ፡ ዘይት</w:t>
      </w:r>
      <w:r w:rsidR="007F6EA7" w:rsidRPr="00BA5AF8">
        <w:rPr>
          <w:rFonts w:ascii="Abyssinica SIL" w:hAnsi="Abyssinica SIL" w:cs="Abyssinica SIL"/>
        </w:rPr>
        <w:t xml:space="preserve">ናገረኒ፡ ክላሕ፡ ወበል፡ ከመዝ፡ ይቤ፡ እግዚአብሔር፡ ዘኵሎ፡ ይመልክ፡ ዓዲ፡ </w:t>
      </w:r>
      <w:r w:rsidR="007F6EA7" w:rsidRPr="00BA5AF8">
        <w:rPr>
          <w:rFonts w:ascii="Abyssinica SIL" w:hAnsi="Abyssinica SIL" w:cs="Abyssinica SIL"/>
        </w:rPr>
        <w:lastRenderedPageBreak/>
        <w:t xml:space="preserve">ትትከዓው፡ ሠናይት፡ ውስተ፡ </w:t>
      </w:r>
      <w:proofErr w:type="spellStart"/>
      <w:r w:rsidR="007F6EA7" w:rsidRPr="00BA5AF8">
        <w:rPr>
          <w:rFonts w:ascii="Abyssinica SIL" w:hAnsi="Abyssinica SIL" w:cs="Abyssinica SIL"/>
        </w:rPr>
        <w:t>አህጉር</w:t>
      </w:r>
      <w:proofErr w:type="spellEnd"/>
      <w:r w:rsidR="007F6EA7" w:rsidRPr="00BA5AF8">
        <w:rPr>
          <w:rFonts w:ascii="Abyssinica SIL" w:hAnsi="Abyssinica SIL" w:cs="Abyssinica SIL"/>
        </w:rPr>
        <w:t xml:space="preserve">፡ </w:t>
      </w:r>
      <w:proofErr w:type="spellStart"/>
      <w:r w:rsidR="007F6EA7" w:rsidRPr="00BA5AF8">
        <w:rPr>
          <w:rFonts w:ascii="Abyssinica SIL" w:hAnsi="Abyssinica SIL" w:cs="Abyssinica SIL"/>
        </w:rPr>
        <w:t>ወይሠሃላ</w:t>
      </w:r>
      <w:proofErr w:type="spellEnd"/>
      <w:r w:rsidR="007F6EA7" w:rsidRPr="00BA5AF8">
        <w:rPr>
          <w:rFonts w:ascii="Abyssinica SIL" w:hAnsi="Abyssinica SIL" w:cs="Abyssinica SIL"/>
        </w:rPr>
        <w:t>፡</w:t>
      </w:r>
      <w:r w:rsidR="006A3D0A" w:rsidRPr="00BA5AF8">
        <w:rPr>
          <w:rFonts w:ascii="Abyssinica SIL" w:hAnsi="Abyssinica SIL" w:cs="Abyssinica SIL"/>
        </w:rPr>
        <w:t xml:space="preserve"> </w:t>
      </w:r>
      <w:proofErr w:type="spellStart"/>
      <w:r w:rsidR="006A3D0A" w:rsidRPr="00BA5AF8">
        <w:rPr>
          <w:rFonts w:ascii="Abyssinica SIL" w:hAnsi="Abyssinica SIL" w:cs="Abyssinica SIL"/>
        </w:rPr>
        <w:t>እግዚአብሔር</w:t>
      </w:r>
      <w:proofErr w:type="spellEnd"/>
      <w:r w:rsidR="006A3D0A" w:rsidRPr="00BA5AF8">
        <w:rPr>
          <w:rFonts w:ascii="Abyssinica SIL" w:hAnsi="Abyssinica SIL" w:cs="Abyssinica SIL"/>
        </w:rPr>
        <w:t xml:space="preserve">፡ </w:t>
      </w:r>
      <w:proofErr w:type="spellStart"/>
      <w:r w:rsidR="006A3D0A" w:rsidRPr="00BA5AF8">
        <w:rPr>
          <w:rFonts w:ascii="Abyssinica SIL" w:hAnsi="Abyssinica SIL" w:cs="Abyssinica SIL"/>
        </w:rPr>
        <w:t>ለጽዮን</w:t>
      </w:r>
      <w:proofErr w:type="spellEnd"/>
      <w:r w:rsidR="006A3D0A" w:rsidRPr="00BA5AF8">
        <w:rPr>
          <w:rFonts w:ascii="Abyssinica SIL" w:hAnsi="Abyssinica SIL" w:cs="Abyssinica SIL"/>
        </w:rPr>
        <w:t xml:space="preserve">፡ </w:t>
      </w:r>
      <w:proofErr w:type="spellStart"/>
      <w:r w:rsidR="006A3D0A" w:rsidRPr="00BA5AF8">
        <w:rPr>
          <w:rFonts w:ascii="Abyssinica SIL" w:hAnsi="Abyssinica SIL" w:cs="Abyssinica SIL"/>
        </w:rPr>
        <w:t>ወዓዲ</w:t>
      </w:r>
      <w:proofErr w:type="spellEnd"/>
      <w:r w:rsidR="006A3D0A" w:rsidRPr="00BA5AF8">
        <w:rPr>
          <w:rFonts w:ascii="Abyssinica SIL" w:hAnsi="Abyssinica SIL" w:cs="Abyssinica SIL"/>
        </w:rPr>
        <w:t xml:space="preserve">፡ </w:t>
      </w:r>
      <w:proofErr w:type="spellStart"/>
      <w:r w:rsidR="006A3D0A" w:rsidRPr="00BA5AF8">
        <w:rPr>
          <w:rFonts w:ascii="Abyssinica SIL" w:hAnsi="Abyssinica SIL" w:cs="Abyssinica SIL"/>
        </w:rPr>
        <w:t>የኃርያ</w:t>
      </w:r>
      <w:proofErr w:type="spellEnd"/>
      <w:r w:rsidR="006A3D0A" w:rsidRPr="00BA5AF8">
        <w:rPr>
          <w:rFonts w:ascii="Abyssinica SIL" w:hAnsi="Abyssinica SIL" w:cs="Abyssinica SIL"/>
        </w:rPr>
        <w:t xml:space="preserve">፡ </w:t>
      </w:r>
      <w:proofErr w:type="spellStart"/>
      <w:r w:rsidR="006A3D0A" w:rsidRPr="00BA5AF8">
        <w:rPr>
          <w:rFonts w:ascii="Abyssinica SIL" w:hAnsi="Abyssinica SIL" w:cs="Abyssinica SIL"/>
        </w:rPr>
        <w:t>ለኢየሩሳሌም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6A3D0A" w:rsidRPr="00BA5AF8">
        <w:rPr>
          <w:rFonts w:ascii="Abyssinica SIL" w:hAnsi="Abyssinica SIL" w:cs="Abyssinica SIL"/>
        </w:rPr>
        <w:t xml:space="preserve"> </w:t>
      </w:r>
      <w:r w:rsidR="00EB4F11" w:rsidRPr="00BA5AF8">
        <w:rPr>
          <w:rFonts w:ascii="Abyssinica SIL" w:hAnsi="Abyssinica SIL" w:cs="Abyssinica SIL"/>
        </w:rPr>
        <w:t xml:space="preserve">18 </w:t>
      </w:r>
      <w:proofErr w:type="spellStart"/>
      <w:r w:rsidR="006A3D0A" w:rsidRPr="00BA5AF8">
        <w:rPr>
          <w:rFonts w:ascii="Abyssinica SIL" w:hAnsi="Abyssinica SIL" w:cs="Abyssinica SIL"/>
        </w:rPr>
        <w:t>ወካዕበ</w:t>
      </w:r>
      <w:proofErr w:type="spellEnd"/>
      <w:r w:rsidR="006A3D0A" w:rsidRPr="00BA5AF8">
        <w:rPr>
          <w:rFonts w:ascii="Abyssinica SIL" w:hAnsi="Abyssinica SIL" w:cs="Abyssinica SIL"/>
        </w:rPr>
        <w:t>፡</w:t>
      </w:r>
      <w:r w:rsidR="00F8072C" w:rsidRPr="00BA5AF8">
        <w:rPr>
          <w:rFonts w:ascii="Abyssinica SIL" w:hAnsi="Abyssinica SIL" w:cs="Abyssinica SIL"/>
        </w:rPr>
        <w:t xml:space="preserve"> </w:t>
      </w:r>
      <w:proofErr w:type="spellStart"/>
      <w:r w:rsidR="00F8072C" w:rsidRPr="00BA5AF8">
        <w:rPr>
          <w:rFonts w:ascii="Abyssinica SIL" w:hAnsi="Abyssinica SIL" w:cs="Abyssinica SIL"/>
        </w:rPr>
        <w:t>አንሣእኩ</w:t>
      </w:r>
      <w:proofErr w:type="spellEnd"/>
      <w:r w:rsidR="00F8072C" w:rsidRPr="00BA5AF8">
        <w:rPr>
          <w:rFonts w:ascii="Abyssinica SIL" w:hAnsi="Abyssinica SIL" w:cs="Abyssinica SIL"/>
        </w:rPr>
        <w:t xml:space="preserve">፡ </w:t>
      </w:r>
      <w:proofErr w:type="spellStart"/>
      <w:r w:rsidR="00F8072C" w:rsidRPr="00BA5AF8">
        <w:rPr>
          <w:rFonts w:ascii="Abyssinica SIL" w:hAnsi="Abyssinica SIL" w:cs="Abyssinica SIL"/>
        </w:rPr>
        <w:t>አዕይንትየ</w:t>
      </w:r>
      <w:proofErr w:type="spellEnd"/>
      <w:r w:rsidR="00F8072C" w:rsidRPr="00BA5AF8">
        <w:rPr>
          <w:rFonts w:ascii="Abyssinica SIL" w:hAnsi="Abyssinica SIL" w:cs="Abyssinica SIL"/>
        </w:rPr>
        <w:t xml:space="preserve">፡ </w:t>
      </w:r>
      <w:proofErr w:type="spellStart"/>
      <w:r w:rsidR="00F8072C" w:rsidRPr="00BA5AF8">
        <w:rPr>
          <w:rFonts w:ascii="Abyssinica SIL" w:hAnsi="Abyssinica SIL" w:cs="Abyssinica SIL"/>
        </w:rPr>
        <w:t>ወርኢኩ</w:t>
      </w:r>
      <w:proofErr w:type="spellEnd"/>
      <w:r w:rsidR="00F8072C" w:rsidRPr="00BA5AF8">
        <w:rPr>
          <w:rFonts w:ascii="Abyssinica SIL" w:hAnsi="Abyssinica SIL" w:cs="Abyssinica SIL"/>
        </w:rPr>
        <w:t xml:space="preserve">፡ አርባዕተ፡ አቅርንተ፡ </w:t>
      </w:r>
      <w:r w:rsidR="00E85D79" w:rsidRPr="00BA5AF8">
        <w:rPr>
          <w:rFonts w:ascii="Abyssinica SIL" w:hAnsi="Abyssinica SIL" w:cs="Abyssinica SIL"/>
        </w:rPr>
        <w:t xml:space="preserve">19 </w:t>
      </w:r>
      <w:proofErr w:type="spellStart"/>
      <w:r w:rsidR="00F8072C" w:rsidRPr="00BA5AF8">
        <w:rPr>
          <w:rFonts w:ascii="Abyssinica SIL" w:hAnsi="Abyssinica SIL" w:cs="Abyssinica SIL"/>
        </w:rPr>
        <w:t>ወእቤሎ</w:t>
      </w:r>
      <w:proofErr w:type="spellEnd"/>
      <w:r w:rsidR="00F8072C" w:rsidRPr="00BA5AF8">
        <w:rPr>
          <w:rFonts w:ascii="Abyssinica SIL" w:hAnsi="Abyssinica SIL" w:cs="Abyssinica SIL"/>
        </w:rPr>
        <w:t xml:space="preserve">፡ </w:t>
      </w:r>
      <w:proofErr w:type="spellStart"/>
      <w:r w:rsidR="00F8072C" w:rsidRPr="00BA5AF8">
        <w:rPr>
          <w:rFonts w:ascii="Abyssinica SIL" w:hAnsi="Abyssinica SIL" w:cs="Abyssinica SIL"/>
        </w:rPr>
        <w:t>ለዝኩ</w:t>
      </w:r>
      <w:proofErr w:type="spellEnd"/>
      <w:r w:rsidR="00F8072C" w:rsidRPr="00BA5AF8">
        <w:rPr>
          <w:rFonts w:ascii="Abyssinica SIL" w:hAnsi="Abyssinica SIL" w:cs="Abyssinica SIL"/>
        </w:rPr>
        <w:t xml:space="preserve">፡ </w:t>
      </w:r>
      <w:proofErr w:type="spellStart"/>
      <w:r w:rsidR="00F8072C" w:rsidRPr="00BA5AF8">
        <w:rPr>
          <w:rFonts w:ascii="Abyssinica SIL" w:hAnsi="Abyssinica SIL" w:cs="Abyssinica SIL"/>
        </w:rPr>
        <w:t>መልአክ</w:t>
      </w:r>
      <w:proofErr w:type="spellEnd"/>
      <w:r w:rsidR="00F8072C" w:rsidRPr="00BA5AF8">
        <w:rPr>
          <w:rFonts w:ascii="Abyssinica SIL" w:hAnsi="Abyssinica SIL" w:cs="Abyssinica SIL"/>
        </w:rPr>
        <w:t xml:space="preserve">፡ </w:t>
      </w:r>
      <w:proofErr w:type="spellStart"/>
      <w:r w:rsidR="00F8072C" w:rsidRPr="00BA5AF8">
        <w:rPr>
          <w:rFonts w:ascii="Abyssinica SIL" w:hAnsi="Abyssinica SIL" w:cs="Abyssinica SIL"/>
        </w:rPr>
        <w:t>ዘይትናገረኒ</w:t>
      </w:r>
      <w:proofErr w:type="spellEnd"/>
      <w:r w:rsidR="00F8072C" w:rsidRPr="00BA5AF8">
        <w:rPr>
          <w:rFonts w:ascii="Abyssinica SIL" w:hAnsi="Abyssinica SIL" w:cs="Abyssinica SIL"/>
        </w:rPr>
        <w:t xml:space="preserve">፡ </w:t>
      </w:r>
      <w:proofErr w:type="spellStart"/>
      <w:r w:rsidR="00F8072C" w:rsidRPr="00BA5AF8">
        <w:rPr>
          <w:rFonts w:ascii="Abyssinica SIL" w:hAnsi="Abyssinica SIL" w:cs="Abyssinica SIL"/>
        </w:rPr>
        <w:t>ምንትኑ</w:t>
      </w:r>
      <w:proofErr w:type="spellEnd"/>
      <w:r w:rsidR="00F8072C" w:rsidRPr="00BA5AF8">
        <w:rPr>
          <w:rFonts w:ascii="Abyssinica SIL" w:hAnsi="Abyssinica SIL" w:cs="Abyssinica SIL"/>
        </w:rPr>
        <w:t xml:space="preserve">፡ </w:t>
      </w:r>
      <w:proofErr w:type="spellStart"/>
      <w:r w:rsidR="00F8072C" w:rsidRPr="00BA5AF8">
        <w:rPr>
          <w:rFonts w:ascii="Abyssinica SIL" w:hAnsi="Abyssinica SIL" w:cs="Abyssinica SIL"/>
        </w:rPr>
        <w:t>ዝንቱ</w:t>
      </w:r>
      <w:proofErr w:type="spellEnd"/>
      <w:r w:rsidR="00F8072C" w:rsidRPr="00BA5AF8">
        <w:rPr>
          <w:rFonts w:ascii="Abyssinica SIL" w:hAnsi="Abyssinica SIL" w:cs="Abyssinica SIL"/>
        </w:rPr>
        <w:t xml:space="preserve">፡ </w:t>
      </w:r>
      <w:proofErr w:type="spellStart"/>
      <w:r w:rsidR="00F8072C" w:rsidRPr="00BA5AF8">
        <w:rPr>
          <w:rFonts w:ascii="Abyssinica SIL" w:hAnsi="Abyssinica SIL" w:cs="Abyssinica SIL"/>
        </w:rPr>
        <w:t>እግዚኦ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C479BC" w:rsidRPr="00BA5AF8">
        <w:rPr>
          <w:rFonts w:ascii="Abyssinica SIL" w:hAnsi="Abyssinica SIL" w:cs="Abyssinica SIL"/>
        </w:rPr>
        <w:t xml:space="preserve"> </w:t>
      </w:r>
      <w:proofErr w:type="spellStart"/>
      <w:r w:rsidR="00C479BC" w:rsidRPr="00BA5AF8">
        <w:rPr>
          <w:rFonts w:ascii="Abyssinica SIL" w:hAnsi="Abyssinica SIL" w:cs="Abyssinica SIL"/>
        </w:rPr>
        <w:t>ወይቤለኒ</w:t>
      </w:r>
      <w:proofErr w:type="spellEnd"/>
      <w:r w:rsidR="00C479BC" w:rsidRPr="00BA5AF8">
        <w:rPr>
          <w:rFonts w:ascii="Abyssinica SIL" w:hAnsi="Abyssinica SIL" w:cs="Abyssinica SIL"/>
        </w:rPr>
        <w:t xml:space="preserve">፡ </w:t>
      </w:r>
      <w:proofErr w:type="spellStart"/>
      <w:r w:rsidR="00C479BC" w:rsidRPr="00BA5AF8">
        <w:rPr>
          <w:rFonts w:ascii="Abyssinica SIL" w:hAnsi="Abyssinica SIL" w:cs="Abyssinica SIL"/>
        </w:rPr>
        <w:t>ዝንቱ</w:t>
      </w:r>
      <w:proofErr w:type="spellEnd"/>
      <w:r w:rsidR="00C479BC" w:rsidRPr="00BA5AF8">
        <w:rPr>
          <w:rFonts w:ascii="Abyssinica SIL" w:hAnsi="Abyssinica SIL" w:cs="Abyssinica SIL"/>
        </w:rPr>
        <w:t xml:space="preserve">፡ </w:t>
      </w:r>
      <w:proofErr w:type="spellStart"/>
      <w:r w:rsidR="00C479BC" w:rsidRPr="00BA5AF8">
        <w:rPr>
          <w:rFonts w:ascii="Abyssinica SIL" w:hAnsi="Abyssinica SIL" w:cs="Abyssinica SIL"/>
        </w:rPr>
        <w:t>አቅርንት</w:t>
      </w:r>
      <w:proofErr w:type="spellEnd"/>
      <w:r w:rsidR="00C479BC" w:rsidRPr="00BA5AF8">
        <w:rPr>
          <w:rFonts w:ascii="Abyssinica SIL" w:hAnsi="Abyssinica SIL" w:cs="Abyssinica SIL"/>
        </w:rPr>
        <w:t xml:space="preserve">፡ </w:t>
      </w:r>
      <w:proofErr w:type="spellStart"/>
      <w:r w:rsidR="00C479BC" w:rsidRPr="00BA5AF8">
        <w:rPr>
          <w:rFonts w:ascii="Abyssinica SIL" w:hAnsi="Abyssinica SIL" w:cs="Abyssinica SIL"/>
        </w:rPr>
        <w:t>ዘይ</w:t>
      </w:r>
      <w:proofErr w:type="spellEnd"/>
    </w:p>
    <w:p w14:paraId="2419E8DB" w14:textId="77777777" w:rsidR="00300C55" w:rsidRPr="00BA5AF8" w:rsidRDefault="00300C55" w:rsidP="00BA5AF8">
      <w:pPr>
        <w:spacing w:after="0"/>
        <w:jc w:val="both"/>
        <w:rPr>
          <w:rFonts w:ascii="Abyssinica SIL" w:hAnsi="Abyssinica SIL" w:cs="Abyssinica SIL"/>
        </w:rPr>
      </w:pPr>
    </w:p>
    <w:p w14:paraId="57D408C7" w14:textId="77777777" w:rsidR="00300C55" w:rsidRPr="00BA5AF8" w:rsidRDefault="00300C55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>(fol. 122v)</w:t>
      </w:r>
    </w:p>
    <w:p w14:paraId="6F41C5EB" w14:textId="77777777" w:rsidR="00300C55" w:rsidRPr="00BA5AF8" w:rsidRDefault="00300C55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>(col. 1)</w:t>
      </w:r>
    </w:p>
    <w:p w14:paraId="76C9974A" w14:textId="3F0AD28C" w:rsidR="00300C55" w:rsidRPr="00BA5AF8" w:rsidRDefault="00C479BC" w:rsidP="00BA5AF8">
      <w:pPr>
        <w:spacing w:after="0"/>
        <w:jc w:val="both"/>
        <w:rPr>
          <w:rFonts w:ascii="Abyssinica SIL" w:hAnsi="Abyssinica SIL" w:cs="Abyssinica SIL"/>
        </w:rPr>
      </w:pPr>
      <w:proofErr w:type="spellStart"/>
      <w:r w:rsidRPr="00BA5AF8">
        <w:rPr>
          <w:rFonts w:ascii="Abyssinica SIL" w:hAnsi="Abyssinica SIL" w:cs="Abyssinica SIL"/>
        </w:rPr>
        <w:t>ዘር</w:t>
      </w:r>
      <w:r w:rsidR="00F11614" w:rsidRPr="00BA5AF8">
        <w:rPr>
          <w:rFonts w:ascii="Abyssinica SIL" w:hAnsi="Abyssinica SIL" w:cs="Abyssinica SIL"/>
        </w:rPr>
        <w:t>ዎሙ</w:t>
      </w:r>
      <w:proofErr w:type="spellEnd"/>
      <w:r w:rsidR="00F11614" w:rsidRPr="00BA5AF8">
        <w:rPr>
          <w:rFonts w:ascii="Abyssinica SIL" w:hAnsi="Abyssinica SIL" w:cs="Abyssinica SIL"/>
        </w:rPr>
        <w:t>፡</w:t>
      </w:r>
      <w:r w:rsidR="004A3E74" w:rsidRPr="00BA5AF8">
        <w:rPr>
          <w:rFonts w:ascii="Abyssinica SIL" w:hAnsi="Abyssinica SIL" w:cs="Abyssinica SIL"/>
        </w:rPr>
        <w:t xml:space="preserve"> </w:t>
      </w:r>
      <w:proofErr w:type="spellStart"/>
      <w:r w:rsidR="004A3E74" w:rsidRPr="00BA5AF8">
        <w:rPr>
          <w:rFonts w:ascii="Abyssinica SIL" w:hAnsi="Abyssinica SIL" w:cs="Abyssinica SIL"/>
        </w:rPr>
        <w:t>ለሕዝበ</w:t>
      </w:r>
      <w:proofErr w:type="spellEnd"/>
      <w:r w:rsidR="004A3E74" w:rsidRPr="00BA5AF8">
        <w:rPr>
          <w:rFonts w:ascii="Abyssinica SIL" w:hAnsi="Abyssinica SIL" w:cs="Abyssinica SIL"/>
        </w:rPr>
        <w:t xml:space="preserve">፡ </w:t>
      </w:r>
      <w:proofErr w:type="spellStart"/>
      <w:r w:rsidR="004A3E74" w:rsidRPr="00BA5AF8">
        <w:rPr>
          <w:rFonts w:ascii="Abyssinica SIL" w:hAnsi="Abyssinica SIL" w:cs="Abyssinica SIL"/>
        </w:rPr>
        <w:t>ይሁዳ</w:t>
      </w:r>
      <w:proofErr w:type="spellEnd"/>
      <w:r w:rsidR="004A3E74" w:rsidRPr="00BA5AF8">
        <w:rPr>
          <w:rFonts w:ascii="Abyssinica SIL" w:hAnsi="Abyssinica SIL" w:cs="Abyssinica SIL"/>
        </w:rPr>
        <w:t xml:space="preserve">፡ </w:t>
      </w:r>
      <w:proofErr w:type="spellStart"/>
      <w:r w:rsidR="004A3E74" w:rsidRPr="00BA5AF8">
        <w:rPr>
          <w:rFonts w:ascii="Abyssinica SIL" w:hAnsi="Abyssinica SIL" w:cs="Abyssinica SIL"/>
        </w:rPr>
        <w:t>ወለእስራኤል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4A3E74" w:rsidRPr="00BA5AF8">
        <w:rPr>
          <w:rFonts w:ascii="Abyssinica SIL" w:hAnsi="Abyssinica SIL" w:cs="Abyssinica SIL"/>
        </w:rPr>
        <w:t xml:space="preserve"> </w:t>
      </w:r>
      <w:r w:rsidR="00E85D79" w:rsidRPr="00BA5AF8">
        <w:rPr>
          <w:rFonts w:ascii="Abyssinica SIL" w:hAnsi="Abyssinica SIL" w:cs="Abyssinica SIL"/>
        </w:rPr>
        <w:t xml:space="preserve">20 </w:t>
      </w:r>
      <w:proofErr w:type="spellStart"/>
      <w:r w:rsidR="004A3E74" w:rsidRPr="00BA5AF8">
        <w:rPr>
          <w:rFonts w:ascii="Abyssinica SIL" w:hAnsi="Abyssinica SIL" w:cs="Abyssinica SIL"/>
        </w:rPr>
        <w:t>ወካዕበ</w:t>
      </w:r>
      <w:proofErr w:type="spellEnd"/>
      <w:r w:rsidR="004A3E74" w:rsidRPr="00BA5AF8">
        <w:rPr>
          <w:rFonts w:ascii="Abyssinica SIL" w:hAnsi="Abyssinica SIL" w:cs="Abyssinica SIL"/>
        </w:rPr>
        <w:t xml:space="preserve">፡ </w:t>
      </w:r>
      <w:proofErr w:type="spellStart"/>
      <w:r w:rsidR="004A3E74" w:rsidRPr="00BA5AF8">
        <w:rPr>
          <w:rFonts w:ascii="Abyssinica SIL" w:hAnsi="Abyssinica SIL" w:cs="Abyssinica SIL"/>
        </w:rPr>
        <w:t>አርአየኒ</w:t>
      </w:r>
      <w:proofErr w:type="spellEnd"/>
      <w:r w:rsidR="004A3E74" w:rsidRPr="00BA5AF8">
        <w:rPr>
          <w:rFonts w:ascii="Abyssinica SIL" w:hAnsi="Abyssinica SIL" w:cs="Abyssinica SIL"/>
        </w:rPr>
        <w:t xml:space="preserve">፡ </w:t>
      </w:r>
      <w:proofErr w:type="spellStart"/>
      <w:r w:rsidR="004A3E74" w:rsidRPr="00BA5AF8">
        <w:rPr>
          <w:rFonts w:ascii="Abyssinica SIL" w:hAnsi="Abyssinica SIL" w:cs="Abyssinica SIL"/>
        </w:rPr>
        <w:t>እ</w:t>
      </w:r>
      <w:r w:rsidR="002B4C11" w:rsidRPr="00BA5AF8">
        <w:rPr>
          <w:rFonts w:ascii="Abyssinica SIL" w:hAnsi="Abyssinica SIL" w:cs="Abyssinica SIL"/>
        </w:rPr>
        <w:t>ግዚአብሔር</w:t>
      </w:r>
      <w:proofErr w:type="spellEnd"/>
      <w:r w:rsidR="002B4C11" w:rsidRPr="00BA5AF8">
        <w:rPr>
          <w:rFonts w:ascii="Abyssinica SIL" w:hAnsi="Abyssinica SIL" w:cs="Abyssinica SIL"/>
        </w:rPr>
        <w:t xml:space="preserve">፡ </w:t>
      </w:r>
      <w:proofErr w:type="spellStart"/>
      <w:r w:rsidR="002B4C11" w:rsidRPr="00BA5AF8">
        <w:rPr>
          <w:rFonts w:ascii="Abyssinica SIL" w:hAnsi="Abyssinica SIL" w:cs="Abyssinica SIL"/>
        </w:rPr>
        <w:t>አርባዕተ</w:t>
      </w:r>
      <w:proofErr w:type="spellEnd"/>
      <w:r w:rsidR="002B4C11" w:rsidRPr="00BA5AF8">
        <w:rPr>
          <w:rFonts w:ascii="Abyssinica SIL" w:hAnsi="Abyssinica SIL" w:cs="Abyssinica SIL"/>
        </w:rPr>
        <w:t xml:space="preserve">፡ </w:t>
      </w:r>
      <w:proofErr w:type="spellStart"/>
      <w:r w:rsidR="002B4C11" w:rsidRPr="00BA5AF8">
        <w:rPr>
          <w:rFonts w:ascii="Abyssinica SIL" w:hAnsi="Abyssinica SIL" w:cs="Abyssinica SIL"/>
        </w:rPr>
        <w:t>ጸረብተ</w:t>
      </w:r>
      <w:proofErr w:type="spellEnd"/>
      <w:r w:rsidR="002B4C11" w:rsidRPr="00BA5AF8">
        <w:rPr>
          <w:rFonts w:ascii="Abyssinica SIL" w:hAnsi="Abyssinica SIL" w:cs="Abyssinica SIL"/>
        </w:rPr>
        <w:t xml:space="preserve">፡ </w:t>
      </w:r>
      <w:r w:rsidR="00E85D79" w:rsidRPr="00BA5AF8">
        <w:rPr>
          <w:rFonts w:ascii="Abyssinica SIL" w:hAnsi="Abyssinica SIL" w:cs="Abyssinica SIL"/>
        </w:rPr>
        <w:t xml:space="preserve">21 </w:t>
      </w:r>
      <w:proofErr w:type="spellStart"/>
      <w:r w:rsidR="002B4C11" w:rsidRPr="00BA5AF8">
        <w:rPr>
          <w:rFonts w:ascii="Abyssinica SIL" w:hAnsi="Abyssinica SIL" w:cs="Abyssinica SIL"/>
        </w:rPr>
        <w:t>ወእቤ</w:t>
      </w:r>
      <w:proofErr w:type="spellEnd"/>
      <w:r w:rsidR="002B4C11" w:rsidRPr="00BA5AF8">
        <w:rPr>
          <w:rFonts w:ascii="Abyssinica SIL" w:hAnsi="Abyssinica SIL" w:cs="Abyssinica SIL"/>
        </w:rPr>
        <w:t xml:space="preserve">፡ </w:t>
      </w:r>
      <w:proofErr w:type="spellStart"/>
      <w:r w:rsidR="002B4C11" w:rsidRPr="00BA5AF8">
        <w:rPr>
          <w:rFonts w:ascii="Abyssinica SIL" w:hAnsi="Abyssinica SIL" w:cs="Abyssinica SIL"/>
        </w:rPr>
        <w:t>ምንተ</w:t>
      </w:r>
      <w:proofErr w:type="spellEnd"/>
      <w:r w:rsidR="002B4C11" w:rsidRPr="00BA5AF8">
        <w:rPr>
          <w:rFonts w:ascii="Abyssinica SIL" w:hAnsi="Abyssinica SIL" w:cs="Abyssinica SIL"/>
        </w:rPr>
        <w:t xml:space="preserve">፡ </w:t>
      </w:r>
      <w:proofErr w:type="spellStart"/>
      <w:r w:rsidR="002B4C11" w:rsidRPr="00BA5AF8">
        <w:rPr>
          <w:rFonts w:ascii="Abyssinica SIL" w:hAnsi="Abyssinica SIL" w:cs="Abyssinica SIL"/>
        </w:rPr>
        <w:t>ይግበሩ</w:t>
      </w:r>
      <w:proofErr w:type="spellEnd"/>
      <w:r w:rsidR="002B4C11" w:rsidRPr="00BA5AF8">
        <w:rPr>
          <w:rFonts w:ascii="Abyssinica SIL" w:hAnsi="Abyssinica SIL" w:cs="Abyssinica SIL"/>
        </w:rPr>
        <w:t xml:space="preserve">፡ </w:t>
      </w:r>
      <w:proofErr w:type="spellStart"/>
      <w:r w:rsidR="002B4C11" w:rsidRPr="00BA5AF8">
        <w:rPr>
          <w:rFonts w:ascii="Abyssinica SIL" w:hAnsi="Abyssinica SIL" w:cs="Abyssinica SIL"/>
        </w:rPr>
        <w:t>መጽኡ</w:t>
      </w:r>
      <w:proofErr w:type="spellEnd"/>
      <w:r w:rsidR="002B4C11" w:rsidRPr="00BA5AF8">
        <w:rPr>
          <w:rFonts w:ascii="Abyssinica SIL" w:hAnsi="Abyssinica SIL" w:cs="Abyssinica SIL"/>
        </w:rPr>
        <w:t xml:space="preserve">፡ </w:t>
      </w:r>
      <w:proofErr w:type="spellStart"/>
      <w:r w:rsidR="002B4C11" w:rsidRPr="00BA5AF8">
        <w:rPr>
          <w:rFonts w:ascii="Abyssinica SIL" w:hAnsi="Abyssinica SIL" w:cs="Abyssinica SIL"/>
        </w:rPr>
        <w:t>እሉ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2B4C11" w:rsidRPr="00BA5AF8">
        <w:rPr>
          <w:rFonts w:ascii="Abyssinica SIL" w:hAnsi="Abyssinica SIL" w:cs="Abyssinica SIL"/>
        </w:rPr>
        <w:t xml:space="preserve"> </w:t>
      </w:r>
      <w:proofErr w:type="spellStart"/>
      <w:r w:rsidR="002B4C11" w:rsidRPr="00BA5AF8">
        <w:rPr>
          <w:rFonts w:ascii="Abyssinica SIL" w:hAnsi="Abyssinica SIL" w:cs="Abyssinica SIL"/>
        </w:rPr>
        <w:t>ወይቤለኒ</w:t>
      </w:r>
      <w:proofErr w:type="spellEnd"/>
      <w:r w:rsidR="002B4C11" w:rsidRPr="00BA5AF8">
        <w:rPr>
          <w:rFonts w:ascii="Abyssinica SIL" w:hAnsi="Abyssinica SIL" w:cs="Abyssinica SIL"/>
        </w:rPr>
        <w:t xml:space="preserve">፡ </w:t>
      </w:r>
      <w:proofErr w:type="spellStart"/>
      <w:r w:rsidR="002B4C11" w:rsidRPr="00BA5AF8">
        <w:rPr>
          <w:rFonts w:ascii="Abyssinica SIL" w:hAnsi="Abyssinica SIL" w:cs="Abyssinica SIL"/>
        </w:rPr>
        <w:t>እስመ</w:t>
      </w:r>
      <w:proofErr w:type="spellEnd"/>
      <w:r w:rsidR="002B4C11" w:rsidRPr="00BA5AF8">
        <w:rPr>
          <w:rFonts w:ascii="Abyssinica SIL" w:hAnsi="Abyssinica SIL" w:cs="Abyssinica SIL"/>
        </w:rPr>
        <w:t xml:space="preserve">፡ </w:t>
      </w:r>
      <w:proofErr w:type="spellStart"/>
      <w:r w:rsidR="002B4C11" w:rsidRPr="00BA5AF8">
        <w:rPr>
          <w:rFonts w:ascii="Abyssinica SIL" w:hAnsi="Abyssinica SIL" w:cs="Abyssinica SIL"/>
        </w:rPr>
        <w:t>ከመ</w:t>
      </w:r>
      <w:proofErr w:type="spellEnd"/>
      <w:r w:rsidR="002B4C11" w:rsidRPr="00BA5AF8">
        <w:rPr>
          <w:rFonts w:ascii="Abyssinica SIL" w:hAnsi="Abyssinica SIL" w:cs="Abyssinica SIL"/>
        </w:rPr>
        <w:t xml:space="preserve">፡ </w:t>
      </w:r>
      <w:proofErr w:type="spellStart"/>
      <w:r w:rsidR="002B4C11" w:rsidRPr="00BA5AF8">
        <w:rPr>
          <w:rFonts w:ascii="Abyssinica SIL" w:hAnsi="Abyssinica SIL" w:cs="Abyssinica SIL"/>
        </w:rPr>
        <w:t>አፈ</w:t>
      </w:r>
      <w:proofErr w:type="spellEnd"/>
      <w:r w:rsidR="002B4C11" w:rsidRPr="00BA5AF8">
        <w:rPr>
          <w:rFonts w:ascii="Abyssinica SIL" w:hAnsi="Abyssinica SIL" w:cs="Abyssinica SIL"/>
        </w:rPr>
        <w:t xml:space="preserve">፡ ሰብእ፡ እሉ፡ አቅርንት፡ </w:t>
      </w:r>
      <w:proofErr w:type="spellStart"/>
      <w:r w:rsidR="002B4C11" w:rsidRPr="00BA5AF8">
        <w:rPr>
          <w:rFonts w:ascii="Abyssinica SIL" w:hAnsi="Abyssinica SIL" w:cs="Abyssinica SIL"/>
        </w:rPr>
        <w:t>እለ</w:t>
      </w:r>
      <w:proofErr w:type="spellEnd"/>
      <w:r w:rsidR="002B4C11" w:rsidRPr="00BA5AF8">
        <w:rPr>
          <w:rFonts w:ascii="Abyssinica SIL" w:hAnsi="Abyssinica SIL" w:cs="Abyssinica SIL"/>
        </w:rPr>
        <w:t xml:space="preserve">፡ </w:t>
      </w:r>
      <w:proofErr w:type="spellStart"/>
      <w:r w:rsidR="005E3B83" w:rsidRPr="00BA5AF8">
        <w:rPr>
          <w:rFonts w:ascii="Abyssinica SIL" w:hAnsi="Abyssinica SIL" w:cs="Abyssinica SIL"/>
        </w:rPr>
        <w:t>ይዘርውዎሙ</w:t>
      </w:r>
      <w:proofErr w:type="spellEnd"/>
      <w:r w:rsidR="005E3B83" w:rsidRPr="00BA5AF8">
        <w:rPr>
          <w:rFonts w:ascii="Abyssinica SIL" w:hAnsi="Abyssinica SIL" w:cs="Abyssinica SIL"/>
        </w:rPr>
        <w:t xml:space="preserve">፡ </w:t>
      </w:r>
      <w:proofErr w:type="spellStart"/>
      <w:r w:rsidR="005E3B83" w:rsidRPr="00BA5AF8">
        <w:rPr>
          <w:rFonts w:ascii="Abyssinica SIL" w:hAnsi="Abyssinica SIL" w:cs="Abyssinica SIL"/>
        </w:rPr>
        <w:t>ለይሁዳ</w:t>
      </w:r>
      <w:proofErr w:type="spellEnd"/>
      <w:r w:rsidR="005E3B83" w:rsidRPr="00BA5AF8">
        <w:rPr>
          <w:rFonts w:ascii="Abyssinica SIL" w:hAnsi="Abyssinica SIL" w:cs="Abyssinica SIL"/>
        </w:rPr>
        <w:t xml:space="preserve">፡ </w:t>
      </w:r>
      <w:proofErr w:type="spellStart"/>
      <w:r w:rsidR="005E3B83" w:rsidRPr="00BA5AF8">
        <w:rPr>
          <w:rFonts w:ascii="Abyssinica SIL" w:hAnsi="Abyssinica SIL" w:cs="Abyssinica SIL"/>
        </w:rPr>
        <w:t>ወለእስራኤል</w:t>
      </w:r>
      <w:proofErr w:type="spellEnd"/>
      <w:r w:rsidR="005E3B83" w:rsidRPr="00BA5AF8">
        <w:rPr>
          <w:rFonts w:ascii="Abyssinica SIL" w:hAnsi="Abyssinica SIL" w:cs="Abyssinica SIL"/>
        </w:rPr>
        <w:t xml:space="preserve">፡ </w:t>
      </w:r>
      <w:proofErr w:type="spellStart"/>
      <w:r w:rsidR="005E3B83" w:rsidRPr="00BA5AF8">
        <w:rPr>
          <w:rFonts w:ascii="Abyssinica SIL" w:hAnsi="Abyssinica SIL" w:cs="Abyssinica SIL"/>
        </w:rPr>
        <w:t>ወአልቦ</w:t>
      </w:r>
      <w:proofErr w:type="spellEnd"/>
      <w:r w:rsidR="005E3B83" w:rsidRPr="00BA5AF8">
        <w:rPr>
          <w:rFonts w:ascii="Abyssinica SIL" w:hAnsi="Abyssinica SIL" w:cs="Abyssinica SIL"/>
        </w:rPr>
        <w:t xml:space="preserve">፡ </w:t>
      </w:r>
      <w:proofErr w:type="spellStart"/>
      <w:r w:rsidR="005E3B83" w:rsidRPr="00BA5AF8">
        <w:rPr>
          <w:rFonts w:ascii="Abyssinica SIL" w:hAnsi="Abyssinica SIL" w:cs="Abyssinica SIL"/>
        </w:rPr>
        <w:t>ዘአንሥአ</w:t>
      </w:r>
      <w:proofErr w:type="spellEnd"/>
      <w:r w:rsidR="005E3B83" w:rsidRPr="00BA5AF8">
        <w:rPr>
          <w:rFonts w:ascii="Abyssinica SIL" w:hAnsi="Abyssinica SIL" w:cs="Abyssinica SIL"/>
        </w:rPr>
        <w:t xml:space="preserve">፡ </w:t>
      </w:r>
      <w:proofErr w:type="spellStart"/>
      <w:r w:rsidR="005E3B83" w:rsidRPr="00BA5AF8">
        <w:rPr>
          <w:rFonts w:ascii="Abyssinica SIL" w:hAnsi="Abyssinica SIL" w:cs="Abyssinica SIL"/>
        </w:rPr>
        <w:t>ርእስ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5E3B83" w:rsidRPr="00BA5AF8">
        <w:rPr>
          <w:rFonts w:ascii="Abyssinica SIL" w:hAnsi="Abyssinica SIL" w:cs="Abyssinica SIL"/>
        </w:rPr>
        <w:t xml:space="preserve"> ‹</w:t>
      </w:r>
      <w:proofErr w:type="spellStart"/>
      <w:r w:rsidR="005E3B83" w:rsidRPr="00BA5AF8">
        <w:rPr>
          <w:rFonts w:ascii="Abyssinica SIL" w:hAnsi="Abyssinica SIL" w:cs="Abyssinica SIL"/>
        </w:rPr>
        <w:t>እምኔሆሙ</w:t>
      </w:r>
      <w:proofErr w:type="spellEnd"/>
      <w:r w:rsidR="005E3B83" w:rsidRPr="00BA5AF8">
        <w:rPr>
          <w:rFonts w:ascii="Abyssinica SIL" w:hAnsi="Abyssinica SIL" w:cs="Abyssinica SIL"/>
        </w:rPr>
        <w:t xml:space="preserve">›፡ </w:t>
      </w:r>
      <w:proofErr w:type="spellStart"/>
      <w:r w:rsidR="005E3B83" w:rsidRPr="00BA5AF8">
        <w:rPr>
          <w:rFonts w:ascii="Abyssinica SIL" w:hAnsi="Abyssinica SIL" w:cs="Abyssinica SIL"/>
        </w:rPr>
        <w:t>መጽኡ</w:t>
      </w:r>
      <w:proofErr w:type="spellEnd"/>
      <w:r w:rsidR="005E3B83" w:rsidRPr="00BA5AF8">
        <w:rPr>
          <w:rFonts w:ascii="Abyssinica SIL" w:hAnsi="Abyssinica SIL" w:cs="Abyssinica SIL"/>
        </w:rPr>
        <w:t xml:space="preserve">፡ </w:t>
      </w:r>
      <w:proofErr w:type="spellStart"/>
      <w:r w:rsidR="005E3B83" w:rsidRPr="00BA5AF8">
        <w:rPr>
          <w:rFonts w:ascii="Abyssinica SIL" w:hAnsi="Abyssinica SIL" w:cs="Abyssinica SIL"/>
        </w:rPr>
        <w:t>ያብ</w:t>
      </w:r>
      <w:r w:rsidR="00400E2F" w:rsidRPr="00BA5AF8">
        <w:rPr>
          <w:rFonts w:ascii="Abyssinica SIL" w:hAnsi="Abyssinica SIL" w:cs="Abyssinica SIL"/>
        </w:rPr>
        <w:t>ልሕዎሙ</w:t>
      </w:r>
      <w:proofErr w:type="spellEnd"/>
      <w:r w:rsidR="00400E2F" w:rsidRPr="00BA5AF8">
        <w:rPr>
          <w:rFonts w:ascii="Abyssinica SIL" w:hAnsi="Abyssinica SIL" w:cs="Abyssinica SIL"/>
        </w:rPr>
        <w:t xml:space="preserve">፡ </w:t>
      </w:r>
      <w:proofErr w:type="spellStart"/>
      <w:r w:rsidR="00400E2F" w:rsidRPr="00BA5AF8">
        <w:rPr>
          <w:rFonts w:ascii="Abyssinica SIL" w:hAnsi="Abyssinica SIL" w:cs="Abyssinica SIL"/>
        </w:rPr>
        <w:t>አምሳለ</w:t>
      </w:r>
      <w:proofErr w:type="spellEnd"/>
      <w:r w:rsidR="00400E2F" w:rsidRPr="00BA5AF8">
        <w:rPr>
          <w:rFonts w:ascii="Abyssinica SIL" w:hAnsi="Abyssinica SIL" w:cs="Abyssinica SIL"/>
        </w:rPr>
        <w:t xml:space="preserve">፡ እድ፡ እሉ፡ እሙንቱ፡ አርባዕቱ፡ </w:t>
      </w:r>
      <w:proofErr w:type="spellStart"/>
      <w:r w:rsidR="00400E2F" w:rsidRPr="00BA5AF8">
        <w:rPr>
          <w:rFonts w:ascii="Abyssinica SIL" w:hAnsi="Abyssinica SIL" w:cs="Abyssinica SIL"/>
        </w:rPr>
        <w:t>አቅርንት</w:t>
      </w:r>
      <w:proofErr w:type="spellEnd"/>
      <w:r w:rsidR="00400E2F" w:rsidRPr="00BA5AF8">
        <w:rPr>
          <w:rFonts w:ascii="Abyssinica SIL" w:hAnsi="Abyssinica SIL" w:cs="Abyssinica SIL"/>
        </w:rPr>
        <w:t xml:space="preserve">፡ </w:t>
      </w:r>
      <w:proofErr w:type="spellStart"/>
      <w:r w:rsidR="00400E2F" w:rsidRPr="00BA5AF8">
        <w:rPr>
          <w:rFonts w:ascii="Abyssinica SIL" w:hAnsi="Abyssinica SIL" w:cs="Abyssinica SIL"/>
        </w:rPr>
        <w:t>አሕዛብ</w:t>
      </w:r>
      <w:proofErr w:type="spellEnd"/>
      <w:r w:rsidR="00400E2F" w:rsidRPr="00BA5AF8">
        <w:rPr>
          <w:rFonts w:ascii="Abyssinica SIL" w:hAnsi="Abyssinica SIL" w:cs="Abyssinica SIL"/>
        </w:rPr>
        <w:t xml:space="preserve">፡ </w:t>
      </w:r>
      <w:proofErr w:type="spellStart"/>
      <w:r w:rsidR="00400E2F" w:rsidRPr="00BA5AF8">
        <w:rPr>
          <w:rFonts w:ascii="Abyssinica SIL" w:hAnsi="Abyssinica SIL" w:cs="Abyssinica SIL"/>
        </w:rPr>
        <w:t>እለ</w:t>
      </w:r>
      <w:proofErr w:type="spellEnd"/>
      <w:r w:rsidR="00400E2F" w:rsidRPr="00BA5AF8">
        <w:rPr>
          <w:rFonts w:ascii="Abyssinica SIL" w:hAnsi="Abyssinica SIL" w:cs="Abyssinica SIL"/>
        </w:rPr>
        <w:t xml:space="preserve">፡ </w:t>
      </w:r>
      <w:proofErr w:type="spellStart"/>
      <w:r w:rsidR="00400E2F" w:rsidRPr="00BA5AF8">
        <w:rPr>
          <w:rFonts w:ascii="Abyssinica SIL" w:hAnsi="Abyssinica SIL" w:cs="Abyssinica SIL"/>
        </w:rPr>
        <w:t>አንሥኡ</w:t>
      </w:r>
      <w:proofErr w:type="spellEnd"/>
      <w:r w:rsidR="00400E2F" w:rsidRPr="00BA5AF8">
        <w:rPr>
          <w:rFonts w:ascii="Abyssinica SIL" w:hAnsi="Abyssinica SIL" w:cs="Abyssinica SIL"/>
        </w:rPr>
        <w:t xml:space="preserve">፡ </w:t>
      </w:r>
      <w:proofErr w:type="spellStart"/>
      <w:r w:rsidR="00400E2F" w:rsidRPr="00BA5AF8">
        <w:rPr>
          <w:rFonts w:ascii="Abyssinica SIL" w:hAnsi="Abyssinica SIL" w:cs="Abyssinica SIL"/>
        </w:rPr>
        <w:t>ቀርኖሙ</w:t>
      </w:r>
      <w:proofErr w:type="spellEnd"/>
      <w:r w:rsidR="00400E2F" w:rsidRPr="00BA5AF8">
        <w:rPr>
          <w:rFonts w:ascii="Abyssinica SIL" w:hAnsi="Abyssinica SIL" w:cs="Abyssinica SIL"/>
        </w:rPr>
        <w:t xml:space="preserve">፡ </w:t>
      </w:r>
      <w:proofErr w:type="spellStart"/>
      <w:r w:rsidR="00400E2F" w:rsidRPr="00BA5AF8">
        <w:rPr>
          <w:rFonts w:ascii="Abyssinica SIL" w:hAnsi="Abyssinica SIL" w:cs="Abyssinica SIL"/>
        </w:rPr>
        <w:t>ይዝርውዋ፡ለምድረ</w:t>
      </w:r>
      <w:proofErr w:type="spellEnd"/>
      <w:r w:rsidR="00400E2F" w:rsidRPr="00BA5AF8">
        <w:rPr>
          <w:rFonts w:ascii="Abyssinica SIL" w:hAnsi="Abyssinica SIL" w:cs="Abyssinica SIL"/>
        </w:rPr>
        <w:t xml:space="preserve">፡ </w:t>
      </w:r>
      <w:proofErr w:type="spellStart"/>
      <w:r w:rsidR="00400E2F" w:rsidRPr="00BA5AF8">
        <w:rPr>
          <w:rFonts w:ascii="Abyssinica SIL" w:hAnsi="Abyssinica SIL" w:cs="Abyssinica SIL"/>
        </w:rPr>
        <w:t>እግዚአብሔር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F10F54" w:rsidRPr="00BA5AF8">
        <w:rPr>
          <w:rFonts w:ascii="Abyssinica SIL" w:hAnsi="Abyssinica SIL" w:cs="Abyssinica SIL"/>
        </w:rPr>
        <w:t xml:space="preserve"> </w:t>
      </w:r>
      <w:r w:rsidR="005F3A6D" w:rsidRPr="00BA5AF8">
        <w:rPr>
          <w:rFonts w:ascii="Abyssinica SIL" w:hAnsi="Abyssinica SIL" w:cs="Abyssinica SIL"/>
        </w:rPr>
        <w:t xml:space="preserve">1 </w:t>
      </w:r>
      <w:proofErr w:type="spellStart"/>
      <w:r w:rsidR="00F10F54" w:rsidRPr="00BA5AF8">
        <w:rPr>
          <w:rFonts w:ascii="Abyssinica SIL" w:hAnsi="Abyssinica SIL" w:cs="Abyssinica SIL"/>
        </w:rPr>
        <w:t>ወካዕበ</w:t>
      </w:r>
      <w:proofErr w:type="spellEnd"/>
      <w:r w:rsidR="00F10F54" w:rsidRPr="00BA5AF8">
        <w:rPr>
          <w:rFonts w:ascii="Abyssinica SIL" w:hAnsi="Abyssinica SIL" w:cs="Abyssinica SIL"/>
        </w:rPr>
        <w:t xml:space="preserve">፡ </w:t>
      </w:r>
      <w:proofErr w:type="spellStart"/>
      <w:r w:rsidR="00F10F54" w:rsidRPr="00BA5AF8">
        <w:rPr>
          <w:rFonts w:ascii="Abyssinica SIL" w:hAnsi="Abyssinica SIL" w:cs="Abyssinica SIL"/>
        </w:rPr>
        <w:t>አንሣእኩ</w:t>
      </w:r>
      <w:proofErr w:type="spellEnd"/>
      <w:r w:rsidR="00F10F54" w:rsidRPr="00BA5AF8">
        <w:rPr>
          <w:rFonts w:ascii="Abyssinica SIL" w:hAnsi="Abyssinica SIL" w:cs="Abyssinica SIL"/>
        </w:rPr>
        <w:t xml:space="preserve">፡ </w:t>
      </w:r>
      <w:proofErr w:type="spellStart"/>
      <w:r w:rsidR="00F10F54" w:rsidRPr="00BA5AF8">
        <w:rPr>
          <w:rFonts w:ascii="Abyssinica SIL" w:hAnsi="Abyssinica SIL" w:cs="Abyssinica SIL"/>
        </w:rPr>
        <w:t>አዕይንትየ፡ወርኢኩ</w:t>
      </w:r>
      <w:proofErr w:type="spellEnd"/>
      <w:r w:rsidR="00F10F54" w:rsidRPr="00BA5AF8">
        <w:rPr>
          <w:rFonts w:ascii="Abyssinica SIL" w:hAnsi="Abyssinica SIL" w:cs="Abyssinica SIL"/>
        </w:rPr>
        <w:t xml:space="preserve">፡ </w:t>
      </w:r>
      <w:proofErr w:type="spellStart"/>
      <w:r w:rsidR="00F10F54" w:rsidRPr="00BA5AF8">
        <w:rPr>
          <w:rFonts w:ascii="Abyssinica SIL" w:hAnsi="Abyssinica SIL" w:cs="Abyssinica SIL"/>
        </w:rPr>
        <w:t>ወነዋ</w:t>
      </w:r>
      <w:proofErr w:type="spellEnd"/>
      <w:r w:rsidR="00F10F54" w:rsidRPr="00BA5AF8">
        <w:rPr>
          <w:rFonts w:ascii="Abyssinica SIL" w:hAnsi="Abyssinica SIL" w:cs="Abyssinica SIL"/>
        </w:rPr>
        <w:t xml:space="preserve">፡ </w:t>
      </w:r>
      <w:proofErr w:type="spellStart"/>
      <w:r w:rsidR="00F10F54" w:rsidRPr="00BA5AF8">
        <w:rPr>
          <w:rFonts w:ascii="Abyssinica SIL" w:hAnsi="Abyssinica SIL" w:cs="Abyssinica SIL"/>
        </w:rPr>
        <w:t>ብእሲ</w:t>
      </w:r>
      <w:proofErr w:type="spellEnd"/>
      <w:r w:rsidR="00F10F54" w:rsidRPr="00BA5AF8">
        <w:rPr>
          <w:rFonts w:ascii="Abyssinica SIL" w:hAnsi="Abyssinica SIL" w:cs="Abyssinica SIL"/>
        </w:rPr>
        <w:t xml:space="preserve">፡ </w:t>
      </w:r>
      <w:proofErr w:type="spellStart"/>
      <w:r w:rsidR="00F10F54" w:rsidRPr="00BA5AF8">
        <w:rPr>
          <w:rFonts w:ascii="Abyssinica SIL" w:hAnsi="Abyssinica SIL" w:cs="Abyssinica SIL"/>
        </w:rPr>
        <w:t>ወውስተ</w:t>
      </w:r>
      <w:proofErr w:type="spellEnd"/>
      <w:r w:rsidR="00F10F54" w:rsidRPr="00BA5AF8">
        <w:rPr>
          <w:rFonts w:ascii="Abyssinica SIL" w:hAnsi="Abyssinica SIL" w:cs="Abyssinica SIL"/>
        </w:rPr>
        <w:t xml:space="preserve">፡ </w:t>
      </w:r>
      <w:proofErr w:type="spellStart"/>
      <w:r w:rsidR="00F10F54" w:rsidRPr="00BA5AF8">
        <w:rPr>
          <w:rFonts w:ascii="Abyssinica SIL" w:hAnsi="Abyssinica SIL" w:cs="Abyssinica SIL"/>
        </w:rPr>
        <w:t>እዴሁ</w:t>
      </w:r>
      <w:proofErr w:type="spellEnd"/>
      <w:r w:rsidR="00F10F54" w:rsidRPr="00BA5AF8">
        <w:rPr>
          <w:rFonts w:ascii="Abyssinica SIL" w:hAnsi="Abyssinica SIL" w:cs="Abyssinica SIL"/>
        </w:rPr>
        <w:t xml:space="preserve">፡ </w:t>
      </w:r>
      <w:proofErr w:type="spellStart"/>
      <w:r w:rsidR="00F10F54" w:rsidRPr="00BA5AF8">
        <w:rPr>
          <w:rFonts w:ascii="Abyssinica SIL" w:hAnsi="Abyssinica SIL" w:cs="Abyssinica SIL"/>
        </w:rPr>
        <w:t>ሐብለ</w:t>
      </w:r>
      <w:proofErr w:type="spellEnd"/>
      <w:r w:rsidR="00F10F54" w:rsidRPr="00BA5AF8">
        <w:rPr>
          <w:rFonts w:ascii="Abyssinica SIL" w:hAnsi="Abyssinica SIL" w:cs="Abyssinica SIL"/>
        </w:rPr>
        <w:t xml:space="preserve">፡ </w:t>
      </w:r>
      <w:proofErr w:type="spellStart"/>
      <w:r w:rsidR="00F10F54" w:rsidRPr="00BA5AF8">
        <w:rPr>
          <w:rFonts w:ascii="Abyssinica SIL" w:hAnsi="Abyssinica SIL" w:cs="Abyssinica SIL"/>
        </w:rPr>
        <w:t>መስፈርት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F10F54" w:rsidRPr="00BA5AF8">
        <w:rPr>
          <w:rFonts w:ascii="Abyssinica SIL" w:hAnsi="Abyssinica SIL" w:cs="Abyssinica SIL"/>
        </w:rPr>
        <w:t xml:space="preserve"> </w:t>
      </w:r>
      <w:r w:rsidR="00625E96" w:rsidRPr="00BA5AF8">
        <w:rPr>
          <w:rFonts w:ascii="Abyssinica SIL" w:hAnsi="Abyssinica SIL" w:cs="Abyssinica SIL"/>
        </w:rPr>
        <w:t xml:space="preserve">2 </w:t>
      </w:r>
      <w:proofErr w:type="spellStart"/>
      <w:r w:rsidR="00F10F54" w:rsidRPr="00BA5AF8">
        <w:rPr>
          <w:rFonts w:ascii="Abyssinica SIL" w:hAnsi="Abyssinica SIL" w:cs="Abyssinica SIL"/>
        </w:rPr>
        <w:t>ወእቤሎ</w:t>
      </w:r>
      <w:proofErr w:type="spellEnd"/>
      <w:r w:rsidR="00F10F54" w:rsidRPr="00BA5AF8">
        <w:rPr>
          <w:rFonts w:ascii="Abyssinica SIL" w:hAnsi="Abyssinica SIL" w:cs="Abyssinica SIL"/>
        </w:rPr>
        <w:t xml:space="preserve">፡ </w:t>
      </w:r>
      <w:proofErr w:type="spellStart"/>
      <w:r w:rsidR="00F10F54" w:rsidRPr="00BA5AF8">
        <w:rPr>
          <w:rFonts w:ascii="Abyssinica SIL" w:hAnsi="Abyssinica SIL" w:cs="Abyssinica SIL"/>
        </w:rPr>
        <w:t>አይቴ</w:t>
      </w:r>
      <w:proofErr w:type="spellEnd"/>
      <w:r w:rsidR="00F10F54" w:rsidRPr="00BA5AF8">
        <w:rPr>
          <w:rFonts w:ascii="Abyssinica SIL" w:hAnsi="Abyssinica SIL" w:cs="Abyssinica SIL"/>
        </w:rPr>
        <w:t xml:space="preserve">፡ </w:t>
      </w:r>
      <w:proofErr w:type="spellStart"/>
      <w:r w:rsidR="00F10F54" w:rsidRPr="00BA5AF8">
        <w:rPr>
          <w:rFonts w:ascii="Abyssinica SIL" w:hAnsi="Abyssinica SIL" w:cs="Abyssinica SIL"/>
        </w:rPr>
        <w:t>ተሐውር</w:t>
      </w:r>
      <w:proofErr w:type="spellEnd"/>
      <w:r w:rsidR="00F10F54" w:rsidRPr="00BA5AF8">
        <w:rPr>
          <w:rFonts w:ascii="Abyssinica SIL" w:hAnsi="Abyssinica SIL" w:cs="Abyssinica SIL"/>
        </w:rPr>
        <w:t xml:space="preserve">፡ </w:t>
      </w:r>
      <w:proofErr w:type="spellStart"/>
      <w:r w:rsidR="00F10F54" w:rsidRPr="00BA5AF8">
        <w:rPr>
          <w:rFonts w:ascii="Abyssinica SIL" w:hAnsi="Abyssinica SIL" w:cs="Abyssinica SIL"/>
        </w:rPr>
        <w:t>ወይቤለኒ</w:t>
      </w:r>
      <w:proofErr w:type="spellEnd"/>
      <w:r w:rsidR="00F10F54" w:rsidRPr="00BA5AF8">
        <w:rPr>
          <w:rFonts w:ascii="Abyssinica SIL" w:hAnsi="Abyssinica SIL" w:cs="Abyssinica SIL"/>
        </w:rPr>
        <w:t xml:space="preserve">፡ ከመ፡ </w:t>
      </w:r>
      <w:proofErr w:type="spellStart"/>
      <w:r w:rsidR="00F10F54" w:rsidRPr="00BA5AF8">
        <w:rPr>
          <w:rFonts w:ascii="Abyssinica SIL" w:hAnsi="Abyssinica SIL" w:cs="Abyssinica SIL"/>
        </w:rPr>
        <w:t>እስፍራ</w:t>
      </w:r>
      <w:proofErr w:type="spellEnd"/>
      <w:r w:rsidR="00F10F54" w:rsidRPr="00BA5AF8">
        <w:rPr>
          <w:rFonts w:ascii="Abyssinica SIL" w:hAnsi="Abyssinica SIL" w:cs="Abyssinica SIL"/>
        </w:rPr>
        <w:t xml:space="preserve">፡ </w:t>
      </w:r>
      <w:proofErr w:type="spellStart"/>
      <w:r w:rsidR="00F10F54" w:rsidRPr="00BA5AF8">
        <w:rPr>
          <w:rFonts w:ascii="Abyssinica SIL" w:hAnsi="Abyssinica SIL" w:cs="Abyssinica SIL"/>
        </w:rPr>
        <w:t>ለኢየሩሳ</w:t>
      </w:r>
      <w:r w:rsidR="005C617C" w:rsidRPr="00BA5AF8">
        <w:rPr>
          <w:rFonts w:ascii="Abyssinica SIL" w:hAnsi="Abyssinica SIL" w:cs="Abyssinica SIL"/>
        </w:rPr>
        <w:t>ሌም</w:t>
      </w:r>
      <w:proofErr w:type="spellEnd"/>
      <w:r w:rsidR="005C617C" w:rsidRPr="00BA5AF8">
        <w:rPr>
          <w:rFonts w:ascii="Abyssinica SIL" w:hAnsi="Abyssinica SIL" w:cs="Abyssinica SIL"/>
        </w:rPr>
        <w:t xml:space="preserve">፡ </w:t>
      </w:r>
      <w:proofErr w:type="spellStart"/>
      <w:r w:rsidR="005C617C" w:rsidRPr="00BA5AF8">
        <w:rPr>
          <w:rFonts w:ascii="Abyssinica SIL" w:hAnsi="Abyssinica SIL" w:cs="Abyssinica SIL"/>
        </w:rPr>
        <w:t>ወአእምር</w:t>
      </w:r>
      <w:proofErr w:type="spellEnd"/>
      <w:r w:rsidR="005C617C" w:rsidRPr="00BA5AF8">
        <w:rPr>
          <w:rFonts w:ascii="Abyssinica SIL" w:hAnsi="Abyssinica SIL" w:cs="Abyssinica SIL"/>
        </w:rPr>
        <w:t xml:space="preserve">፡ </w:t>
      </w:r>
      <w:proofErr w:type="spellStart"/>
      <w:r w:rsidR="005C617C" w:rsidRPr="00BA5AF8">
        <w:rPr>
          <w:rFonts w:ascii="Abyssinica SIL" w:hAnsi="Abyssinica SIL" w:cs="Abyssinica SIL"/>
        </w:rPr>
        <w:t>ሚመጠን</w:t>
      </w:r>
      <w:proofErr w:type="spellEnd"/>
      <w:r w:rsidR="005C617C" w:rsidRPr="00BA5AF8">
        <w:rPr>
          <w:rFonts w:ascii="Abyssinica SIL" w:hAnsi="Abyssinica SIL" w:cs="Abyssinica SIL"/>
        </w:rPr>
        <w:t xml:space="preserve">፡ </w:t>
      </w:r>
      <w:proofErr w:type="spellStart"/>
      <w:r w:rsidR="005C617C" w:rsidRPr="00BA5AF8">
        <w:rPr>
          <w:rFonts w:ascii="Abyssinica SIL" w:hAnsi="Abyssinica SIL" w:cs="Abyssinica SIL"/>
        </w:rPr>
        <w:t>ኑኃ</w:t>
      </w:r>
      <w:proofErr w:type="spellEnd"/>
      <w:r w:rsidR="005C617C" w:rsidRPr="00BA5AF8">
        <w:rPr>
          <w:rFonts w:ascii="Abyssinica SIL" w:hAnsi="Abyssinica SIL" w:cs="Abyssinica SIL"/>
        </w:rPr>
        <w:t xml:space="preserve">፡ </w:t>
      </w:r>
      <w:proofErr w:type="spellStart"/>
      <w:r w:rsidR="005C617C" w:rsidRPr="00BA5AF8">
        <w:rPr>
          <w:rFonts w:ascii="Abyssinica SIL" w:hAnsi="Abyssinica SIL" w:cs="Abyssinica SIL"/>
        </w:rPr>
        <w:t>ወሚመጠን</w:t>
      </w:r>
      <w:proofErr w:type="spellEnd"/>
      <w:r w:rsidR="005C617C" w:rsidRPr="00BA5AF8">
        <w:rPr>
          <w:rFonts w:ascii="Abyssinica SIL" w:hAnsi="Abyssinica SIL" w:cs="Abyssinica SIL"/>
        </w:rPr>
        <w:t xml:space="preserve">፡ </w:t>
      </w:r>
      <w:proofErr w:type="spellStart"/>
      <w:r w:rsidR="005C617C" w:rsidRPr="00BA5AF8">
        <w:rPr>
          <w:rFonts w:ascii="Abyssinica SIL" w:hAnsi="Abyssinica SIL" w:cs="Abyssinica SIL"/>
        </w:rPr>
        <w:t>ራኅባ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5C617C" w:rsidRPr="00BA5AF8">
        <w:rPr>
          <w:rFonts w:ascii="Abyssinica SIL" w:hAnsi="Abyssinica SIL" w:cs="Abyssinica SIL"/>
        </w:rPr>
        <w:t xml:space="preserve"> </w:t>
      </w:r>
      <w:r w:rsidR="00625E96" w:rsidRPr="00BA5AF8">
        <w:rPr>
          <w:rFonts w:ascii="Abyssinica SIL" w:hAnsi="Abyssinica SIL" w:cs="Abyssinica SIL"/>
        </w:rPr>
        <w:t xml:space="preserve">3 </w:t>
      </w:r>
      <w:proofErr w:type="spellStart"/>
      <w:r w:rsidR="005C617C" w:rsidRPr="00BA5AF8">
        <w:rPr>
          <w:rFonts w:ascii="Abyssinica SIL" w:hAnsi="Abyssinica SIL" w:cs="Abyssinica SIL"/>
        </w:rPr>
        <w:t>ወእንዘ</w:t>
      </w:r>
      <w:proofErr w:type="spellEnd"/>
      <w:r w:rsidR="005C617C" w:rsidRPr="00BA5AF8">
        <w:rPr>
          <w:rFonts w:ascii="Abyssinica SIL" w:hAnsi="Abyssinica SIL" w:cs="Abyssinica SIL"/>
        </w:rPr>
        <w:t xml:space="preserve">፡ </w:t>
      </w:r>
      <w:proofErr w:type="spellStart"/>
      <w:r w:rsidR="005C617C" w:rsidRPr="00BA5AF8">
        <w:rPr>
          <w:rFonts w:ascii="Abyssinica SIL" w:hAnsi="Abyssinica SIL" w:cs="Abyssinica SIL"/>
        </w:rPr>
        <w:t>ይቀውም</w:t>
      </w:r>
      <w:proofErr w:type="spellEnd"/>
      <w:r w:rsidR="005C617C" w:rsidRPr="00BA5AF8">
        <w:rPr>
          <w:rFonts w:ascii="Abyssinica SIL" w:hAnsi="Abyssinica SIL" w:cs="Abyssinica SIL"/>
        </w:rPr>
        <w:t xml:space="preserve">፡ </w:t>
      </w:r>
      <w:proofErr w:type="spellStart"/>
      <w:r w:rsidR="005C617C" w:rsidRPr="00BA5AF8">
        <w:rPr>
          <w:rFonts w:ascii="Abyssinica SIL" w:hAnsi="Abyssinica SIL" w:cs="Abyssinica SIL"/>
        </w:rPr>
        <w:t>ዝኩ</w:t>
      </w:r>
      <w:proofErr w:type="spellEnd"/>
      <w:r w:rsidR="005C617C" w:rsidRPr="00BA5AF8">
        <w:rPr>
          <w:rFonts w:ascii="Abyssinica SIL" w:hAnsi="Abyssinica SIL" w:cs="Abyssinica SIL"/>
        </w:rPr>
        <w:t xml:space="preserve">፡ </w:t>
      </w:r>
      <w:proofErr w:type="spellStart"/>
      <w:r w:rsidR="005C617C" w:rsidRPr="00BA5AF8">
        <w:rPr>
          <w:rFonts w:ascii="Abyssinica SIL" w:hAnsi="Abyssinica SIL" w:cs="Abyssinica SIL"/>
        </w:rPr>
        <w:t>መልአክ</w:t>
      </w:r>
      <w:proofErr w:type="spellEnd"/>
      <w:r w:rsidR="005C617C" w:rsidRPr="00BA5AF8">
        <w:rPr>
          <w:rFonts w:ascii="Abyssinica SIL" w:hAnsi="Abyssinica SIL" w:cs="Abyssinica SIL"/>
        </w:rPr>
        <w:t xml:space="preserve">፡ </w:t>
      </w:r>
      <w:r w:rsidR="00CE7110" w:rsidRPr="00BA5AF8">
        <w:rPr>
          <w:rFonts w:ascii="Abyssinica SIL" w:hAnsi="Abyssinica SIL" w:cs="Abyssinica SIL"/>
        </w:rPr>
        <w:t xml:space="preserve">ዘይትናገረኒ፡ </w:t>
      </w:r>
      <w:r w:rsidR="0068181A" w:rsidRPr="00BA5AF8">
        <w:rPr>
          <w:rFonts w:ascii="Abyssinica SIL" w:hAnsi="Abyssinica SIL" w:cs="Abyssinica SIL"/>
        </w:rPr>
        <w:t>ወፅ</w:t>
      </w:r>
      <w:r w:rsidR="00CE7110" w:rsidRPr="00BA5AF8">
        <w:rPr>
          <w:rFonts w:ascii="Abyssinica SIL" w:hAnsi="Abyssinica SIL" w:cs="Abyssinica SIL"/>
        </w:rPr>
        <w:t>አ፡ ካልእ፡ መልአ</w:t>
      </w:r>
      <w:r w:rsidR="00EC5407" w:rsidRPr="00BA5AF8">
        <w:rPr>
          <w:rFonts w:ascii="Abyssinica SIL" w:hAnsi="Abyssinica SIL" w:cs="Abyssinica SIL"/>
        </w:rPr>
        <w:t xml:space="preserve">ክ፡ ወተቀበሎ፡ </w:t>
      </w:r>
      <w:r w:rsidR="008F5EF7" w:rsidRPr="00BA5AF8">
        <w:rPr>
          <w:rFonts w:ascii="Abyssinica SIL" w:hAnsi="Abyssinica SIL" w:cs="Abyssinica SIL"/>
        </w:rPr>
        <w:t>4 ወይ</w:t>
      </w:r>
      <w:r w:rsidR="00EC5407" w:rsidRPr="00BA5AF8">
        <w:rPr>
          <w:rFonts w:ascii="Abyssinica SIL" w:hAnsi="Abyssinica SIL" w:cs="Abyssinica SIL"/>
        </w:rPr>
        <w:t>ቤሎ፡ ሩጽ፡ ወበሎ፡ ለዝኩ፡ ወሬዛ፡ ዘእንበለ፡ ፍሬአ፡ ትነብር፡ ኢየሩሳሌም፡ እምብዙ</w:t>
      </w:r>
      <w:r w:rsidR="00DF23BE" w:rsidRPr="00BA5AF8">
        <w:rPr>
          <w:rFonts w:ascii="Abyssinica SIL" w:hAnsi="Abyssinica SIL" w:cs="Abyssinica SIL"/>
        </w:rPr>
        <w:t xml:space="preserve">ኅአ፡ ሰብእ፡ ወእንስሳ፡ ዘማእከላ፡ </w:t>
      </w:r>
      <w:r w:rsidR="008F5EF7" w:rsidRPr="00BA5AF8">
        <w:rPr>
          <w:rFonts w:ascii="Abyssinica SIL" w:hAnsi="Abyssinica SIL" w:cs="Abyssinica SIL"/>
        </w:rPr>
        <w:t xml:space="preserve">5 </w:t>
      </w:r>
      <w:proofErr w:type="spellStart"/>
      <w:r w:rsidR="00DF23BE" w:rsidRPr="00BA5AF8">
        <w:rPr>
          <w:rFonts w:ascii="Abyssinica SIL" w:hAnsi="Abyssinica SIL" w:cs="Abyssinica SIL"/>
        </w:rPr>
        <w:t>ወአነ</w:t>
      </w:r>
      <w:proofErr w:type="spellEnd"/>
      <w:r w:rsidR="00DF23BE" w:rsidRPr="00BA5AF8">
        <w:rPr>
          <w:rFonts w:ascii="Abyssinica SIL" w:hAnsi="Abyssinica SIL" w:cs="Abyssinica SIL"/>
        </w:rPr>
        <w:t xml:space="preserve">፡ </w:t>
      </w:r>
      <w:proofErr w:type="spellStart"/>
      <w:r w:rsidR="00DF23BE" w:rsidRPr="00BA5AF8">
        <w:rPr>
          <w:rFonts w:ascii="Abyssinica SIL" w:hAnsi="Abyssinica SIL" w:cs="Abyssinica SIL"/>
        </w:rPr>
        <w:t>እከውና</w:t>
      </w:r>
      <w:proofErr w:type="spellEnd"/>
      <w:r w:rsidR="00DF23BE" w:rsidRPr="00BA5AF8">
        <w:rPr>
          <w:rFonts w:ascii="Abyssinica SIL" w:hAnsi="Abyssinica SIL" w:cs="Abyssinica SIL"/>
        </w:rPr>
        <w:t xml:space="preserve">፡ </w:t>
      </w:r>
      <w:proofErr w:type="spellStart"/>
      <w:r w:rsidR="00DF23BE" w:rsidRPr="00BA5AF8">
        <w:rPr>
          <w:rFonts w:ascii="Abyssinica SIL" w:hAnsi="Abyssinica SIL" w:cs="Abyssinica SIL"/>
        </w:rPr>
        <w:t>ጥቅመ</w:t>
      </w:r>
      <w:proofErr w:type="spellEnd"/>
      <w:r w:rsidR="00DF23BE" w:rsidRPr="00BA5AF8">
        <w:rPr>
          <w:rFonts w:ascii="Abyssinica SIL" w:hAnsi="Abyssinica SIL" w:cs="Abyssinica SIL"/>
        </w:rPr>
        <w:t xml:space="preserve">፡ </w:t>
      </w:r>
      <w:proofErr w:type="spellStart"/>
      <w:r w:rsidR="00DF23BE" w:rsidRPr="00BA5AF8">
        <w:rPr>
          <w:rFonts w:ascii="Abyssinica SIL" w:hAnsi="Abyssinica SIL" w:cs="Abyssinica SIL"/>
        </w:rPr>
        <w:t>እሳት</w:t>
      </w:r>
      <w:proofErr w:type="spellEnd"/>
      <w:r w:rsidR="00DF23BE" w:rsidRPr="00BA5AF8">
        <w:rPr>
          <w:rFonts w:ascii="Abyssinica SIL" w:hAnsi="Abyssinica SIL" w:cs="Abyssinica SIL"/>
        </w:rPr>
        <w:t xml:space="preserve">፡ </w:t>
      </w:r>
      <w:proofErr w:type="spellStart"/>
      <w:r w:rsidR="00DF23BE" w:rsidRPr="00BA5AF8">
        <w:rPr>
          <w:rFonts w:ascii="Abyssinica SIL" w:hAnsi="Abyssinica SIL" w:cs="Abyssinica SIL"/>
        </w:rPr>
        <w:t>ዓውዳ</w:t>
      </w:r>
      <w:proofErr w:type="spellEnd"/>
      <w:r w:rsidR="00DF23BE" w:rsidRPr="00BA5AF8">
        <w:rPr>
          <w:rFonts w:ascii="Abyssinica SIL" w:hAnsi="Abyssinica SIL" w:cs="Abyssinica SIL"/>
        </w:rPr>
        <w:t xml:space="preserve">፡ </w:t>
      </w:r>
      <w:proofErr w:type="spellStart"/>
      <w:r w:rsidR="00DF23BE" w:rsidRPr="00BA5AF8">
        <w:rPr>
          <w:rFonts w:ascii="Abyssinica SIL" w:hAnsi="Abyssinica SIL" w:cs="Abyssinica SIL"/>
        </w:rPr>
        <w:t>ይቤ</w:t>
      </w:r>
      <w:proofErr w:type="spellEnd"/>
      <w:r w:rsidR="00DF23BE" w:rsidRPr="00BA5AF8">
        <w:rPr>
          <w:rFonts w:ascii="Abyssinica SIL" w:hAnsi="Abyssinica SIL" w:cs="Abyssinica SIL"/>
        </w:rPr>
        <w:t xml:space="preserve">፡ </w:t>
      </w:r>
      <w:proofErr w:type="spellStart"/>
      <w:r w:rsidR="00DF23BE" w:rsidRPr="00BA5AF8">
        <w:rPr>
          <w:rFonts w:ascii="Abyssinica SIL" w:hAnsi="Abyssinica SIL" w:cs="Abyssinica SIL"/>
        </w:rPr>
        <w:t>እግዚአብሔር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DF23BE" w:rsidRPr="00BA5AF8">
        <w:rPr>
          <w:rFonts w:ascii="Abyssinica SIL" w:hAnsi="Abyssinica SIL" w:cs="Abyssinica SIL"/>
        </w:rPr>
        <w:t xml:space="preserve"> </w:t>
      </w:r>
      <w:proofErr w:type="spellStart"/>
      <w:r w:rsidR="00DF23BE" w:rsidRPr="00BA5AF8">
        <w:rPr>
          <w:rFonts w:ascii="Abyssinica SIL" w:hAnsi="Abyssinica SIL" w:cs="Abyssinica SIL"/>
        </w:rPr>
        <w:t>ወእከውና</w:t>
      </w:r>
      <w:proofErr w:type="spellEnd"/>
      <w:r w:rsidR="00DF23BE" w:rsidRPr="00BA5AF8">
        <w:rPr>
          <w:rFonts w:ascii="Abyssinica SIL" w:hAnsi="Abyssinica SIL" w:cs="Abyssinica SIL"/>
        </w:rPr>
        <w:t xml:space="preserve">፡ </w:t>
      </w:r>
      <w:proofErr w:type="spellStart"/>
      <w:r w:rsidR="00DF23BE" w:rsidRPr="00BA5AF8">
        <w:rPr>
          <w:rFonts w:ascii="Abyssinica SIL" w:hAnsi="Abyssinica SIL" w:cs="Abyssinica SIL"/>
        </w:rPr>
        <w:t>ክብራ</w:t>
      </w:r>
      <w:proofErr w:type="spellEnd"/>
      <w:r w:rsidR="00DF23BE" w:rsidRPr="00BA5AF8">
        <w:rPr>
          <w:rFonts w:ascii="Abyssinica SIL" w:hAnsi="Abyssinica SIL" w:cs="Abyssinica SIL"/>
        </w:rPr>
        <w:t xml:space="preserve">፡ </w:t>
      </w:r>
      <w:proofErr w:type="spellStart"/>
      <w:r w:rsidR="00DF23BE" w:rsidRPr="00BA5AF8">
        <w:rPr>
          <w:rFonts w:ascii="Abyssinica SIL" w:hAnsi="Abyssinica SIL" w:cs="Abyssinica SIL"/>
        </w:rPr>
        <w:t>በማእከላ</w:t>
      </w:r>
      <w:proofErr w:type="spellEnd"/>
      <w:r w:rsidR="00DF23BE" w:rsidRPr="00BA5AF8">
        <w:rPr>
          <w:rFonts w:ascii="Abyssinica SIL" w:hAnsi="Abyssinica SIL" w:cs="Abyssinica SIL"/>
        </w:rPr>
        <w:t xml:space="preserve">፡ </w:t>
      </w:r>
      <w:r w:rsidR="008F5EF7" w:rsidRPr="00BA5AF8">
        <w:rPr>
          <w:rFonts w:ascii="Abyssinica SIL" w:hAnsi="Abyssinica SIL" w:cs="Abyssinica SIL"/>
        </w:rPr>
        <w:t xml:space="preserve">6 </w:t>
      </w:r>
      <w:r w:rsidR="003D69A4" w:rsidRPr="00BA5AF8">
        <w:rPr>
          <w:rFonts w:ascii="Abyssinica SIL" w:hAnsi="Abyssinica SIL" w:cs="Abyssinica SIL"/>
        </w:rPr>
        <w:t>[</w:t>
      </w:r>
      <w:proofErr w:type="spellStart"/>
      <w:r w:rsidR="003D69A4" w:rsidRPr="00BA5AF8">
        <w:rPr>
          <w:rFonts w:ascii="Abyssinica SIL" w:hAnsi="Abyssinica SIL" w:cs="Abyssinica SIL"/>
        </w:rPr>
        <w:t>አእ</w:t>
      </w:r>
      <w:proofErr w:type="spellEnd"/>
      <w:r w:rsidR="008F5EF7" w:rsidRPr="00BA5AF8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3D69A4" w:rsidRPr="00BA5AF8">
        <w:rPr>
          <w:rFonts w:ascii="Abyssinica SIL" w:hAnsi="Abyssinica SIL" w:cs="Abyssinica SIL"/>
        </w:rPr>
        <w:t>ጕዩ</w:t>
      </w:r>
      <w:proofErr w:type="spellEnd"/>
      <w:r w:rsidR="003D69A4" w:rsidRPr="00BA5AF8">
        <w:rPr>
          <w:rFonts w:ascii="Abyssinica SIL" w:hAnsi="Abyssinica SIL" w:cs="Abyssinica SIL"/>
        </w:rPr>
        <w:t>]፡</w:t>
      </w:r>
      <w:proofErr w:type="gramEnd"/>
      <w:r w:rsidR="003D69A4" w:rsidRPr="00BA5AF8">
        <w:rPr>
          <w:rFonts w:ascii="Abyssinica SIL" w:hAnsi="Abyssinica SIL" w:cs="Abyssinica SIL"/>
        </w:rPr>
        <w:t xml:space="preserve"> </w:t>
      </w:r>
      <w:proofErr w:type="spellStart"/>
      <w:r w:rsidR="003D69A4" w:rsidRPr="00BA5AF8">
        <w:rPr>
          <w:rFonts w:ascii="Abyssinica SIL" w:hAnsi="Abyssinica SIL" w:cs="Abyssinica SIL"/>
        </w:rPr>
        <w:t>እምብሔረ</w:t>
      </w:r>
      <w:proofErr w:type="spellEnd"/>
      <w:r w:rsidR="003D69A4" w:rsidRPr="00BA5AF8">
        <w:rPr>
          <w:rFonts w:ascii="Abyssinica SIL" w:hAnsi="Abyssinica SIL" w:cs="Abyssinica SIL"/>
        </w:rPr>
        <w:t xml:space="preserve">፡ </w:t>
      </w:r>
      <w:proofErr w:type="spellStart"/>
      <w:r w:rsidR="003D69A4" w:rsidRPr="00BA5AF8">
        <w:rPr>
          <w:rFonts w:ascii="Abyssinica SIL" w:hAnsi="Abyssinica SIL" w:cs="Abyssinica SIL"/>
        </w:rPr>
        <w:t>ሰሜን</w:t>
      </w:r>
      <w:proofErr w:type="spellEnd"/>
      <w:r w:rsidR="003D69A4" w:rsidRPr="00BA5AF8">
        <w:rPr>
          <w:rFonts w:ascii="Abyssinica SIL" w:hAnsi="Abyssinica SIL" w:cs="Abyssinica SIL"/>
        </w:rPr>
        <w:t xml:space="preserve">፡ </w:t>
      </w:r>
      <w:proofErr w:type="spellStart"/>
      <w:r w:rsidR="003D69A4" w:rsidRPr="00BA5AF8">
        <w:rPr>
          <w:rFonts w:ascii="Abyssinica SIL" w:hAnsi="Abyssinica SIL" w:cs="Abyssinica SIL"/>
        </w:rPr>
        <w:t>ይቤ</w:t>
      </w:r>
      <w:proofErr w:type="spellEnd"/>
      <w:r w:rsidR="003D69A4" w:rsidRPr="00BA5AF8">
        <w:rPr>
          <w:rFonts w:ascii="Abyssinica SIL" w:hAnsi="Abyssinica SIL" w:cs="Abyssinica SIL"/>
        </w:rPr>
        <w:t xml:space="preserve">፡ </w:t>
      </w:r>
      <w:proofErr w:type="spellStart"/>
      <w:r w:rsidR="003D69A4" w:rsidRPr="00BA5AF8">
        <w:rPr>
          <w:rFonts w:ascii="Abyssinica SIL" w:hAnsi="Abyssinica SIL" w:cs="Abyssinica SIL"/>
        </w:rPr>
        <w:t>እግዚአብሔር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3D69A4" w:rsidRPr="00BA5AF8">
        <w:rPr>
          <w:rFonts w:ascii="Abyssinica SIL" w:hAnsi="Abyssinica SIL" w:cs="Abyssinica SIL"/>
        </w:rPr>
        <w:t xml:space="preserve"> </w:t>
      </w:r>
      <w:proofErr w:type="spellStart"/>
      <w:r w:rsidR="003D69A4" w:rsidRPr="00BA5AF8">
        <w:rPr>
          <w:rFonts w:ascii="Abyssinica SIL" w:hAnsi="Abyssinica SIL" w:cs="Abyssinica SIL"/>
        </w:rPr>
        <w:t>እስመ</w:t>
      </w:r>
      <w:proofErr w:type="spellEnd"/>
      <w:r w:rsidR="003D69A4" w:rsidRPr="00BA5AF8">
        <w:rPr>
          <w:rFonts w:ascii="Abyssinica SIL" w:hAnsi="Abyssinica SIL" w:cs="Abyssinica SIL"/>
        </w:rPr>
        <w:t xml:space="preserve">፡ </w:t>
      </w:r>
      <w:proofErr w:type="spellStart"/>
      <w:r w:rsidR="003D69A4" w:rsidRPr="00BA5AF8">
        <w:rPr>
          <w:rFonts w:ascii="Abyssinica SIL" w:hAnsi="Abyssinica SIL" w:cs="Abyssinica SIL"/>
        </w:rPr>
        <w:t>ውስተ</w:t>
      </w:r>
      <w:proofErr w:type="spellEnd"/>
      <w:r w:rsidR="003D69A4" w:rsidRPr="00BA5AF8">
        <w:rPr>
          <w:rFonts w:ascii="Abyssinica SIL" w:hAnsi="Abyssinica SIL" w:cs="Abyssinica SIL"/>
        </w:rPr>
        <w:t>፡</w:t>
      </w:r>
      <w:r w:rsidR="00820A52" w:rsidRPr="00BA5AF8">
        <w:rPr>
          <w:rFonts w:ascii="Abyssinica SIL" w:hAnsi="Abyssinica SIL" w:cs="Abyssinica SIL"/>
        </w:rPr>
        <w:t xml:space="preserve"> </w:t>
      </w:r>
      <w:proofErr w:type="spellStart"/>
      <w:r w:rsidR="00820A52" w:rsidRPr="00BA5AF8">
        <w:rPr>
          <w:rFonts w:ascii="Abyssinica SIL" w:hAnsi="Abyssinica SIL" w:cs="Abyssinica SIL"/>
        </w:rPr>
        <w:t>አርባዕቱ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ነፋሳተ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ሰማይ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ዘረውኩክሙ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ይቤ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እግዚአብሔር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820A52" w:rsidRPr="00BA5AF8">
        <w:rPr>
          <w:rFonts w:ascii="Abyssinica SIL" w:hAnsi="Abyssinica SIL" w:cs="Abyssinica SIL"/>
        </w:rPr>
        <w:t xml:space="preserve"> </w:t>
      </w:r>
      <w:proofErr w:type="spellStart"/>
      <w:r w:rsidR="00820A52" w:rsidRPr="00BA5AF8">
        <w:rPr>
          <w:rFonts w:ascii="Abyssinica SIL" w:hAnsi="Abyssinica SIL" w:cs="Abyssinica SIL"/>
        </w:rPr>
        <w:t>አሌ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ለኪ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ጽዮን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r w:rsidR="00AC4FC8" w:rsidRPr="00BA5AF8">
        <w:rPr>
          <w:rFonts w:ascii="Abyssinica SIL" w:hAnsi="Abyssinica SIL" w:cs="Abyssinica SIL"/>
        </w:rPr>
        <w:t xml:space="preserve">7 </w:t>
      </w:r>
      <w:proofErr w:type="spellStart"/>
      <w:r w:rsidR="00820A52" w:rsidRPr="00BA5AF8">
        <w:rPr>
          <w:rFonts w:ascii="Abyssinica SIL" w:hAnsi="Abyssinica SIL" w:cs="Abyssinica SIL"/>
        </w:rPr>
        <w:t>ደኃኒ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እንተ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ትነብሪ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ኀበ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ወለተ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ባቢሎን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820A52" w:rsidRPr="00BA5AF8">
        <w:rPr>
          <w:rFonts w:ascii="Abyssinica SIL" w:hAnsi="Abyssinica SIL" w:cs="Abyssinica SIL"/>
        </w:rPr>
        <w:t xml:space="preserve"> </w:t>
      </w:r>
      <w:r w:rsidR="00AC4FC8" w:rsidRPr="00BA5AF8">
        <w:rPr>
          <w:rFonts w:ascii="Abyssinica SIL" w:hAnsi="Abyssinica SIL" w:cs="Abyssinica SIL"/>
        </w:rPr>
        <w:t xml:space="preserve">8 </w:t>
      </w:r>
      <w:proofErr w:type="spellStart"/>
      <w:r w:rsidR="00820A52" w:rsidRPr="00BA5AF8">
        <w:rPr>
          <w:rFonts w:ascii="Abyssinica SIL" w:hAnsi="Abyssinica SIL" w:cs="Abyssinica SIL"/>
        </w:rPr>
        <w:t>እስመ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ከመዝ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820A52" w:rsidRPr="00BA5AF8">
        <w:rPr>
          <w:rFonts w:ascii="Abyssinica SIL" w:hAnsi="Abyssinica SIL" w:cs="Abyssinica SIL"/>
        </w:rPr>
        <w:t>ይቤ</w:t>
      </w:r>
      <w:proofErr w:type="spellEnd"/>
      <w:r w:rsidR="00820A52" w:rsidRPr="00BA5AF8">
        <w:rPr>
          <w:rFonts w:ascii="Abyssinica SIL" w:hAnsi="Abyssinica SIL" w:cs="Abyssinica SIL"/>
        </w:rPr>
        <w:t xml:space="preserve">፡ </w:t>
      </w:r>
      <w:proofErr w:type="spellStart"/>
      <w:r w:rsidR="005B5D83" w:rsidRPr="00BA5AF8">
        <w:rPr>
          <w:rFonts w:ascii="Abyssinica SIL" w:hAnsi="Abyssinica SIL" w:cs="Abyssinica SIL"/>
        </w:rPr>
        <w:t>እግዚአብሔር</w:t>
      </w:r>
      <w:proofErr w:type="spellEnd"/>
      <w:r w:rsidR="005B5D83" w:rsidRPr="00BA5AF8">
        <w:rPr>
          <w:rFonts w:ascii="Abyssinica SIL" w:hAnsi="Abyssinica SIL" w:cs="Abyssinica SIL"/>
        </w:rPr>
        <w:t xml:space="preserve">፡ ዘኵሎ፡ ይመልክ፡ ፈነወኒ፡ በደኃሪ፡ ስብሐቲሁ፡ ኀበ፡ አሕዛብ፡ እለ፡ ሐብለዩክሙ፡ </w:t>
      </w:r>
      <w:proofErr w:type="spellStart"/>
      <w:r w:rsidR="005B5D83" w:rsidRPr="00BA5AF8">
        <w:rPr>
          <w:rFonts w:ascii="Abyssinica SIL" w:hAnsi="Abyssinica SIL" w:cs="Abyssinica SIL"/>
        </w:rPr>
        <w:t>እስመ</w:t>
      </w:r>
      <w:proofErr w:type="spellEnd"/>
      <w:r w:rsidR="005B5D83" w:rsidRPr="00BA5AF8">
        <w:rPr>
          <w:rFonts w:ascii="Abyssinica SIL" w:hAnsi="Abyssinica SIL" w:cs="Abyssinica SIL"/>
        </w:rPr>
        <w:t xml:space="preserve">፡ </w:t>
      </w:r>
      <w:proofErr w:type="spellStart"/>
      <w:r w:rsidR="0046028A" w:rsidRPr="00BA5AF8">
        <w:rPr>
          <w:rFonts w:ascii="Abyssinica SIL" w:hAnsi="Abyssinica SIL" w:cs="Abyssinica SIL"/>
        </w:rPr>
        <w:t>ዘገሰሰ</w:t>
      </w:r>
      <w:proofErr w:type="spellEnd"/>
      <w:r w:rsidR="0046028A" w:rsidRPr="00BA5AF8">
        <w:rPr>
          <w:rFonts w:ascii="Abyssinica SIL" w:hAnsi="Abyssinica SIL" w:cs="Abyssinica SIL"/>
        </w:rPr>
        <w:t xml:space="preserve">፡ </w:t>
      </w:r>
      <w:proofErr w:type="spellStart"/>
      <w:r w:rsidR="0046028A" w:rsidRPr="00BA5AF8">
        <w:rPr>
          <w:rFonts w:ascii="Abyssinica SIL" w:hAnsi="Abyssinica SIL" w:cs="Abyssinica SIL"/>
        </w:rPr>
        <w:t>ኪያክሙ</w:t>
      </w:r>
      <w:proofErr w:type="spellEnd"/>
      <w:r w:rsidR="0046028A" w:rsidRPr="00BA5AF8">
        <w:rPr>
          <w:rFonts w:ascii="Abyssinica SIL" w:hAnsi="Abyssinica SIL" w:cs="Abyssinica SIL"/>
        </w:rPr>
        <w:t xml:space="preserve">፡ </w:t>
      </w:r>
      <w:proofErr w:type="spellStart"/>
      <w:r w:rsidR="0046028A" w:rsidRPr="00BA5AF8">
        <w:rPr>
          <w:rFonts w:ascii="Abyssinica SIL" w:hAnsi="Abyssinica SIL" w:cs="Abyssinica SIL"/>
        </w:rPr>
        <w:t>ከመ</w:t>
      </w:r>
      <w:proofErr w:type="spellEnd"/>
      <w:r w:rsidR="0046028A" w:rsidRPr="00BA5AF8">
        <w:rPr>
          <w:rFonts w:ascii="Abyssinica SIL" w:hAnsi="Abyssinica SIL" w:cs="Abyssinica SIL"/>
        </w:rPr>
        <w:t xml:space="preserve">፡ </w:t>
      </w:r>
      <w:proofErr w:type="spellStart"/>
      <w:r w:rsidR="0046028A" w:rsidRPr="00BA5AF8">
        <w:rPr>
          <w:rFonts w:ascii="Abyssinica SIL" w:hAnsi="Abyssinica SIL" w:cs="Abyssinica SIL"/>
        </w:rPr>
        <w:t>ዘገሰሰ</w:t>
      </w:r>
      <w:proofErr w:type="spellEnd"/>
      <w:r w:rsidR="0046028A" w:rsidRPr="00BA5AF8">
        <w:rPr>
          <w:rFonts w:ascii="Abyssinica SIL" w:hAnsi="Abyssinica SIL" w:cs="Abyssinica SIL"/>
        </w:rPr>
        <w:t xml:space="preserve">፡ </w:t>
      </w:r>
      <w:proofErr w:type="spellStart"/>
      <w:r w:rsidR="0046028A" w:rsidRPr="00BA5AF8">
        <w:rPr>
          <w:rFonts w:ascii="Abyssinica SIL" w:hAnsi="Abyssinica SIL" w:cs="Abyssinica SIL"/>
        </w:rPr>
        <w:t>ብንተ</w:t>
      </w:r>
      <w:proofErr w:type="spellEnd"/>
      <w:r w:rsidR="0046028A" w:rsidRPr="00BA5AF8">
        <w:rPr>
          <w:rFonts w:ascii="Abyssinica SIL" w:hAnsi="Abyssinica SIL" w:cs="Abyssinica SIL"/>
        </w:rPr>
        <w:t xml:space="preserve">፡ </w:t>
      </w:r>
      <w:proofErr w:type="spellStart"/>
      <w:r w:rsidR="0046028A" w:rsidRPr="00BA5AF8">
        <w:rPr>
          <w:rFonts w:ascii="Abyssinica SIL" w:hAnsi="Abyssinica SIL" w:cs="Abyssinica SIL"/>
        </w:rPr>
        <w:t>ዓይን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46028A" w:rsidRPr="00BA5AF8">
        <w:rPr>
          <w:rFonts w:ascii="Abyssinica SIL" w:hAnsi="Abyssinica SIL" w:cs="Abyssinica SIL"/>
        </w:rPr>
        <w:t xml:space="preserve"> </w:t>
      </w:r>
      <w:r w:rsidR="00A85817" w:rsidRPr="00BA5AF8">
        <w:rPr>
          <w:rFonts w:ascii="Abyssinica SIL" w:hAnsi="Abyssinica SIL" w:cs="Abyssinica SIL"/>
        </w:rPr>
        <w:t xml:space="preserve">9 </w:t>
      </w:r>
      <w:proofErr w:type="spellStart"/>
      <w:r w:rsidR="0046028A" w:rsidRPr="00BA5AF8">
        <w:rPr>
          <w:rFonts w:ascii="Abyssinica SIL" w:hAnsi="Abyssinica SIL" w:cs="Abyssinica SIL"/>
        </w:rPr>
        <w:t>ወናሁ</w:t>
      </w:r>
      <w:proofErr w:type="spellEnd"/>
      <w:r w:rsidR="0046028A" w:rsidRPr="00BA5AF8">
        <w:rPr>
          <w:rFonts w:ascii="Abyssinica SIL" w:hAnsi="Abyssinica SIL" w:cs="Abyssinica SIL"/>
        </w:rPr>
        <w:t xml:space="preserve">፡ </w:t>
      </w:r>
      <w:proofErr w:type="spellStart"/>
      <w:r w:rsidR="0046028A" w:rsidRPr="00BA5AF8">
        <w:rPr>
          <w:rFonts w:ascii="Abyssinica SIL" w:hAnsi="Abyssinica SIL" w:cs="Abyssinica SIL"/>
        </w:rPr>
        <w:t>አነ</w:t>
      </w:r>
      <w:proofErr w:type="spellEnd"/>
      <w:r w:rsidR="0046028A" w:rsidRPr="00BA5AF8">
        <w:rPr>
          <w:rFonts w:ascii="Abyssinica SIL" w:hAnsi="Abyssinica SIL" w:cs="Abyssinica SIL"/>
        </w:rPr>
        <w:t xml:space="preserve">፡ </w:t>
      </w:r>
      <w:proofErr w:type="spellStart"/>
      <w:r w:rsidR="0046028A" w:rsidRPr="00BA5AF8">
        <w:rPr>
          <w:rFonts w:ascii="Abyssinica SIL" w:hAnsi="Abyssinica SIL" w:cs="Abyssinica SIL"/>
        </w:rPr>
        <w:t>አመጽእ</w:t>
      </w:r>
      <w:proofErr w:type="spellEnd"/>
      <w:r w:rsidR="0046028A" w:rsidRPr="00BA5AF8">
        <w:rPr>
          <w:rFonts w:ascii="Abyssinica SIL" w:hAnsi="Abyssinica SIL" w:cs="Abyssinica SIL"/>
        </w:rPr>
        <w:t xml:space="preserve">፡ </w:t>
      </w:r>
      <w:proofErr w:type="spellStart"/>
      <w:r w:rsidR="0046028A" w:rsidRPr="00BA5AF8">
        <w:rPr>
          <w:rFonts w:ascii="Abyssinica SIL" w:hAnsi="Abyssinica SIL" w:cs="Abyssinica SIL"/>
        </w:rPr>
        <w:t>እዴየ</w:t>
      </w:r>
      <w:proofErr w:type="spellEnd"/>
      <w:r w:rsidR="0046028A" w:rsidRPr="00BA5AF8">
        <w:rPr>
          <w:rFonts w:ascii="Abyssinica SIL" w:hAnsi="Abyssinica SIL" w:cs="Abyssinica SIL"/>
        </w:rPr>
        <w:t xml:space="preserve">፡ ላዕሌሆሙ፡ ወይከውኑ፡ ኅብልያ፡ ለእለ፡ ይትቀነዩ፡ </w:t>
      </w:r>
      <w:proofErr w:type="spellStart"/>
      <w:r w:rsidR="0046028A" w:rsidRPr="00BA5AF8">
        <w:rPr>
          <w:rFonts w:ascii="Abyssinica SIL" w:hAnsi="Abyssinica SIL" w:cs="Abyssinica SIL"/>
        </w:rPr>
        <w:t>ሎሙ</w:t>
      </w:r>
      <w:proofErr w:type="spellEnd"/>
      <w:r w:rsidR="0046028A" w:rsidRPr="00BA5AF8">
        <w:rPr>
          <w:rFonts w:ascii="Abyssinica SIL" w:hAnsi="Abyssinica SIL" w:cs="Abyssinica SIL"/>
        </w:rPr>
        <w:t xml:space="preserve">፡ </w:t>
      </w:r>
      <w:proofErr w:type="spellStart"/>
      <w:r w:rsidR="0046028A" w:rsidRPr="00BA5AF8">
        <w:rPr>
          <w:rFonts w:ascii="Abyssinica SIL" w:hAnsi="Abyssinica SIL" w:cs="Abyssinica SIL"/>
        </w:rPr>
        <w:t>ወተአምሩ</w:t>
      </w:r>
      <w:proofErr w:type="spellEnd"/>
      <w:r w:rsidR="0046028A" w:rsidRPr="00BA5AF8">
        <w:rPr>
          <w:rFonts w:ascii="Abyssinica SIL" w:hAnsi="Abyssinica SIL" w:cs="Abyssinica SIL"/>
        </w:rPr>
        <w:t xml:space="preserve">፡ </w:t>
      </w:r>
      <w:proofErr w:type="spellStart"/>
      <w:r w:rsidR="0046028A" w:rsidRPr="00BA5AF8">
        <w:rPr>
          <w:rFonts w:ascii="Abyssinica SIL" w:hAnsi="Abyssinica SIL" w:cs="Abyssinica SIL"/>
        </w:rPr>
        <w:t>ከመ</w:t>
      </w:r>
      <w:proofErr w:type="spellEnd"/>
      <w:r w:rsidR="0046028A" w:rsidRPr="00BA5AF8">
        <w:rPr>
          <w:rFonts w:ascii="Abyssinica SIL" w:hAnsi="Abyssinica SIL" w:cs="Abyssinica SIL"/>
        </w:rPr>
        <w:t xml:space="preserve">፡ </w:t>
      </w:r>
      <w:proofErr w:type="spellStart"/>
      <w:r w:rsidR="0046028A" w:rsidRPr="00BA5AF8">
        <w:rPr>
          <w:rFonts w:ascii="Abyssinica SIL" w:hAnsi="Abyssinica SIL" w:cs="Abyssinica SIL"/>
        </w:rPr>
        <w:t>ፈነወኒ</w:t>
      </w:r>
      <w:proofErr w:type="spellEnd"/>
      <w:r w:rsidR="0046028A" w:rsidRPr="00BA5AF8">
        <w:rPr>
          <w:rFonts w:ascii="Abyssinica SIL" w:hAnsi="Abyssinica SIL" w:cs="Abyssinica SIL"/>
        </w:rPr>
        <w:t xml:space="preserve">፡ </w:t>
      </w:r>
      <w:proofErr w:type="spellStart"/>
      <w:r w:rsidR="0046028A" w:rsidRPr="00BA5AF8">
        <w:rPr>
          <w:rFonts w:ascii="Abyssinica SIL" w:hAnsi="Abyssinica SIL" w:cs="Abyssinica SIL"/>
        </w:rPr>
        <w:t>እግዚአብሔር</w:t>
      </w:r>
      <w:proofErr w:type="spellEnd"/>
      <w:r w:rsidR="0046028A" w:rsidRPr="00BA5AF8">
        <w:rPr>
          <w:rFonts w:ascii="Abyssinica SIL" w:hAnsi="Abyssinica SIL" w:cs="Abyssinica SIL"/>
        </w:rPr>
        <w:t>፡</w:t>
      </w:r>
      <w:r w:rsidR="00185922" w:rsidRPr="00BA5AF8">
        <w:rPr>
          <w:rFonts w:ascii="Abyssinica SIL" w:hAnsi="Abyssinica SIL" w:cs="Abyssinica SIL"/>
        </w:rPr>
        <w:t xml:space="preserve"> </w:t>
      </w:r>
      <w:proofErr w:type="spellStart"/>
      <w:r w:rsidR="00185922" w:rsidRPr="00BA5AF8">
        <w:rPr>
          <w:rFonts w:ascii="Abyssinica SIL" w:hAnsi="Abyssinica SIL" w:cs="Abyssinica SIL"/>
        </w:rPr>
        <w:t>ዘኵሎ</w:t>
      </w:r>
      <w:proofErr w:type="spellEnd"/>
      <w:r w:rsidR="00185922" w:rsidRPr="00BA5AF8">
        <w:rPr>
          <w:rFonts w:ascii="Abyssinica SIL" w:hAnsi="Abyssinica SIL" w:cs="Abyssinica SIL"/>
        </w:rPr>
        <w:t xml:space="preserve">፡ </w:t>
      </w:r>
      <w:proofErr w:type="spellStart"/>
      <w:r w:rsidR="00185922" w:rsidRPr="00BA5AF8">
        <w:rPr>
          <w:rFonts w:ascii="Abyssinica SIL" w:hAnsi="Abyssinica SIL" w:cs="Abyssinica SIL"/>
        </w:rPr>
        <w:t>ይመልክ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185922" w:rsidRPr="00BA5AF8">
        <w:rPr>
          <w:rFonts w:ascii="Abyssinica SIL" w:hAnsi="Abyssinica SIL" w:cs="Abyssinica SIL"/>
        </w:rPr>
        <w:t xml:space="preserve"> </w:t>
      </w:r>
      <w:r w:rsidR="00A85817" w:rsidRPr="00BA5AF8">
        <w:rPr>
          <w:rFonts w:ascii="Abyssinica SIL" w:hAnsi="Abyssinica SIL" w:cs="Abyssinica SIL"/>
        </w:rPr>
        <w:t xml:space="preserve">10 </w:t>
      </w:r>
      <w:proofErr w:type="spellStart"/>
      <w:r w:rsidR="00185922" w:rsidRPr="00BA5AF8">
        <w:rPr>
          <w:rFonts w:ascii="Abyssinica SIL" w:hAnsi="Abyssinica SIL" w:cs="Abyssinica SIL"/>
        </w:rPr>
        <w:t>ተፈሥሒ</w:t>
      </w:r>
      <w:proofErr w:type="spellEnd"/>
      <w:r w:rsidR="00185922" w:rsidRPr="00BA5AF8">
        <w:rPr>
          <w:rFonts w:ascii="Abyssinica SIL" w:hAnsi="Abyssinica SIL" w:cs="Abyssinica SIL"/>
        </w:rPr>
        <w:t xml:space="preserve">፡ </w:t>
      </w:r>
      <w:proofErr w:type="spellStart"/>
      <w:r w:rsidR="00185922" w:rsidRPr="00BA5AF8">
        <w:rPr>
          <w:rFonts w:ascii="Abyssinica SIL" w:hAnsi="Abyssinica SIL" w:cs="Abyssinica SIL"/>
        </w:rPr>
        <w:t>ወተሐሠዪ</w:t>
      </w:r>
      <w:proofErr w:type="spellEnd"/>
      <w:r w:rsidR="00185922" w:rsidRPr="00BA5AF8">
        <w:rPr>
          <w:rFonts w:ascii="Abyssinica SIL" w:hAnsi="Abyssinica SIL" w:cs="Abyssinica SIL"/>
        </w:rPr>
        <w:t xml:space="preserve">፡ </w:t>
      </w:r>
      <w:proofErr w:type="spellStart"/>
      <w:r w:rsidR="00185922" w:rsidRPr="00BA5AF8">
        <w:rPr>
          <w:rFonts w:ascii="Abyssinica SIL" w:hAnsi="Abyssinica SIL" w:cs="Abyssinica SIL"/>
        </w:rPr>
        <w:t>ወለተ</w:t>
      </w:r>
      <w:proofErr w:type="spellEnd"/>
      <w:r w:rsidR="00185922" w:rsidRPr="00BA5AF8">
        <w:rPr>
          <w:rFonts w:ascii="Abyssinica SIL" w:hAnsi="Abyssinica SIL" w:cs="Abyssinica SIL"/>
        </w:rPr>
        <w:t xml:space="preserve">፡ </w:t>
      </w:r>
      <w:proofErr w:type="spellStart"/>
      <w:r w:rsidR="00185922" w:rsidRPr="00BA5AF8">
        <w:rPr>
          <w:rFonts w:ascii="Abyssinica SIL" w:hAnsi="Abyssinica SIL" w:cs="Abyssinica SIL"/>
        </w:rPr>
        <w:t>ጽዮን</w:t>
      </w:r>
      <w:proofErr w:type="spellEnd"/>
      <w:r w:rsidR="00185922" w:rsidRPr="00BA5AF8">
        <w:rPr>
          <w:rFonts w:ascii="Abyssinica SIL" w:hAnsi="Abyssinica SIL" w:cs="Abyssinica SIL"/>
        </w:rPr>
        <w:t xml:space="preserve">፡ </w:t>
      </w:r>
      <w:proofErr w:type="spellStart"/>
      <w:r w:rsidR="00185922" w:rsidRPr="00BA5AF8">
        <w:rPr>
          <w:rFonts w:ascii="Abyssinica SIL" w:hAnsi="Abyssinica SIL" w:cs="Abyssinica SIL"/>
        </w:rPr>
        <w:t>እስመ</w:t>
      </w:r>
      <w:proofErr w:type="spellEnd"/>
      <w:r w:rsidR="00185922" w:rsidRPr="00BA5AF8">
        <w:rPr>
          <w:rFonts w:ascii="Abyssinica SIL" w:hAnsi="Abyssinica SIL" w:cs="Abyssinica SIL"/>
        </w:rPr>
        <w:t xml:space="preserve">፡ </w:t>
      </w:r>
      <w:proofErr w:type="spellStart"/>
      <w:r w:rsidR="00185922" w:rsidRPr="00BA5AF8">
        <w:rPr>
          <w:rFonts w:ascii="Abyssinica SIL" w:hAnsi="Abyssinica SIL" w:cs="Abyssinica SIL"/>
        </w:rPr>
        <w:t>አነ</w:t>
      </w:r>
      <w:proofErr w:type="spellEnd"/>
      <w:r w:rsidR="00185922" w:rsidRPr="00BA5AF8">
        <w:rPr>
          <w:rFonts w:ascii="Abyssinica SIL" w:hAnsi="Abyssinica SIL" w:cs="Abyssinica SIL"/>
        </w:rPr>
        <w:t xml:space="preserve">፡ </w:t>
      </w:r>
      <w:proofErr w:type="spellStart"/>
      <w:r w:rsidR="00185922" w:rsidRPr="00BA5AF8">
        <w:rPr>
          <w:rFonts w:ascii="Abyssinica SIL" w:hAnsi="Abyssinica SIL" w:cs="Abyssinica SIL"/>
        </w:rPr>
        <w:t>እመጽእ</w:t>
      </w:r>
      <w:proofErr w:type="spellEnd"/>
      <w:r w:rsidR="00185922" w:rsidRPr="00BA5AF8">
        <w:rPr>
          <w:rFonts w:ascii="Abyssinica SIL" w:hAnsi="Abyssinica SIL" w:cs="Abyssinica SIL"/>
        </w:rPr>
        <w:t xml:space="preserve">፡ </w:t>
      </w:r>
      <w:proofErr w:type="spellStart"/>
      <w:r w:rsidR="00185922" w:rsidRPr="00BA5AF8">
        <w:rPr>
          <w:rFonts w:ascii="Abyssinica SIL" w:hAnsi="Abyssinica SIL" w:cs="Abyssinica SIL"/>
        </w:rPr>
        <w:t>ወአኀድር</w:t>
      </w:r>
      <w:proofErr w:type="spellEnd"/>
      <w:r w:rsidR="00185922" w:rsidRPr="00BA5AF8">
        <w:rPr>
          <w:rFonts w:ascii="Abyssinica SIL" w:hAnsi="Abyssinica SIL" w:cs="Abyssinica SIL"/>
        </w:rPr>
        <w:t>፡</w:t>
      </w:r>
      <w:r w:rsidR="004E3784" w:rsidRPr="00BA5AF8">
        <w:rPr>
          <w:rFonts w:ascii="Abyssinica SIL" w:hAnsi="Abyssinica SIL" w:cs="Abyssinica SIL"/>
        </w:rPr>
        <w:t xml:space="preserve"> </w:t>
      </w:r>
      <w:proofErr w:type="spellStart"/>
      <w:r w:rsidR="004E3784" w:rsidRPr="00BA5AF8">
        <w:rPr>
          <w:rFonts w:ascii="Abyssinica SIL" w:hAnsi="Abyssinica SIL" w:cs="Abyssinica SIL"/>
        </w:rPr>
        <w:t>ማእከሌኪ</w:t>
      </w:r>
      <w:proofErr w:type="spellEnd"/>
      <w:r w:rsidR="004E3784" w:rsidRPr="00BA5AF8">
        <w:rPr>
          <w:rFonts w:ascii="Abyssinica SIL" w:hAnsi="Abyssinica SIL" w:cs="Abyssinica SIL"/>
        </w:rPr>
        <w:t xml:space="preserve">፡ </w:t>
      </w:r>
      <w:proofErr w:type="spellStart"/>
      <w:r w:rsidR="004E3784" w:rsidRPr="00BA5AF8">
        <w:rPr>
          <w:rFonts w:ascii="Abyssinica SIL" w:hAnsi="Abyssinica SIL" w:cs="Abyssinica SIL"/>
        </w:rPr>
        <w:t>ይቤ</w:t>
      </w:r>
      <w:proofErr w:type="spellEnd"/>
      <w:r w:rsidR="004E3784" w:rsidRPr="00BA5AF8">
        <w:rPr>
          <w:rFonts w:ascii="Abyssinica SIL" w:hAnsi="Abyssinica SIL" w:cs="Abyssinica SIL"/>
        </w:rPr>
        <w:t xml:space="preserve">፡ </w:t>
      </w:r>
      <w:proofErr w:type="spellStart"/>
      <w:r w:rsidR="004E3784" w:rsidRPr="00BA5AF8">
        <w:rPr>
          <w:rFonts w:ascii="Abyssinica SIL" w:hAnsi="Abyssinica SIL" w:cs="Abyssinica SIL"/>
        </w:rPr>
        <w:t>እግዚአብሔር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4E3784" w:rsidRPr="00BA5AF8">
        <w:rPr>
          <w:rFonts w:ascii="Abyssinica SIL" w:hAnsi="Abyssinica SIL" w:cs="Abyssinica SIL"/>
        </w:rPr>
        <w:t xml:space="preserve"> </w:t>
      </w:r>
      <w:r w:rsidR="0047403C" w:rsidRPr="00BA5AF8">
        <w:rPr>
          <w:rFonts w:ascii="Abyssinica SIL" w:hAnsi="Abyssinica SIL" w:cs="Abyssinica SIL"/>
        </w:rPr>
        <w:t xml:space="preserve">11 </w:t>
      </w:r>
      <w:proofErr w:type="spellStart"/>
      <w:r w:rsidR="004E3784" w:rsidRPr="00BA5AF8">
        <w:rPr>
          <w:rFonts w:ascii="Abyssinica SIL" w:hAnsi="Abyssinica SIL" w:cs="Abyssinica SIL"/>
        </w:rPr>
        <w:t>ወይጐዩ</w:t>
      </w:r>
      <w:proofErr w:type="spellEnd"/>
      <w:r w:rsidR="004E3784" w:rsidRPr="00BA5AF8">
        <w:rPr>
          <w:rFonts w:ascii="Abyssinica SIL" w:hAnsi="Abyssinica SIL" w:cs="Abyssinica SIL"/>
        </w:rPr>
        <w:t xml:space="preserve">፡ </w:t>
      </w:r>
      <w:proofErr w:type="spellStart"/>
      <w:r w:rsidR="004E3784" w:rsidRPr="00BA5AF8">
        <w:rPr>
          <w:rFonts w:ascii="Abyssinica SIL" w:hAnsi="Abyssinica SIL" w:cs="Abyssinica SIL"/>
        </w:rPr>
        <w:t>ብዙኃን</w:t>
      </w:r>
      <w:proofErr w:type="spellEnd"/>
      <w:r w:rsidR="004E3784" w:rsidRPr="00BA5AF8">
        <w:rPr>
          <w:rFonts w:ascii="Abyssinica SIL" w:hAnsi="Abyssinica SIL" w:cs="Abyssinica SIL"/>
        </w:rPr>
        <w:t xml:space="preserve">፡ </w:t>
      </w:r>
      <w:proofErr w:type="spellStart"/>
      <w:r w:rsidR="004E3784" w:rsidRPr="00BA5AF8">
        <w:rPr>
          <w:rFonts w:ascii="Abyssinica SIL" w:hAnsi="Abyssinica SIL" w:cs="Abyssinica SIL"/>
        </w:rPr>
        <w:t>አሕዛብ</w:t>
      </w:r>
      <w:proofErr w:type="spellEnd"/>
      <w:r w:rsidR="004E3784" w:rsidRPr="00BA5AF8">
        <w:rPr>
          <w:rFonts w:ascii="Abyssinica SIL" w:hAnsi="Abyssinica SIL" w:cs="Abyssinica SIL"/>
        </w:rPr>
        <w:t xml:space="preserve">፡ </w:t>
      </w:r>
      <w:proofErr w:type="spellStart"/>
      <w:r w:rsidR="004E3784" w:rsidRPr="00BA5AF8">
        <w:rPr>
          <w:rFonts w:ascii="Abyssinica SIL" w:hAnsi="Abyssinica SIL" w:cs="Abyssinica SIL"/>
        </w:rPr>
        <w:t>ኀበ</w:t>
      </w:r>
      <w:proofErr w:type="spellEnd"/>
      <w:r w:rsidR="004E3784" w:rsidRPr="00BA5AF8">
        <w:rPr>
          <w:rFonts w:ascii="Abyssinica SIL" w:hAnsi="Abyssinica SIL" w:cs="Abyssinica SIL"/>
        </w:rPr>
        <w:t xml:space="preserve">፡ እግዚአብሔር፡ ይእተ፡ አሚረ፡ ወይከውንዎ፡ ሕዝቦ፡ ወአኃድር፡ ማእከሌኪ፡ </w:t>
      </w:r>
      <w:proofErr w:type="spellStart"/>
      <w:r w:rsidR="004E3784" w:rsidRPr="00BA5AF8">
        <w:rPr>
          <w:rFonts w:ascii="Abyssinica SIL" w:hAnsi="Abyssinica SIL" w:cs="Abyssinica SIL"/>
        </w:rPr>
        <w:t>ወተአምሪ</w:t>
      </w:r>
      <w:proofErr w:type="spellEnd"/>
      <w:r w:rsidR="004E3784" w:rsidRPr="00BA5AF8">
        <w:rPr>
          <w:rFonts w:ascii="Abyssinica SIL" w:hAnsi="Abyssinica SIL" w:cs="Abyssinica SIL"/>
        </w:rPr>
        <w:t xml:space="preserve">፡ </w:t>
      </w:r>
      <w:proofErr w:type="spellStart"/>
      <w:r w:rsidR="004E3784" w:rsidRPr="00BA5AF8">
        <w:rPr>
          <w:rFonts w:ascii="Abyssinica SIL" w:hAnsi="Abyssinica SIL" w:cs="Abyssinica SIL"/>
        </w:rPr>
        <w:t>ከመ</w:t>
      </w:r>
      <w:proofErr w:type="spellEnd"/>
      <w:r w:rsidR="004E3784" w:rsidRPr="00BA5AF8">
        <w:rPr>
          <w:rFonts w:ascii="Abyssinica SIL" w:hAnsi="Abyssinica SIL" w:cs="Abyssinica SIL"/>
        </w:rPr>
        <w:t xml:space="preserve">፡ </w:t>
      </w:r>
      <w:proofErr w:type="spellStart"/>
      <w:r w:rsidR="004E3784" w:rsidRPr="00BA5AF8">
        <w:rPr>
          <w:rFonts w:ascii="Abyssinica SIL" w:hAnsi="Abyssinica SIL" w:cs="Abyssinica SIL"/>
        </w:rPr>
        <w:t>ፈነወኒ</w:t>
      </w:r>
      <w:proofErr w:type="spellEnd"/>
      <w:r w:rsidR="004E3784" w:rsidRPr="00BA5AF8">
        <w:rPr>
          <w:rFonts w:ascii="Abyssinica SIL" w:hAnsi="Abyssinica SIL" w:cs="Abyssinica SIL"/>
        </w:rPr>
        <w:t>፡</w:t>
      </w:r>
      <w:r w:rsidR="005C21A1" w:rsidRPr="00BA5AF8">
        <w:rPr>
          <w:rFonts w:ascii="Abyssinica SIL" w:hAnsi="Abyssinica SIL" w:cs="Abyssinica SIL"/>
        </w:rPr>
        <w:t xml:space="preserve"> </w:t>
      </w:r>
      <w:proofErr w:type="spellStart"/>
      <w:r w:rsidR="005C21A1" w:rsidRPr="00BA5AF8">
        <w:rPr>
          <w:rFonts w:ascii="Abyssinica SIL" w:hAnsi="Abyssinica SIL" w:cs="Abyssinica SIL"/>
        </w:rPr>
        <w:t>እግዚአብሔር</w:t>
      </w:r>
      <w:proofErr w:type="spellEnd"/>
      <w:r w:rsidR="005C21A1" w:rsidRPr="00BA5AF8">
        <w:rPr>
          <w:rFonts w:ascii="Abyssinica SIL" w:hAnsi="Abyssinica SIL" w:cs="Abyssinica SIL"/>
        </w:rPr>
        <w:t xml:space="preserve">፡ </w:t>
      </w:r>
      <w:proofErr w:type="spellStart"/>
      <w:r w:rsidR="005C21A1" w:rsidRPr="00BA5AF8">
        <w:rPr>
          <w:rFonts w:ascii="Abyssinica SIL" w:hAnsi="Abyssinica SIL" w:cs="Abyssinica SIL"/>
        </w:rPr>
        <w:t>ኀቤኪ</w:t>
      </w:r>
      <w:proofErr w:type="spellEnd"/>
      <w:r w:rsidR="005C21A1" w:rsidRPr="00BA5AF8">
        <w:rPr>
          <w:rFonts w:ascii="Abyssinica SIL" w:hAnsi="Abyssinica SIL" w:cs="Abyssinica SIL"/>
        </w:rPr>
        <w:t xml:space="preserve">፡ </w:t>
      </w:r>
      <w:proofErr w:type="spellStart"/>
      <w:r w:rsidR="005C21A1" w:rsidRPr="00BA5AF8">
        <w:rPr>
          <w:rFonts w:ascii="Abyssinica SIL" w:hAnsi="Abyssinica SIL" w:cs="Abyssinica SIL"/>
        </w:rPr>
        <w:t>ዘኵሎ</w:t>
      </w:r>
      <w:proofErr w:type="spellEnd"/>
      <w:r w:rsidR="005C21A1" w:rsidRPr="00BA5AF8">
        <w:rPr>
          <w:rFonts w:ascii="Abyssinica SIL" w:hAnsi="Abyssinica SIL" w:cs="Abyssinica SIL"/>
        </w:rPr>
        <w:t xml:space="preserve">፡ </w:t>
      </w:r>
      <w:proofErr w:type="spellStart"/>
      <w:r w:rsidR="005C21A1" w:rsidRPr="00BA5AF8">
        <w:rPr>
          <w:rFonts w:ascii="Abyssinica SIL" w:hAnsi="Abyssinica SIL" w:cs="Abyssinica SIL"/>
        </w:rPr>
        <w:t>ይመልክ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5C21A1" w:rsidRPr="00BA5AF8">
        <w:rPr>
          <w:rFonts w:ascii="Abyssinica SIL" w:hAnsi="Abyssinica SIL" w:cs="Abyssinica SIL"/>
        </w:rPr>
        <w:t xml:space="preserve"> </w:t>
      </w:r>
      <w:r w:rsidR="0047403C" w:rsidRPr="00BA5AF8">
        <w:rPr>
          <w:rFonts w:ascii="Abyssinica SIL" w:hAnsi="Abyssinica SIL" w:cs="Abyssinica SIL"/>
        </w:rPr>
        <w:t xml:space="preserve">12 </w:t>
      </w:r>
      <w:proofErr w:type="spellStart"/>
      <w:r w:rsidR="005C21A1" w:rsidRPr="00BA5AF8">
        <w:rPr>
          <w:rFonts w:ascii="Abyssinica SIL" w:hAnsi="Abyssinica SIL" w:cs="Abyssinica SIL"/>
        </w:rPr>
        <w:t>ወይወርሶ</w:t>
      </w:r>
      <w:proofErr w:type="spellEnd"/>
      <w:r w:rsidR="005C21A1" w:rsidRPr="00BA5AF8">
        <w:rPr>
          <w:rFonts w:ascii="Abyssinica SIL" w:hAnsi="Abyssinica SIL" w:cs="Abyssinica SIL"/>
        </w:rPr>
        <w:t xml:space="preserve">፡ </w:t>
      </w:r>
      <w:proofErr w:type="spellStart"/>
      <w:r w:rsidR="005C21A1" w:rsidRPr="00BA5AF8">
        <w:rPr>
          <w:rFonts w:ascii="Abyssinica SIL" w:hAnsi="Abyssinica SIL" w:cs="Abyssinica SIL"/>
        </w:rPr>
        <w:t>እግዚአብሔር</w:t>
      </w:r>
      <w:proofErr w:type="spellEnd"/>
      <w:r w:rsidR="005C21A1" w:rsidRPr="00BA5AF8">
        <w:rPr>
          <w:rFonts w:ascii="Abyssinica SIL" w:hAnsi="Abyssinica SIL" w:cs="Abyssinica SIL"/>
        </w:rPr>
        <w:t xml:space="preserve">፡ </w:t>
      </w:r>
      <w:proofErr w:type="spellStart"/>
      <w:r w:rsidR="005C21A1" w:rsidRPr="00BA5AF8">
        <w:rPr>
          <w:rFonts w:ascii="Abyssinica SIL" w:hAnsi="Abyssinica SIL" w:cs="Abyssinica SIL"/>
        </w:rPr>
        <w:t>ለይሁዳ</w:t>
      </w:r>
      <w:proofErr w:type="spellEnd"/>
      <w:r w:rsidR="005C21A1" w:rsidRPr="00BA5AF8">
        <w:rPr>
          <w:rFonts w:ascii="Abyssinica SIL" w:hAnsi="Abyssinica SIL" w:cs="Abyssinica SIL"/>
        </w:rPr>
        <w:t xml:space="preserve">፡ </w:t>
      </w:r>
      <w:proofErr w:type="spellStart"/>
      <w:r w:rsidR="005C21A1" w:rsidRPr="00BA5AF8">
        <w:rPr>
          <w:rFonts w:ascii="Abyssinica SIL" w:hAnsi="Abyssinica SIL" w:cs="Abyssinica SIL"/>
        </w:rPr>
        <w:t>መክፈልቱ</w:t>
      </w:r>
      <w:proofErr w:type="spellEnd"/>
      <w:r w:rsidR="005C21A1" w:rsidRPr="00BA5AF8">
        <w:rPr>
          <w:rFonts w:ascii="Abyssinica SIL" w:hAnsi="Abyssinica SIL" w:cs="Abyssinica SIL"/>
        </w:rPr>
        <w:t xml:space="preserve">፡ </w:t>
      </w:r>
      <w:proofErr w:type="spellStart"/>
      <w:r w:rsidR="005C21A1" w:rsidRPr="00BA5AF8">
        <w:rPr>
          <w:rFonts w:ascii="Abyssinica SIL" w:hAnsi="Abyssinica SIL" w:cs="Abyssinica SIL"/>
        </w:rPr>
        <w:t>በምድር</w:t>
      </w:r>
      <w:proofErr w:type="spellEnd"/>
      <w:r w:rsidR="005C21A1" w:rsidRPr="00BA5AF8">
        <w:rPr>
          <w:rFonts w:ascii="Abyssinica SIL" w:hAnsi="Abyssinica SIL" w:cs="Abyssinica SIL"/>
        </w:rPr>
        <w:t xml:space="preserve">፡ </w:t>
      </w:r>
      <w:proofErr w:type="spellStart"/>
      <w:r w:rsidR="005C21A1" w:rsidRPr="00BA5AF8">
        <w:rPr>
          <w:rFonts w:ascii="Abyssinica SIL" w:hAnsi="Abyssinica SIL" w:cs="Abyssinica SIL"/>
        </w:rPr>
        <w:t>ቅድስት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5C21A1" w:rsidRPr="00BA5AF8">
        <w:rPr>
          <w:rFonts w:ascii="Abyssinica SIL" w:hAnsi="Abyssinica SIL" w:cs="Abyssinica SIL"/>
        </w:rPr>
        <w:t xml:space="preserve"> </w:t>
      </w:r>
      <w:proofErr w:type="spellStart"/>
      <w:r w:rsidR="005C21A1" w:rsidRPr="00BA5AF8">
        <w:rPr>
          <w:rFonts w:ascii="Abyssinica SIL" w:hAnsi="Abyssinica SIL" w:cs="Abyssinica SIL"/>
        </w:rPr>
        <w:t>ወዓ</w:t>
      </w:r>
      <w:r w:rsidR="00F54692" w:rsidRPr="00BA5AF8">
        <w:rPr>
          <w:rFonts w:ascii="Abyssinica SIL" w:hAnsi="Abyssinica SIL" w:cs="Abyssinica SIL"/>
        </w:rPr>
        <w:t>ዲ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proofErr w:type="spellStart"/>
      <w:r w:rsidR="00F54692" w:rsidRPr="00BA5AF8">
        <w:rPr>
          <w:rFonts w:ascii="Abyssinica SIL" w:hAnsi="Abyssinica SIL" w:cs="Abyssinica SIL"/>
        </w:rPr>
        <w:t>የኃርያ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proofErr w:type="spellStart"/>
      <w:r w:rsidR="00F54692" w:rsidRPr="00BA5AF8">
        <w:rPr>
          <w:rFonts w:ascii="Abyssinica SIL" w:hAnsi="Abyssinica SIL" w:cs="Abyssinica SIL"/>
        </w:rPr>
        <w:t>ለኢየሩሳሌም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r w:rsidR="0047403C" w:rsidRPr="00BA5AF8">
        <w:rPr>
          <w:rFonts w:ascii="Abyssinica SIL" w:hAnsi="Abyssinica SIL" w:cs="Abyssinica SIL"/>
        </w:rPr>
        <w:t xml:space="preserve">13 </w:t>
      </w:r>
      <w:proofErr w:type="spellStart"/>
      <w:r w:rsidR="00F54692" w:rsidRPr="00BA5AF8">
        <w:rPr>
          <w:rFonts w:ascii="Abyssinica SIL" w:hAnsi="Abyssinica SIL" w:cs="Abyssinica SIL"/>
        </w:rPr>
        <w:t>ወይፈርህ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proofErr w:type="spellStart"/>
      <w:r w:rsidR="00F54692" w:rsidRPr="00BA5AF8">
        <w:rPr>
          <w:rFonts w:ascii="Abyssinica SIL" w:hAnsi="Abyssinica SIL" w:cs="Abyssinica SIL"/>
        </w:rPr>
        <w:t>ኵሉ</w:t>
      </w:r>
      <w:proofErr w:type="spellEnd"/>
      <w:r w:rsidR="00F54692" w:rsidRPr="00BA5AF8">
        <w:rPr>
          <w:rFonts w:ascii="Abyssinica SIL" w:hAnsi="Abyssinica SIL" w:cs="Abyssinica SIL"/>
        </w:rPr>
        <w:t xml:space="preserve">፡ ዘነፍስ፡ እምቅድመ፡ </w:t>
      </w:r>
      <w:proofErr w:type="spellStart"/>
      <w:r w:rsidR="00F54692" w:rsidRPr="00BA5AF8">
        <w:rPr>
          <w:rFonts w:ascii="Abyssinica SIL" w:hAnsi="Abyssinica SIL" w:cs="Abyssinica SIL"/>
        </w:rPr>
        <w:t>ገጹ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proofErr w:type="spellStart"/>
      <w:r w:rsidR="00F54692" w:rsidRPr="00BA5AF8">
        <w:rPr>
          <w:rFonts w:ascii="Abyssinica SIL" w:hAnsi="Abyssinica SIL" w:cs="Abyssinica SIL"/>
        </w:rPr>
        <w:t>ለእግዚአብሔር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proofErr w:type="spellStart"/>
      <w:r w:rsidR="00F54692" w:rsidRPr="00BA5AF8">
        <w:rPr>
          <w:rFonts w:ascii="Abyssinica SIL" w:hAnsi="Abyssinica SIL" w:cs="Abyssinica SIL"/>
        </w:rPr>
        <w:t>እስመ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proofErr w:type="spellStart"/>
      <w:r w:rsidR="00F54692" w:rsidRPr="00BA5AF8">
        <w:rPr>
          <w:rFonts w:ascii="Abyssinica SIL" w:hAnsi="Abyssinica SIL" w:cs="Abyssinica SIL"/>
        </w:rPr>
        <w:t>ተንሥአ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proofErr w:type="spellStart"/>
      <w:r w:rsidR="00F54692" w:rsidRPr="00BA5AF8">
        <w:rPr>
          <w:rFonts w:ascii="Abyssinica SIL" w:hAnsi="Abyssinica SIL" w:cs="Abyssinica SIL"/>
        </w:rPr>
        <w:t>እምነ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proofErr w:type="spellStart"/>
      <w:r w:rsidR="00F54692" w:rsidRPr="00BA5AF8">
        <w:rPr>
          <w:rFonts w:ascii="Abyssinica SIL" w:hAnsi="Abyssinica SIL" w:cs="Abyssinica SIL"/>
        </w:rPr>
        <w:t>ማኅደረ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proofErr w:type="spellStart"/>
      <w:r w:rsidR="00F54692" w:rsidRPr="00BA5AF8">
        <w:rPr>
          <w:rFonts w:ascii="Abyssinica SIL" w:hAnsi="Abyssinica SIL" w:cs="Abyssinica SIL"/>
        </w:rPr>
        <w:t>መቅደሱ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F54692" w:rsidRPr="00BA5AF8">
        <w:rPr>
          <w:rFonts w:ascii="Abyssinica SIL" w:hAnsi="Abyssinica SIL" w:cs="Abyssinica SIL"/>
        </w:rPr>
        <w:t xml:space="preserve"> </w:t>
      </w:r>
      <w:proofErr w:type="spellStart"/>
      <w:r w:rsidR="00F54692" w:rsidRPr="00BA5AF8">
        <w:rPr>
          <w:rFonts w:ascii="Abyssinica SIL" w:hAnsi="Abyssinica SIL" w:cs="Abyssinica SIL"/>
        </w:rPr>
        <w:t>ወአርአየኒዮ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proofErr w:type="spellStart"/>
      <w:r w:rsidR="00F54692" w:rsidRPr="00BA5AF8">
        <w:rPr>
          <w:rFonts w:ascii="Abyssinica SIL" w:hAnsi="Abyssinica SIL" w:cs="Abyssinica SIL"/>
        </w:rPr>
        <w:t>እግዚአብሔር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proofErr w:type="spellStart"/>
      <w:r w:rsidR="00F54692" w:rsidRPr="00BA5AF8">
        <w:rPr>
          <w:rFonts w:ascii="Abyssinica SIL" w:hAnsi="Abyssinica SIL" w:cs="Abyssinica SIL"/>
        </w:rPr>
        <w:t>ለዮሴዕ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proofErr w:type="spellStart"/>
      <w:r w:rsidR="00F54692" w:rsidRPr="00BA5AF8">
        <w:rPr>
          <w:rFonts w:ascii="Abyssinica SIL" w:hAnsi="Abyssinica SIL" w:cs="Abyssinica SIL"/>
        </w:rPr>
        <w:t>ካህን</w:t>
      </w:r>
      <w:proofErr w:type="spellEnd"/>
      <w:r w:rsidR="00F54692" w:rsidRPr="00BA5AF8">
        <w:rPr>
          <w:rFonts w:ascii="Abyssinica SIL" w:hAnsi="Abyssinica SIL" w:cs="Abyssinica SIL"/>
        </w:rPr>
        <w:t xml:space="preserve">፡ ዐቢይ፡ ይቀውም፡ ቅድመ፡ ገጹ፡ </w:t>
      </w:r>
      <w:proofErr w:type="spellStart"/>
      <w:r w:rsidR="00F54692" w:rsidRPr="00BA5AF8">
        <w:rPr>
          <w:rFonts w:ascii="Abyssinica SIL" w:hAnsi="Abyssinica SIL" w:cs="Abyssinica SIL"/>
        </w:rPr>
        <w:t>ለመልአከ</w:t>
      </w:r>
      <w:proofErr w:type="spellEnd"/>
      <w:r w:rsidR="00F54692" w:rsidRPr="00BA5AF8">
        <w:rPr>
          <w:rFonts w:ascii="Abyssinica SIL" w:hAnsi="Abyssinica SIL" w:cs="Abyssinica SIL"/>
        </w:rPr>
        <w:t xml:space="preserve">፡ </w:t>
      </w:r>
      <w:proofErr w:type="spellStart"/>
      <w:r w:rsidR="00F54692" w:rsidRPr="00BA5AF8">
        <w:rPr>
          <w:rFonts w:ascii="Abyssinica SIL" w:hAnsi="Abyssinica SIL" w:cs="Abyssinica SIL"/>
        </w:rPr>
        <w:t>እግዚአብሔር</w:t>
      </w:r>
      <w:proofErr w:type="spellEnd"/>
      <w:r w:rsidR="00F54692" w:rsidRPr="00BA5AF8">
        <w:rPr>
          <w:rFonts w:ascii="Abyssinica SIL" w:hAnsi="Abyssinica SIL" w:cs="Abyssinica SIL"/>
        </w:rPr>
        <w:t>፡</w:t>
      </w:r>
      <w:r w:rsidR="00EF148B" w:rsidRPr="00BA5AF8">
        <w:rPr>
          <w:rFonts w:ascii="Abyssinica SIL" w:hAnsi="Abyssinica SIL" w:cs="Abyssinica SIL"/>
        </w:rPr>
        <w:t xml:space="preserve"> </w:t>
      </w:r>
      <w:proofErr w:type="spellStart"/>
      <w:r w:rsidR="00EF148B" w:rsidRPr="00BA5AF8">
        <w:rPr>
          <w:rFonts w:ascii="Abyssinica SIL" w:hAnsi="Abyssinica SIL" w:cs="Abyssinica SIL"/>
        </w:rPr>
        <w:t>ወይቀውም</w:t>
      </w:r>
      <w:proofErr w:type="spellEnd"/>
      <w:r w:rsidR="00EF148B" w:rsidRPr="00BA5AF8">
        <w:rPr>
          <w:rFonts w:ascii="Abyssinica SIL" w:hAnsi="Abyssinica SIL" w:cs="Abyssinica SIL"/>
        </w:rPr>
        <w:t xml:space="preserve">፡ </w:t>
      </w:r>
      <w:proofErr w:type="spellStart"/>
      <w:r w:rsidR="00EF148B" w:rsidRPr="00BA5AF8">
        <w:rPr>
          <w:rFonts w:ascii="Abyssinica SIL" w:hAnsi="Abyssinica SIL" w:cs="Abyssinica SIL"/>
        </w:rPr>
        <w:t>ሰይጣን</w:t>
      </w:r>
      <w:proofErr w:type="spellEnd"/>
      <w:r w:rsidR="00EF148B" w:rsidRPr="00BA5AF8">
        <w:rPr>
          <w:rFonts w:ascii="Abyssinica SIL" w:hAnsi="Abyssinica SIL" w:cs="Abyssinica SIL"/>
        </w:rPr>
        <w:t xml:space="preserve">፡ </w:t>
      </w:r>
      <w:proofErr w:type="spellStart"/>
      <w:r w:rsidR="00EF148B" w:rsidRPr="00BA5AF8">
        <w:rPr>
          <w:rFonts w:ascii="Abyssinica SIL" w:hAnsi="Abyssinica SIL" w:cs="Abyssinica SIL"/>
        </w:rPr>
        <w:t>በየማኑ</w:t>
      </w:r>
      <w:proofErr w:type="spellEnd"/>
      <w:r w:rsidR="00EF148B" w:rsidRPr="00BA5AF8">
        <w:rPr>
          <w:rFonts w:ascii="Abyssinica SIL" w:hAnsi="Abyssinica SIL" w:cs="Abyssinica SIL"/>
        </w:rPr>
        <w:t xml:space="preserve">፡ </w:t>
      </w:r>
      <w:proofErr w:type="spellStart"/>
      <w:r w:rsidR="00EF148B" w:rsidRPr="00BA5AF8">
        <w:rPr>
          <w:rFonts w:ascii="Abyssinica SIL" w:hAnsi="Abyssinica SIL" w:cs="Abyssinica SIL"/>
        </w:rPr>
        <w:t>ከመ</w:t>
      </w:r>
      <w:proofErr w:type="spellEnd"/>
      <w:r w:rsidR="00EF148B" w:rsidRPr="00BA5AF8">
        <w:rPr>
          <w:rFonts w:ascii="Abyssinica SIL" w:hAnsi="Abyssinica SIL" w:cs="Abyssinica SIL"/>
        </w:rPr>
        <w:t xml:space="preserve">፡ </w:t>
      </w:r>
      <w:proofErr w:type="spellStart"/>
      <w:r w:rsidR="00EF148B" w:rsidRPr="00BA5AF8">
        <w:rPr>
          <w:rFonts w:ascii="Abyssinica SIL" w:hAnsi="Abyssinica SIL" w:cs="Abyssinica SIL"/>
        </w:rPr>
        <w:t>ያዕቅፎ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EF148B" w:rsidRPr="00BA5AF8">
        <w:rPr>
          <w:rFonts w:ascii="Abyssinica SIL" w:hAnsi="Abyssinica SIL" w:cs="Abyssinica SIL"/>
        </w:rPr>
        <w:t xml:space="preserve"> </w:t>
      </w:r>
      <w:r w:rsidR="009C4E45" w:rsidRPr="00BA5AF8">
        <w:rPr>
          <w:rFonts w:ascii="Abyssinica SIL" w:hAnsi="Abyssinica SIL" w:cs="Abyssinica SIL"/>
        </w:rPr>
        <w:t xml:space="preserve">2 </w:t>
      </w:r>
      <w:proofErr w:type="spellStart"/>
      <w:r w:rsidR="00EF148B" w:rsidRPr="00BA5AF8">
        <w:rPr>
          <w:rFonts w:ascii="Abyssinica SIL" w:hAnsi="Abyssinica SIL" w:cs="Abyssinica SIL"/>
        </w:rPr>
        <w:t>ወይቤሎ</w:t>
      </w:r>
      <w:proofErr w:type="spellEnd"/>
      <w:r w:rsidR="00EF148B" w:rsidRPr="00BA5AF8">
        <w:rPr>
          <w:rFonts w:ascii="Abyssinica SIL" w:hAnsi="Abyssinica SIL" w:cs="Abyssinica SIL"/>
        </w:rPr>
        <w:t xml:space="preserve">፡ </w:t>
      </w:r>
      <w:proofErr w:type="spellStart"/>
      <w:r w:rsidR="00EF148B" w:rsidRPr="00BA5AF8">
        <w:rPr>
          <w:rFonts w:ascii="Abyssinica SIL" w:hAnsi="Abyssinica SIL" w:cs="Abyssinica SIL"/>
        </w:rPr>
        <w:t>እግዚአብሔር</w:t>
      </w:r>
      <w:proofErr w:type="spellEnd"/>
      <w:r w:rsidR="00EF148B" w:rsidRPr="00BA5AF8">
        <w:rPr>
          <w:rFonts w:ascii="Abyssinica SIL" w:hAnsi="Abyssinica SIL" w:cs="Abyssinica SIL"/>
        </w:rPr>
        <w:t xml:space="preserve">፡ </w:t>
      </w:r>
      <w:proofErr w:type="spellStart"/>
      <w:r w:rsidR="00EF148B" w:rsidRPr="00BA5AF8">
        <w:rPr>
          <w:rFonts w:ascii="Abyssinica SIL" w:hAnsi="Abyssinica SIL" w:cs="Abyssinica SIL"/>
        </w:rPr>
        <w:t>ለሰይጣን</w:t>
      </w:r>
      <w:proofErr w:type="spellEnd"/>
      <w:r w:rsidR="00EF148B" w:rsidRPr="00BA5AF8">
        <w:rPr>
          <w:rFonts w:ascii="Abyssinica SIL" w:hAnsi="Abyssinica SIL" w:cs="Abyssinica SIL"/>
        </w:rPr>
        <w:t xml:space="preserve">፡ </w:t>
      </w:r>
      <w:proofErr w:type="spellStart"/>
      <w:r w:rsidR="00EF148B" w:rsidRPr="00BA5AF8">
        <w:rPr>
          <w:rFonts w:ascii="Abyssinica SIL" w:hAnsi="Abyssinica SIL" w:cs="Abyssinica SIL"/>
        </w:rPr>
        <w:t>ለያኅስርከ</w:t>
      </w:r>
      <w:proofErr w:type="spellEnd"/>
      <w:r w:rsidR="00EF148B" w:rsidRPr="00BA5AF8">
        <w:rPr>
          <w:rFonts w:ascii="Abyssinica SIL" w:hAnsi="Abyssinica SIL" w:cs="Abyssinica SIL"/>
        </w:rPr>
        <w:t xml:space="preserve">፡ </w:t>
      </w:r>
      <w:proofErr w:type="spellStart"/>
      <w:r w:rsidR="00EF148B" w:rsidRPr="00BA5AF8">
        <w:rPr>
          <w:rFonts w:ascii="Abyssinica SIL" w:hAnsi="Abyssinica SIL" w:cs="Abyssinica SIL"/>
        </w:rPr>
        <w:t>እግ</w:t>
      </w:r>
      <w:r w:rsidR="001509EA" w:rsidRPr="00BA5AF8">
        <w:rPr>
          <w:rFonts w:ascii="Abyssinica SIL" w:hAnsi="Abyssinica SIL" w:cs="Abyssinica SIL"/>
        </w:rPr>
        <w:t>ዚአብሔር</w:t>
      </w:r>
      <w:proofErr w:type="spellEnd"/>
      <w:r w:rsidR="001509EA" w:rsidRPr="00BA5AF8">
        <w:rPr>
          <w:rFonts w:ascii="Abyssinica SIL" w:hAnsi="Abyssinica SIL" w:cs="Abyssinica SIL"/>
        </w:rPr>
        <w:t xml:space="preserve">፡ </w:t>
      </w:r>
      <w:proofErr w:type="spellStart"/>
      <w:r w:rsidR="001509EA" w:rsidRPr="00BA5AF8">
        <w:rPr>
          <w:rFonts w:ascii="Abyssinica SIL" w:hAnsi="Abyssinica SIL" w:cs="Abyssinica SIL"/>
        </w:rPr>
        <w:t>ሰይጣን</w:t>
      </w:r>
      <w:proofErr w:type="spellEnd"/>
      <w:r w:rsidR="001509EA" w:rsidRPr="00BA5AF8">
        <w:rPr>
          <w:rFonts w:ascii="Abyssinica SIL" w:hAnsi="Abyssinica SIL" w:cs="Abyssinica SIL"/>
        </w:rPr>
        <w:t xml:space="preserve">፡ </w:t>
      </w:r>
      <w:proofErr w:type="spellStart"/>
      <w:r w:rsidR="001509EA" w:rsidRPr="00BA5AF8">
        <w:rPr>
          <w:rFonts w:ascii="Abyssinica SIL" w:hAnsi="Abyssinica SIL" w:cs="Abyssinica SIL"/>
        </w:rPr>
        <w:t>ወይገሥጽከ</w:t>
      </w:r>
      <w:proofErr w:type="spellEnd"/>
      <w:r w:rsidR="001509EA" w:rsidRPr="00BA5AF8">
        <w:rPr>
          <w:rFonts w:ascii="Abyssinica SIL" w:hAnsi="Abyssinica SIL" w:cs="Abyssinica SIL"/>
        </w:rPr>
        <w:t xml:space="preserve">፡ </w:t>
      </w:r>
      <w:proofErr w:type="spellStart"/>
      <w:r w:rsidR="001509EA" w:rsidRPr="00BA5AF8">
        <w:rPr>
          <w:rFonts w:ascii="Abyssinica SIL" w:hAnsi="Abyssinica SIL" w:cs="Abyssinica SIL"/>
        </w:rPr>
        <w:t>ዘኃረያ</w:t>
      </w:r>
      <w:proofErr w:type="spellEnd"/>
      <w:r w:rsidR="001509EA" w:rsidRPr="00BA5AF8">
        <w:rPr>
          <w:rFonts w:ascii="Abyssinica SIL" w:hAnsi="Abyssinica SIL" w:cs="Abyssinica SIL"/>
        </w:rPr>
        <w:t xml:space="preserve">፡ </w:t>
      </w:r>
      <w:proofErr w:type="spellStart"/>
      <w:r w:rsidR="001509EA" w:rsidRPr="00BA5AF8">
        <w:rPr>
          <w:rFonts w:ascii="Abyssinica SIL" w:hAnsi="Abyssinica SIL" w:cs="Abyssinica SIL"/>
        </w:rPr>
        <w:t>ለኢየሩሳሌም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1509EA" w:rsidRPr="00BA5AF8">
        <w:rPr>
          <w:rFonts w:ascii="Abyssinica SIL" w:hAnsi="Abyssinica SIL" w:cs="Abyssinica SIL"/>
        </w:rPr>
        <w:t xml:space="preserve"> </w:t>
      </w:r>
      <w:proofErr w:type="spellStart"/>
      <w:r w:rsidR="001509EA" w:rsidRPr="00BA5AF8">
        <w:rPr>
          <w:rFonts w:ascii="Abyssinica SIL" w:hAnsi="Abyssinica SIL" w:cs="Abyssinica SIL"/>
        </w:rPr>
        <w:t>አኮኑ</w:t>
      </w:r>
      <w:proofErr w:type="spellEnd"/>
      <w:r w:rsidR="001509EA" w:rsidRPr="00BA5AF8">
        <w:rPr>
          <w:rFonts w:ascii="Abyssinica SIL" w:hAnsi="Abyssinica SIL" w:cs="Abyssinica SIL"/>
        </w:rPr>
        <w:t xml:space="preserve">፡ </w:t>
      </w:r>
      <w:proofErr w:type="spellStart"/>
      <w:r w:rsidR="001509EA" w:rsidRPr="00BA5AF8">
        <w:rPr>
          <w:rFonts w:ascii="Abyssinica SIL" w:hAnsi="Abyssinica SIL" w:cs="Abyssinica SIL"/>
        </w:rPr>
        <w:t>ዝንቱ</w:t>
      </w:r>
      <w:proofErr w:type="spellEnd"/>
      <w:r w:rsidR="001509EA" w:rsidRPr="00BA5AF8">
        <w:rPr>
          <w:rFonts w:ascii="Abyssinica SIL" w:hAnsi="Abyssinica SIL" w:cs="Abyssinica SIL"/>
        </w:rPr>
        <w:t xml:space="preserve">፡ </w:t>
      </w:r>
      <w:proofErr w:type="spellStart"/>
      <w:r w:rsidR="001509EA" w:rsidRPr="00BA5AF8">
        <w:rPr>
          <w:rFonts w:ascii="Abyssinica SIL" w:hAnsi="Abyssinica SIL" w:cs="Abyssinica SIL"/>
        </w:rPr>
        <w:t>ትንታግ</w:t>
      </w:r>
      <w:proofErr w:type="spellEnd"/>
      <w:r w:rsidR="001509EA" w:rsidRPr="00BA5AF8">
        <w:rPr>
          <w:rFonts w:ascii="Abyssinica SIL" w:hAnsi="Abyssinica SIL" w:cs="Abyssinica SIL"/>
        </w:rPr>
        <w:t xml:space="preserve">፡ </w:t>
      </w:r>
      <w:proofErr w:type="spellStart"/>
      <w:r w:rsidR="001509EA" w:rsidRPr="00BA5AF8">
        <w:rPr>
          <w:rFonts w:ascii="Abyssinica SIL" w:hAnsi="Abyssinica SIL" w:cs="Abyssinica SIL"/>
        </w:rPr>
        <w:t>ዘአውፅእዎ</w:t>
      </w:r>
      <w:proofErr w:type="spellEnd"/>
      <w:r w:rsidR="001509EA" w:rsidRPr="00BA5AF8">
        <w:rPr>
          <w:rFonts w:ascii="Abyssinica SIL" w:hAnsi="Abyssinica SIL" w:cs="Abyssinica SIL"/>
        </w:rPr>
        <w:t>፡</w:t>
      </w:r>
      <w:r w:rsidR="0068181A" w:rsidRPr="00BA5AF8">
        <w:rPr>
          <w:rFonts w:ascii="Abyssinica SIL" w:hAnsi="Abyssinica SIL" w:cs="Abyssinica SIL"/>
        </w:rPr>
        <w:t xml:space="preserve"> </w:t>
      </w:r>
      <w:proofErr w:type="spellStart"/>
      <w:r w:rsidR="0068181A" w:rsidRPr="00BA5AF8">
        <w:rPr>
          <w:rFonts w:ascii="Abyssinica SIL" w:hAnsi="Abyssinica SIL" w:cs="Abyssinica SIL"/>
        </w:rPr>
        <w:t>እምእሳት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1A752C" w:rsidRPr="00BA5AF8">
        <w:rPr>
          <w:rFonts w:ascii="Abyssinica SIL" w:hAnsi="Abyssinica SIL" w:cs="Abyssinica SIL"/>
        </w:rPr>
        <w:t xml:space="preserve"> </w:t>
      </w:r>
      <w:r w:rsidR="009C4E45" w:rsidRPr="00BA5AF8">
        <w:rPr>
          <w:rFonts w:ascii="Abyssinica SIL" w:hAnsi="Abyssinica SIL" w:cs="Abyssinica SIL"/>
        </w:rPr>
        <w:t xml:space="preserve">3 </w:t>
      </w:r>
      <w:proofErr w:type="spellStart"/>
      <w:r w:rsidR="001A752C" w:rsidRPr="00BA5AF8">
        <w:rPr>
          <w:rFonts w:ascii="Abyssinica SIL" w:hAnsi="Abyssinica SIL" w:cs="Abyssinica SIL"/>
        </w:rPr>
        <w:t>ወዮሴዕኒ</w:t>
      </w:r>
      <w:proofErr w:type="spellEnd"/>
      <w:r w:rsidR="001A752C" w:rsidRPr="00BA5AF8">
        <w:rPr>
          <w:rFonts w:ascii="Abyssinica SIL" w:hAnsi="Abyssinica SIL" w:cs="Abyssinica SIL"/>
        </w:rPr>
        <w:t xml:space="preserve">፡ </w:t>
      </w:r>
      <w:proofErr w:type="spellStart"/>
      <w:r w:rsidR="001A752C" w:rsidRPr="00BA5AF8">
        <w:rPr>
          <w:rFonts w:ascii="Abyssinica SIL" w:hAnsi="Abyssinica SIL" w:cs="Abyssinica SIL"/>
        </w:rPr>
        <w:t>ይለብስ</w:t>
      </w:r>
      <w:proofErr w:type="spellEnd"/>
      <w:r w:rsidR="001A752C" w:rsidRPr="00BA5AF8">
        <w:rPr>
          <w:rFonts w:ascii="Abyssinica SIL" w:hAnsi="Abyssinica SIL" w:cs="Abyssinica SIL"/>
        </w:rPr>
        <w:t xml:space="preserve">፡ </w:t>
      </w:r>
      <w:proofErr w:type="spellStart"/>
      <w:r w:rsidR="001A752C" w:rsidRPr="00BA5AF8">
        <w:rPr>
          <w:rFonts w:ascii="Abyssinica SIL" w:hAnsi="Abyssinica SIL" w:cs="Abyssinica SIL"/>
        </w:rPr>
        <w:t>አልባሰ</w:t>
      </w:r>
      <w:proofErr w:type="spellEnd"/>
      <w:r w:rsidR="001A752C" w:rsidRPr="00BA5AF8">
        <w:rPr>
          <w:rFonts w:ascii="Abyssinica SIL" w:hAnsi="Abyssinica SIL" w:cs="Abyssinica SIL"/>
        </w:rPr>
        <w:t xml:space="preserve">፡ </w:t>
      </w:r>
      <w:proofErr w:type="spellStart"/>
      <w:r w:rsidR="001A752C" w:rsidRPr="00BA5AF8">
        <w:rPr>
          <w:rFonts w:ascii="Abyssinica SIL" w:hAnsi="Abyssinica SIL" w:cs="Abyssinica SIL"/>
        </w:rPr>
        <w:t>ርሱሐ</w:t>
      </w:r>
      <w:proofErr w:type="spellEnd"/>
      <w:r w:rsidR="001A752C" w:rsidRPr="00BA5AF8">
        <w:rPr>
          <w:rFonts w:ascii="Abyssinica SIL" w:hAnsi="Abyssinica SIL" w:cs="Abyssinica SIL"/>
        </w:rPr>
        <w:t xml:space="preserve">፡ </w:t>
      </w:r>
      <w:proofErr w:type="spellStart"/>
      <w:r w:rsidR="001A752C" w:rsidRPr="00BA5AF8">
        <w:rPr>
          <w:rFonts w:ascii="Abyssinica SIL" w:hAnsi="Abyssinica SIL" w:cs="Abyssinica SIL"/>
        </w:rPr>
        <w:t>ወይቀውም</w:t>
      </w:r>
      <w:proofErr w:type="spellEnd"/>
      <w:r w:rsidR="001A752C" w:rsidRPr="00BA5AF8">
        <w:rPr>
          <w:rFonts w:ascii="Abyssinica SIL" w:hAnsi="Abyssinica SIL" w:cs="Abyssinica SIL"/>
        </w:rPr>
        <w:t xml:space="preserve">፡ </w:t>
      </w:r>
      <w:proofErr w:type="spellStart"/>
      <w:r w:rsidR="001A752C" w:rsidRPr="00BA5AF8">
        <w:rPr>
          <w:rFonts w:ascii="Abyssinica SIL" w:hAnsi="Abyssinica SIL" w:cs="Abyssinica SIL"/>
        </w:rPr>
        <w:t>ቅድመ</w:t>
      </w:r>
      <w:proofErr w:type="spellEnd"/>
      <w:r w:rsidR="001A752C" w:rsidRPr="00BA5AF8">
        <w:rPr>
          <w:rFonts w:ascii="Abyssinica SIL" w:hAnsi="Abyssinica SIL" w:cs="Abyssinica SIL"/>
        </w:rPr>
        <w:t xml:space="preserve">፡ </w:t>
      </w:r>
      <w:proofErr w:type="spellStart"/>
      <w:r w:rsidR="001A752C" w:rsidRPr="00BA5AF8">
        <w:rPr>
          <w:rFonts w:ascii="Abyssinica SIL" w:hAnsi="Abyssinica SIL" w:cs="Abyssinica SIL"/>
        </w:rPr>
        <w:t>ገጹ</w:t>
      </w:r>
      <w:proofErr w:type="spellEnd"/>
      <w:r w:rsidR="001A752C" w:rsidRPr="00BA5AF8">
        <w:rPr>
          <w:rFonts w:ascii="Abyssinica SIL" w:hAnsi="Abyssinica SIL" w:cs="Abyssinica SIL"/>
        </w:rPr>
        <w:t xml:space="preserve">፡ </w:t>
      </w:r>
      <w:proofErr w:type="spellStart"/>
      <w:r w:rsidR="001A752C" w:rsidRPr="00BA5AF8">
        <w:rPr>
          <w:rFonts w:ascii="Abyssinica SIL" w:hAnsi="Abyssinica SIL" w:cs="Abyssinica SIL"/>
        </w:rPr>
        <w:t>ለመልአከ</w:t>
      </w:r>
      <w:proofErr w:type="spellEnd"/>
      <w:r w:rsidR="001A752C" w:rsidRPr="00BA5AF8">
        <w:rPr>
          <w:rFonts w:ascii="Abyssinica SIL" w:hAnsi="Abyssinica SIL" w:cs="Abyssinica SIL"/>
        </w:rPr>
        <w:t xml:space="preserve">፡ </w:t>
      </w:r>
      <w:proofErr w:type="spellStart"/>
      <w:r w:rsidR="001A752C" w:rsidRPr="00BA5AF8">
        <w:rPr>
          <w:rFonts w:ascii="Abyssinica SIL" w:hAnsi="Abyssinica SIL" w:cs="Abyssinica SIL"/>
        </w:rPr>
        <w:t>እግዚአብሔር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1A752C" w:rsidRPr="00BA5AF8">
        <w:rPr>
          <w:rFonts w:ascii="Abyssinica SIL" w:hAnsi="Abyssinica SIL" w:cs="Abyssinica SIL"/>
        </w:rPr>
        <w:t xml:space="preserve"> </w:t>
      </w:r>
      <w:r w:rsidR="00BA79DD" w:rsidRPr="00BA5AF8">
        <w:rPr>
          <w:rFonts w:ascii="Abyssinica SIL" w:hAnsi="Abyssinica SIL" w:cs="Abyssinica SIL"/>
        </w:rPr>
        <w:t xml:space="preserve">4 </w:t>
      </w:r>
      <w:proofErr w:type="spellStart"/>
      <w:r w:rsidR="001A752C" w:rsidRPr="00BA5AF8">
        <w:rPr>
          <w:rFonts w:ascii="Abyssinica SIL" w:hAnsi="Abyssinica SIL" w:cs="Abyssinica SIL"/>
        </w:rPr>
        <w:t>አውሥአ</w:t>
      </w:r>
      <w:proofErr w:type="spellEnd"/>
      <w:r w:rsidR="001A752C" w:rsidRPr="00BA5AF8">
        <w:rPr>
          <w:rFonts w:ascii="Abyssinica SIL" w:hAnsi="Abyssinica SIL" w:cs="Abyssinica SIL"/>
        </w:rPr>
        <w:t xml:space="preserve">፡ </w:t>
      </w:r>
      <w:proofErr w:type="spellStart"/>
      <w:r w:rsidR="001A752C" w:rsidRPr="00BA5AF8">
        <w:rPr>
          <w:rFonts w:ascii="Abyssinica SIL" w:hAnsi="Abyssinica SIL" w:cs="Abyssinica SIL"/>
        </w:rPr>
        <w:t>ወይቤሎሙ</w:t>
      </w:r>
      <w:proofErr w:type="spellEnd"/>
      <w:r w:rsidR="001A752C" w:rsidRPr="00BA5AF8">
        <w:rPr>
          <w:rFonts w:ascii="Abyssinica SIL" w:hAnsi="Abyssinica SIL" w:cs="Abyssinica SIL"/>
        </w:rPr>
        <w:t xml:space="preserve">፡ </w:t>
      </w:r>
      <w:proofErr w:type="spellStart"/>
      <w:r w:rsidR="001A752C" w:rsidRPr="00BA5AF8">
        <w:rPr>
          <w:rFonts w:ascii="Abyssinica SIL" w:hAnsi="Abyssinica SIL" w:cs="Abyssinica SIL"/>
        </w:rPr>
        <w:t>ለእለ</w:t>
      </w:r>
      <w:proofErr w:type="spellEnd"/>
      <w:r w:rsidR="001A752C" w:rsidRPr="00BA5AF8">
        <w:rPr>
          <w:rFonts w:ascii="Abyssinica SIL" w:hAnsi="Abyssinica SIL" w:cs="Abyssinica SIL"/>
        </w:rPr>
        <w:t xml:space="preserve">፡ </w:t>
      </w:r>
      <w:proofErr w:type="spellStart"/>
      <w:r w:rsidR="006504F2" w:rsidRPr="00BA5AF8">
        <w:rPr>
          <w:rFonts w:ascii="Abyssinica SIL" w:hAnsi="Abyssinica SIL" w:cs="Abyssinica SIL"/>
        </w:rPr>
        <w:t>ይቀውም</w:t>
      </w:r>
      <w:proofErr w:type="spellEnd"/>
      <w:r w:rsidR="006504F2" w:rsidRPr="00BA5AF8">
        <w:rPr>
          <w:rFonts w:ascii="Abyssinica SIL" w:hAnsi="Abyssinica SIL" w:cs="Abyssinica SIL"/>
        </w:rPr>
        <w:t xml:space="preserve">፡ ቅድመ፡ ገጹ፡ አእትቱ፡ አልባሰ፡ ርሱሐ፡ </w:t>
      </w:r>
      <w:proofErr w:type="spellStart"/>
      <w:r w:rsidR="006504F2" w:rsidRPr="00BA5AF8">
        <w:rPr>
          <w:rFonts w:ascii="Abyssinica SIL" w:hAnsi="Abyssinica SIL" w:cs="Abyssinica SIL"/>
        </w:rPr>
        <w:t>እምላዕሌሁ</w:t>
      </w:r>
      <w:proofErr w:type="spellEnd"/>
      <w:r w:rsidR="006504F2" w:rsidRPr="00BA5AF8">
        <w:rPr>
          <w:rFonts w:ascii="Abyssinica SIL" w:hAnsi="Abyssinica SIL" w:cs="Abyssinica SIL"/>
        </w:rPr>
        <w:t xml:space="preserve">፡ </w:t>
      </w:r>
      <w:proofErr w:type="spellStart"/>
      <w:r w:rsidR="006504F2" w:rsidRPr="00BA5AF8">
        <w:rPr>
          <w:rFonts w:ascii="Abyssinica SIL" w:hAnsi="Abyssinica SIL" w:cs="Abyssinica SIL"/>
        </w:rPr>
        <w:t>ወይቤሎ</w:t>
      </w:r>
      <w:proofErr w:type="spellEnd"/>
      <w:r w:rsidR="006504F2" w:rsidRPr="00BA5AF8">
        <w:rPr>
          <w:rFonts w:ascii="Abyssinica SIL" w:hAnsi="Abyssinica SIL" w:cs="Abyssinica SIL"/>
        </w:rPr>
        <w:t xml:space="preserve">፡ </w:t>
      </w:r>
      <w:proofErr w:type="spellStart"/>
      <w:r w:rsidR="006504F2" w:rsidRPr="00BA5AF8">
        <w:rPr>
          <w:rFonts w:ascii="Abyssinica SIL" w:hAnsi="Abyssinica SIL" w:cs="Abyssinica SIL"/>
        </w:rPr>
        <w:t>ናሁ</w:t>
      </w:r>
      <w:proofErr w:type="spellEnd"/>
      <w:r w:rsidR="006504F2" w:rsidRPr="00BA5AF8">
        <w:rPr>
          <w:rFonts w:ascii="Abyssinica SIL" w:hAnsi="Abyssinica SIL" w:cs="Abyssinica SIL"/>
        </w:rPr>
        <w:t xml:space="preserve">፡ </w:t>
      </w:r>
      <w:proofErr w:type="spellStart"/>
      <w:r w:rsidR="006504F2" w:rsidRPr="00BA5AF8">
        <w:rPr>
          <w:rFonts w:ascii="Abyssinica SIL" w:hAnsi="Abyssinica SIL" w:cs="Abyssinica SIL"/>
        </w:rPr>
        <w:t>አእተትኩ</w:t>
      </w:r>
      <w:proofErr w:type="spellEnd"/>
      <w:r w:rsidR="006504F2" w:rsidRPr="00BA5AF8">
        <w:rPr>
          <w:rFonts w:ascii="Abyssinica SIL" w:hAnsi="Abyssinica SIL" w:cs="Abyssinica SIL"/>
        </w:rPr>
        <w:t xml:space="preserve">፡ </w:t>
      </w:r>
      <w:proofErr w:type="spellStart"/>
      <w:r w:rsidR="006504F2" w:rsidRPr="00BA5AF8">
        <w:rPr>
          <w:rFonts w:ascii="Abyssinica SIL" w:hAnsi="Abyssinica SIL" w:cs="Abyssinica SIL"/>
        </w:rPr>
        <w:t>ኃጢአተከ</w:t>
      </w:r>
      <w:proofErr w:type="spellEnd"/>
      <w:r w:rsidR="006504F2" w:rsidRPr="00BA5AF8">
        <w:rPr>
          <w:rFonts w:ascii="Abyssinica SIL" w:hAnsi="Abyssinica SIL" w:cs="Abyssinica SIL"/>
        </w:rPr>
        <w:t xml:space="preserve">፡ </w:t>
      </w:r>
      <w:proofErr w:type="spellStart"/>
      <w:r w:rsidR="006504F2" w:rsidRPr="00BA5AF8">
        <w:rPr>
          <w:rFonts w:ascii="Abyssinica SIL" w:hAnsi="Abyssinica SIL" w:cs="Abyssinica SIL"/>
        </w:rPr>
        <w:t>ወአልበስኩከ</w:t>
      </w:r>
      <w:proofErr w:type="spellEnd"/>
      <w:r w:rsidR="006504F2" w:rsidRPr="00BA5AF8">
        <w:rPr>
          <w:rFonts w:ascii="Abyssinica SIL" w:hAnsi="Abyssinica SIL" w:cs="Abyssinica SIL"/>
        </w:rPr>
        <w:t xml:space="preserve">፡ </w:t>
      </w:r>
      <w:proofErr w:type="spellStart"/>
      <w:r w:rsidR="009A045E" w:rsidRPr="00BA5AF8">
        <w:rPr>
          <w:rFonts w:ascii="Abyssinica SIL" w:hAnsi="Abyssinica SIL" w:cs="Abyssinica SIL"/>
        </w:rPr>
        <w:t>ጶ</w:t>
      </w:r>
      <w:r w:rsidR="002225E1" w:rsidRPr="00BA5AF8">
        <w:rPr>
          <w:rFonts w:ascii="Abyssinica SIL" w:hAnsi="Abyssinica SIL" w:cs="Abyssinica SIL"/>
        </w:rPr>
        <w:t>ዴረ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2225E1" w:rsidRPr="00BA5AF8">
        <w:rPr>
          <w:rFonts w:ascii="Abyssinica SIL" w:hAnsi="Abyssinica SIL" w:cs="Abyssinica SIL"/>
        </w:rPr>
        <w:t xml:space="preserve"> </w:t>
      </w:r>
      <w:r w:rsidR="00BA79DD" w:rsidRPr="00BA5AF8">
        <w:rPr>
          <w:rFonts w:ascii="Abyssinica SIL" w:hAnsi="Abyssinica SIL" w:cs="Abyssinica SIL"/>
        </w:rPr>
        <w:t xml:space="preserve">5 </w:t>
      </w:r>
      <w:proofErr w:type="spellStart"/>
      <w:r w:rsidR="002225E1" w:rsidRPr="00BA5AF8">
        <w:rPr>
          <w:rFonts w:ascii="Abyssinica SIL" w:hAnsi="Abyssinica SIL" w:cs="Abyssinica SIL"/>
        </w:rPr>
        <w:t>ወይቤ</w:t>
      </w:r>
      <w:proofErr w:type="spellEnd"/>
      <w:r w:rsidR="002225E1" w:rsidRPr="00BA5AF8">
        <w:rPr>
          <w:rFonts w:ascii="Abyssinica SIL" w:hAnsi="Abyssinica SIL" w:cs="Abyssinica SIL"/>
        </w:rPr>
        <w:t xml:space="preserve">፡ </w:t>
      </w:r>
      <w:proofErr w:type="spellStart"/>
      <w:r w:rsidR="002225E1" w:rsidRPr="00BA5AF8">
        <w:rPr>
          <w:rFonts w:ascii="Abyssinica SIL" w:hAnsi="Abyssinica SIL" w:cs="Abyssinica SIL"/>
        </w:rPr>
        <w:t>ይደዩ</w:t>
      </w:r>
      <w:proofErr w:type="spellEnd"/>
      <w:r w:rsidR="002225E1" w:rsidRPr="00BA5AF8">
        <w:rPr>
          <w:rFonts w:ascii="Abyssinica SIL" w:hAnsi="Abyssinica SIL" w:cs="Abyssinica SIL"/>
        </w:rPr>
        <w:t xml:space="preserve">፡ </w:t>
      </w:r>
      <w:proofErr w:type="spellStart"/>
      <w:r w:rsidR="002225E1" w:rsidRPr="00BA5AF8">
        <w:rPr>
          <w:rFonts w:ascii="Abyssinica SIL" w:hAnsi="Abyssinica SIL" w:cs="Abyssinica SIL"/>
        </w:rPr>
        <w:t>ሰበነ</w:t>
      </w:r>
      <w:proofErr w:type="spellEnd"/>
      <w:r w:rsidR="002225E1" w:rsidRPr="00BA5AF8">
        <w:rPr>
          <w:rFonts w:ascii="Abyssinica SIL" w:hAnsi="Abyssinica SIL" w:cs="Abyssinica SIL"/>
        </w:rPr>
        <w:t xml:space="preserve">፡ </w:t>
      </w:r>
      <w:proofErr w:type="spellStart"/>
      <w:r w:rsidR="002225E1" w:rsidRPr="00BA5AF8">
        <w:rPr>
          <w:rFonts w:ascii="Abyssinica SIL" w:hAnsi="Abyssinica SIL" w:cs="Abyssinica SIL"/>
        </w:rPr>
        <w:t>ንጹሐ</w:t>
      </w:r>
      <w:proofErr w:type="spellEnd"/>
      <w:r w:rsidR="002225E1" w:rsidRPr="00BA5AF8">
        <w:rPr>
          <w:rFonts w:ascii="Abyssinica SIL" w:hAnsi="Abyssinica SIL" w:cs="Abyssinica SIL"/>
        </w:rPr>
        <w:t xml:space="preserve">፡ ውስተ፡ ርእሱ፡ ወአልብስዎ፡ </w:t>
      </w:r>
      <w:proofErr w:type="spellStart"/>
      <w:r w:rsidR="002225E1" w:rsidRPr="00BA5AF8">
        <w:rPr>
          <w:rFonts w:ascii="Abyssinica SIL" w:hAnsi="Abyssinica SIL" w:cs="Abyssinica SIL"/>
        </w:rPr>
        <w:t>አልባስ</w:t>
      </w:r>
      <w:proofErr w:type="spellEnd"/>
      <w:r w:rsidR="002225E1" w:rsidRPr="00BA5AF8">
        <w:rPr>
          <w:rFonts w:ascii="Abyssinica SIL" w:hAnsi="Abyssinica SIL" w:cs="Abyssinica SIL"/>
        </w:rPr>
        <w:t xml:space="preserve">፡ </w:t>
      </w:r>
      <w:proofErr w:type="spellStart"/>
      <w:r w:rsidR="002225E1" w:rsidRPr="00BA5AF8">
        <w:rPr>
          <w:rFonts w:ascii="Abyssinica SIL" w:hAnsi="Abyssinica SIL" w:cs="Abyssinica SIL"/>
        </w:rPr>
        <w:t>ወወደዩ</w:t>
      </w:r>
      <w:proofErr w:type="spellEnd"/>
      <w:r w:rsidR="002225E1" w:rsidRPr="00BA5AF8">
        <w:rPr>
          <w:rFonts w:ascii="Abyssinica SIL" w:hAnsi="Abyssinica SIL" w:cs="Abyssinica SIL"/>
        </w:rPr>
        <w:t xml:space="preserve">፡ </w:t>
      </w:r>
      <w:proofErr w:type="spellStart"/>
      <w:r w:rsidR="002225E1" w:rsidRPr="00BA5AF8">
        <w:rPr>
          <w:rFonts w:ascii="Abyssinica SIL" w:hAnsi="Abyssinica SIL" w:cs="Abyssinica SIL"/>
        </w:rPr>
        <w:t>ሰበነ</w:t>
      </w:r>
      <w:proofErr w:type="spellEnd"/>
      <w:r w:rsidR="002225E1" w:rsidRPr="00BA5AF8">
        <w:rPr>
          <w:rFonts w:ascii="Abyssinica SIL" w:hAnsi="Abyssinica SIL" w:cs="Abyssinica SIL"/>
        </w:rPr>
        <w:t xml:space="preserve">፡ </w:t>
      </w:r>
      <w:proofErr w:type="spellStart"/>
      <w:r w:rsidR="002225E1" w:rsidRPr="00BA5AF8">
        <w:rPr>
          <w:rFonts w:ascii="Abyssinica SIL" w:hAnsi="Abyssinica SIL" w:cs="Abyssinica SIL"/>
        </w:rPr>
        <w:t>ላዕለ</w:t>
      </w:r>
      <w:proofErr w:type="spellEnd"/>
      <w:r w:rsidR="002225E1" w:rsidRPr="00BA5AF8">
        <w:rPr>
          <w:rFonts w:ascii="Abyssinica SIL" w:hAnsi="Abyssinica SIL" w:cs="Abyssinica SIL"/>
        </w:rPr>
        <w:t xml:space="preserve">፡ </w:t>
      </w:r>
      <w:proofErr w:type="spellStart"/>
      <w:r w:rsidR="002225E1" w:rsidRPr="00BA5AF8">
        <w:rPr>
          <w:rFonts w:ascii="Abyssinica SIL" w:hAnsi="Abyssinica SIL" w:cs="Abyssinica SIL"/>
        </w:rPr>
        <w:t>ርእሱ</w:t>
      </w:r>
      <w:proofErr w:type="spellEnd"/>
      <w:r w:rsidR="002225E1" w:rsidRPr="00BA5AF8">
        <w:rPr>
          <w:rFonts w:ascii="Abyssinica SIL" w:hAnsi="Abyssinica SIL" w:cs="Abyssinica SIL"/>
        </w:rPr>
        <w:t xml:space="preserve">፡ </w:t>
      </w:r>
      <w:proofErr w:type="spellStart"/>
      <w:r w:rsidR="002225E1" w:rsidRPr="00BA5AF8">
        <w:rPr>
          <w:rFonts w:ascii="Abyssinica SIL" w:hAnsi="Abyssinica SIL" w:cs="Abyssinica SIL"/>
        </w:rPr>
        <w:t>ወአልበስዎ</w:t>
      </w:r>
      <w:proofErr w:type="spellEnd"/>
      <w:r w:rsidR="002225E1" w:rsidRPr="00BA5AF8">
        <w:rPr>
          <w:rFonts w:ascii="Abyssinica SIL" w:hAnsi="Abyssinica SIL" w:cs="Abyssinica SIL"/>
        </w:rPr>
        <w:t xml:space="preserve">፡ </w:t>
      </w:r>
      <w:proofErr w:type="spellStart"/>
      <w:r w:rsidR="002225E1" w:rsidRPr="00BA5AF8">
        <w:rPr>
          <w:rFonts w:ascii="Abyssinica SIL" w:hAnsi="Abyssinica SIL" w:cs="Abyssinica SIL"/>
        </w:rPr>
        <w:t>አልባሰ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2225E1" w:rsidRPr="00BA5AF8">
        <w:rPr>
          <w:rFonts w:ascii="Abyssinica SIL" w:hAnsi="Abyssinica SIL" w:cs="Abyssinica SIL"/>
        </w:rPr>
        <w:t xml:space="preserve"> </w:t>
      </w:r>
      <w:proofErr w:type="spellStart"/>
      <w:r w:rsidR="002225E1" w:rsidRPr="00BA5AF8">
        <w:rPr>
          <w:rFonts w:ascii="Abyssinica SIL" w:hAnsi="Abyssinica SIL" w:cs="Abyssinica SIL"/>
        </w:rPr>
        <w:t>ወቆመ</w:t>
      </w:r>
      <w:proofErr w:type="spellEnd"/>
      <w:r w:rsidR="002225E1" w:rsidRPr="00BA5AF8">
        <w:rPr>
          <w:rFonts w:ascii="Abyssinica SIL" w:hAnsi="Abyssinica SIL" w:cs="Abyssinica SIL"/>
        </w:rPr>
        <w:t xml:space="preserve">፡ </w:t>
      </w:r>
      <w:proofErr w:type="spellStart"/>
      <w:r w:rsidR="002225E1" w:rsidRPr="00BA5AF8">
        <w:rPr>
          <w:rFonts w:ascii="Abyssinica SIL" w:hAnsi="Abyssinica SIL" w:cs="Abyssinica SIL"/>
        </w:rPr>
        <w:t>መል</w:t>
      </w:r>
      <w:proofErr w:type="spellEnd"/>
    </w:p>
    <w:p w14:paraId="472B3141" w14:textId="1D191650" w:rsidR="00300C55" w:rsidRPr="00BA5AF8" w:rsidRDefault="00300C55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>(col. 2)</w:t>
      </w:r>
    </w:p>
    <w:p w14:paraId="6AF54CAF" w14:textId="497DF2EC" w:rsidR="00DE656B" w:rsidRPr="00BA5AF8" w:rsidRDefault="002C5687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proofErr w:type="spellStart"/>
      <w:r w:rsidRPr="00BA5AF8">
        <w:rPr>
          <w:rFonts w:ascii="Abyssinica SIL" w:hAnsi="Abyssinica SIL" w:cs="Abyssinica SIL"/>
        </w:rPr>
        <w:t>አከ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እግዚአብሔር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r w:rsidR="00BA79DD" w:rsidRPr="00BA5AF8">
        <w:rPr>
          <w:rFonts w:ascii="Abyssinica SIL" w:hAnsi="Abyssinica SIL" w:cs="Abyssinica SIL"/>
        </w:rPr>
        <w:t xml:space="preserve">6 </w:t>
      </w:r>
      <w:proofErr w:type="spellStart"/>
      <w:r w:rsidRPr="00BA5AF8">
        <w:rPr>
          <w:rFonts w:ascii="Abyssinica SIL" w:hAnsi="Abyssinica SIL" w:cs="Abyssinica SIL"/>
        </w:rPr>
        <w:t>ወአስምዐ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መልአከ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እግዚአብሔር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ለሆሴዕ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ወይቤሎ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Pr="00BA5AF8">
        <w:rPr>
          <w:rFonts w:ascii="Abyssinica SIL" w:hAnsi="Abyssinica SIL" w:cs="Abyssinica SIL"/>
        </w:rPr>
        <w:t xml:space="preserve"> </w:t>
      </w:r>
      <w:r w:rsidR="00BA79DD" w:rsidRPr="00BA5AF8">
        <w:rPr>
          <w:rFonts w:ascii="Abyssinica SIL" w:hAnsi="Abyssinica SIL" w:cs="Abyssinica SIL"/>
        </w:rPr>
        <w:t xml:space="preserve">7 </w:t>
      </w:r>
      <w:proofErr w:type="spellStart"/>
      <w:r w:rsidRPr="00BA5AF8">
        <w:rPr>
          <w:rFonts w:ascii="Abyssinica SIL" w:hAnsi="Abyssinica SIL" w:cs="Abyssinica SIL"/>
        </w:rPr>
        <w:t>ከመዝ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ይቤ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እግዚአብሔር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ዘኵሎ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ይመልክ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="00932282" w:rsidRPr="00BA5AF8">
        <w:rPr>
          <w:rFonts w:ascii="Abyssinica SIL" w:hAnsi="Abyssinica SIL" w:cs="Abyssinica SIL"/>
        </w:rPr>
        <w:t>እ</w:t>
      </w:r>
      <w:r w:rsidRPr="00BA5AF8">
        <w:rPr>
          <w:rFonts w:ascii="Abyssinica SIL" w:hAnsi="Abyssinica SIL" w:cs="Abyssinica SIL"/>
        </w:rPr>
        <w:t>መ</w:t>
      </w:r>
      <w:proofErr w:type="spellEnd"/>
      <w:r w:rsidRPr="00BA5AF8">
        <w:rPr>
          <w:rFonts w:ascii="Abyssinica SIL" w:hAnsi="Abyssinica SIL" w:cs="Abyssinica SIL"/>
        </w:rPr>
        <w:t>፡</w:t>
      </w:r>
      <w:r w:rsidR="00932282" w:rsidRPr="00BA5AF8">
        <w:rPr>
          <w:rFonts w:ascii="Abyssinica SIL" w:hAnsi="Abyssinica SIL" w:cs="Abyssinica SIL"/>
        </w:rPr>
        <w:t xml:space="preserve"> </w:t>
      </w:r>
      <w:proofErr w:type="spellStart"/>
      <w:r w:rsidR="00932282" w:rsidRPr="00BA5AF8">
        <w:rPr>
          <w:rFonts w:ascii="Abyssinica SIL" w:hAnsi="Abyssinica SIL" w:cs="Abyssinica SIL"/>
        </w:rPr>
        <w:t>በፍኖትየ</w:t>
      </w:r>
      <w:proofErr w:type="spellEnd"/>
      <w:r w:rsidR="00932282" w:rsidRPr="00BA5AF8">
        <w:rPr>
          <w:rFonts w:ascii="Abyssinica SIL" w:hAnsi="Abyssinica SIL" w:cs="Abyssinica SIL"/>
        </w:rPr>
        <w:t xml:space="preserve">፡ </w:t>
      </w:r>
      <w:proofErr w:type="spellStart"/>
      <w:r w:rsidR="00932282" w:rsidRPr="00BA5AF8">
        <w:rPr>
          <w:rFonts w:ascii="Abyssinica SIL" w:hAnsi="Abyssinica SIL" w:cs="Abyssinica SIL"/>
        </w:rPr>
        <w:t>ሖርከ</w:t>
      </w:r>
      <w:proofErr w:type="spellEnd"/>
      <w:r w:rsidR="00932282" w:rsidRPr="00BA5AF8">
        <w:rPr>
          <w:rFonts w:ascii="Abyssinica SIL" w:hAnsi="Abyssinica SIL" w:cs="Abyssinica SIL"/>
        </w:rPr>
        <w:t xml:space="preserve">፡ </w:t>
      </w:r>
      <w:proofErr w:type="spellStart"/>
      <w:r w:rsidR="00932282" w:rsidRPr="00BA5AF8">
        <w:rPr>
          <w:rFonts w:ascii="Abyssinica SIL" w:hAnsi="Abyssinica SIL" w:cs="Abyssinica SIL"/>
        </w:rPr>
        <w:t>ወዐቀብከ</w:t>
      </w:r>
      <w:proofErr w:type="spellEnd"/>
      <w:r w:rsidR="00932282" w:rsidRPr="00BA5AF8">
        <w:rPr>
          <w:rFonts w:ascii="Abyssinica SIL" w:hAnsi="Abyssinica SIL" w:cs="Abyssinica SIL"/>
        </w:rPr>
        <w:t xml:space="preserve">፡ </w:t>
      </w:r>
      <w:proofErr w:type="spellStart"/>
      <w:r w:rsidR="00932282" w:rsidRPr="00BA5AF8">
        <w:rPr>
          <w:rFonts w:ascii="Abyssinica SIL" w:hAnsi="Abyssinica SIL" w:cs="Abyssinica SIL"/>
        </w:rPr>
        <w:t>ትእዛዝየ</w:t>
      </w:r>
      <w:proofErr w:type="spellEnd"/>
      <w:r w:rsidR="00932282" w:rsidRPr="00BA5AF8">
        <w:rPr>
          <w:rFonts w:ascii="Abyssinica SIL" w:hAnsi="Abyssinica SIL" w:cs="Abyssinica SIL"/>
        </w:rPr>
        <w:t xml:space="preserve">፡ </w:t>
      </w:r>
      <w:proofErr w:type="spellStart"/>
      <w:r w:rsidR="00932282" w:rsidRPr="00BA5AF8">
        <w:rPr>
          <w:rFonts w:ascii="Abyssinica SIL" w:hAnsi="Abyssinica SIL" w:cs="Abyssinica SIL"/>
        </w:rPr>
        <w:t>አንተሂ</w:t>
      </w:r>
      <w:proofErr w:type="spellEnd"/>
      <w:r w:rsidR="00932282" w:rsidRPr="00BA5AF8">
        <w:rPr>
          <w:rFonts w:ascii="Abyssinica SIL" w:hAnsi="Abyssinica SIL" w:cs="Abyssinica SIL"/>
        </w:rPr>
        <w:t xml:space="preserve">፡ </w:t>
      </w:r>
      <w:proofErr w:type="spellStart"/>
      <w:r w:rsidR="00932282" w:rsidRPr="00BA5AF8">
        <w:rPr>
          <w:rFonts w:ascii="Abyssinica SIL" w:hAnsi="Abyssinica SIL" w:cs="Abyssinica SIL"/>
        </w:rPr>
        <w:t>ትኰንን</w:t>
      </w:r>
      <w:proofErr w:type="spellEnd"/>
      <w:r w:rsidR="00932282" w:rsidRPr="00BA5AF8">
        <w:rPr>
          <w:rFonts w:ascii="Abyssinica SIL" w:hAnsi="Abyssinica SIL" w:cs="Abyssinica SIL"/>
        </w:rPr>
        <w:t xml:space="preserve">፡ </w:t>
      </w:r>
      <w:proofErr w:type="spellStart"/>
      <w:r w:rsidR="00932282" w:rsidRPr="00BA5AF8">
        <w:rPr>
          <w:rFonts w:ascii="Abyssinica SIL" w:hAnsi="Abyssinica SIL" w:cs="Abyssinica SIL"/>
        </w:rPr>
        <w:t>ቤትየ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932282" w:rsidRPr="00BA5AF8">
        <w:rPr>
          <w:rFonts w:ascii="Abyssinica SIL" w:hAnsi="Abyssinica SIL" w:cs="Abyssinica SIL"/>
        </w:rPr>
        <w:t xml:space="preserve"> </w:t>
      </w:r>
      <w:proofErr w:type="spellStart"/>
      <w:r w:rsidR="00932282" w:rsidRPr="00BA5AF8">
        <w:rPr>
          <w:rFonts w:ascii="Abyssinica SIL" w:hAnsi="Abyssinica SIL" w:cs="Abyssinica SIL"/>
        </w:rPr>
        <w:t>ወዐፀድየሂ</w:t>
      </w:r>
      <w:proofErr w:type="spellEnd"/>
      <w:r w:rsidR="00932282" w:rsidRPr="00BA5AF8">
        <w:rPr>
          <w:rFonts w:ascii="Abyssinica SIL" w:hAnsi="Abyssinica SIL" w:cs="Abyssinica SIL"/>
        </w:rPr>
        <w:t xml:space="preserve">፡ </w:t>
      </w:r>
      <w:proofErr w:type="spellStart"/>
      <w:r w:rsidR="00091F1E" w:rsidRPr="00BA5AF8">
        <w:rPr>
          <w:rFonts w:ascii="Abyssinica SIL" w:hAnsi="Abyssinica SIL" w:cs="Abyssinica SIL"/>
        </w:rPr>
        <w:t>ተዐቅብ</w:t>
      </w:r>
      <w:proofErr w:type="spellEnd"/>
      <w:r w:rsidR="00091F1E" w:rsidRPr="00BA5AF8">
        <w:rPr>
          <w:rFonts w:ascii="Abyssinica SIL" w:hAnsi="Abyssinica SIL" w:cs="Abyssinica SIL"/>
        </w:rPr>
        <w:t xml:space="preserve">፡ </w:t>
      </w:r>
      <w:proofErr w:type="spellStart"/>
      <w:r w:rsidR="00091F1E" w:rsidRPr="00BA5AF8">
        <w:rPr>
          <w:rFonts w:ascii="Abyssinica SIL" w:hAnsi="Abyssinica SIL" w:cs="Abyssinica SIL"/>
        </w:rPr>
        <w:t>እሁበከ</w:t>
      </w:r>
      <w:proofErr w:type="spellEnd"/>
      <w:r w:rsidR="00091F1E" w:rsidRPr="00BA5AF8">
        <w:rPr>
          <w:rFonts w:ascii="Abyssinica SIL" w:hAnsi="Abyssinica SIL" w:cs="Abyssinica SIL"/>
        </w:rPr>
        <w:t xml:space="preserve">፡ </w:t>
      </w:r>
      <w:proofErr w:type="spellStart"/>
      <w:r w:rsidR="00091F1E" w:rsidRPr="00BA5AF8">
        <w:rPr>
          <w:rFonts w:ascii="Abyssinica SIL" w:hAnsi="Abyssinica SIL" w:cs="Abyssinica SIL"/>
        </w:rPr>
        <w:t>ፍኖተ</w:t>
      </w:r>
      <w:proofErr w:type="spellEnd"/>
      <w:r w:rsidR="00091F1E" w:rsidRPr="00BA5AF8">
        <w:rPr>
          <w:rFonts w:ascii="Abyssinica SIL" w:hAnsi="Abyssinica SIL" w:cs="Abyssinica SIL"/>
        </w:rPr>
        <w:t xml:space="preserve">፡ </w:t>
      </w:r>
      <w:proofErr w:type="spellStart"/>
      <w:r w:rsidR="00091F1E" w:rsidRPr="00BA5AF8">
        <w:rPr>
          <w:rFonts w:ascii="Abyssinica SIL" w:hAnsi="Abyssinica SIL" w:cs="Abyssinica SIL"/>
        </w:rPr>
        <w:t>በማእከለ</w:t>
      </w:r>
      <w:proofErr w:type="spellEnd"/>
      <w:r w:rsidR="00091F1E" w:rsidRPr="00BA5AF8">
        <w:rPr>
          <w:rFonts w:ascii="Abyssinica SIL" w:hAnsi="Abyssinica SIL" w:cs="Abyssinica SIL"/>
        </w:rPr>
        <w:t xml:space="preserve">፡ </w:t>
      </w:r>
      <w:proofErr w:type="spellStart"/>
      <w:r w:rsidR="00091F1E" w:rsidRPr="00BA5AF8">
        <w:rPr>
          <w:rFonts w:ascii="Abyssinica SIL" w:hAnsi="Abyssinica SIL" w:cs="Abyssinica SIL"/>
        </w:rPr>
        <w:t>እሉ፡እለ</w:t>
      </w:r>
      <w:proofErr w:type="spellEnd"/>
      <w:r w:rsidR="00091F1E" w:rsidRPr="00BA5AF8">
        <w:rPr>
          <w:rFonts w:ascii="Abyssinica SIL" w:hAnsi="Abyssinica SIL" w:cs="Abyssinica SIL"/>
        </w:rPr>
        <w:t xml:space="preserve">፡ </w:t>
      </w:r>
      <w:proofErr w:type="spellStart"/>
      <w:r w:rsidR="00091F1E" w:rsidRPr="00BA5AF8">
        <w:rPr>
          <w:rFonts w:ascii="Abyssinica SIL" w:hAnsi="Abyssinica SIL" w:cs="Abyssinica SIL"/>
        </w:rPr>
        <w:t>ይቀውሙ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091F1E" w:rsidRPr="00BA5AF8">
        <w:rPr>
          <w:rFonts w:ascii="Abyssinica SIL" w:hAnsi="Abyssinica SIL" w:cs="Abyssinica SIL"/>
        </w:rPr>
        <w:t xml:space="preserve"> </w:t>
      </w:r>
      <w:r w:rsidR="00537CDD" w:rsidRPr="00BA5AF8">
        <w:rPr>
          <w:rFonts w:ascii="Abyssinica SIL" w:hAnsi="Abyssinica SIL" w:cs="Abyssinica SIL"/>
        </w:rPr>
        <w:t xml:space="preserve">8 </w:t>
      </w:r>
      <w:proofErr w:type="spellStart"/>
      <w:r w:rsidR="00091F1E" w:rsidRPr="00BA5AF8">
        <w:rPr>
          <w:rFonts w:ascii="Abyssinica SIL" w:hAnsi="Abyssinica SIL" w:cs="Abyssinica SIL"/>
        </w:rPr>
        <w:t>ስማዕ</w:t>
      </w:r>
      <w:proofErr w:type="spellEnd"/>
      <w:r w:rsidR="00091F1E" w:rsidRPr="00BA5AF8">
        <w:rPr>
          <w:rFonts w:ascii="Abyssinica SIL" w:hAnsi="Abyssinica SIL" w:cs="Abyssinica SIL"/>
        </w:rPr>
        <w:t>፡ ‹</w:t>
      </w:r>
      <w:proofErr w:type="spellStart"/>
      <w:r w:rsidR="00091F1E" w:rsidRPr="00BA5AF8">
        <w:rPr>
          <w:rFonts w:ascii="Abyssinica SIL" w:hAnsi="Abyssinica SIL" w:cs="Abyssinica SIL"/>
        </w:rPr>
        <w:t>ዮሴዕ</w:t>
      </w:r>
      <w:proofErr w:type="spellEnd"/>
      <w:r w:rsidR="00091F1E" w:rsidRPr="00BA5AF8">
        <w:rPr>
          <w:rFonts w:ascii="Abyssinica SIL" w:hAnsi="Abyssinica SIL" w:cs="Abyssinica SIL"/>
        </w:rPr>
        <w:t xml:space="preserve">፡ </w:t>
      </w:r>
      <w:proofErr w:type="spellStart"/>
      <w:r w:rsidR="00091F1E" w:rsidRPr="00BA5AF8">
        <w:rPr>
          <w:rFonts w:ascii="Abyssinica SIL" w:hAnsi="Abyssinica SIL" w:cs="Abyssinica SIL"/>
        </w:rPr>
        <w:t>አንተ</w:t>
      </w:r>
      <w:proofErr w:type="spellEnd"/>
      <w:r w:rsidR="00A53EC0" w:rsidRPr="00BA5AF8">
        <w:rPr>
          <w:rFonts w:ascii="Abyssinica SIL" w:hAnsi="Abyssinica SIL" w:cs="Abyssinica SIL"/>
        </w:rPr>
        <w:t>›</w:t>
      </w:r>
      <w:r w:rsidR="00091F1E" w:rsidRPr="00BA5AF8">
        <w:rPr>
          <w:rFonts w:ascii="Abyssinica SIL" w:hAnsi="Abyssinica SIL" w:cs="Abyssinica SIL"/>
        </w:rPr>
        <w:t xml:space="preserve">፡ </w:t>
      </w:r>
      <w:proofErr w:type="spellStart"/>
      <w:r w:rsidR="00091F1E" w:rsidRPr="00BA5AF8">
        <w:rPr>
          <w:rFonts w:ascii="Abyssinica SIL" w:hAnsi="Abyssinica SIL" w:cs="Abyssinica SIL"/>
        </w:rPr>
        <w:t>ወልደ</w:t>
      </w:r>
      <w:proofErr w:type="spellEnd"/>
      <w:r w:rsidR="00091F1E" w:rsidRPr="00BA5AF8">
        <w:rPr>
          <w:rFonts w:ascii="Abyssinica SIL" w:hAnsi="Abyssinica SIL" w:cs="Abyssinica SIL"/>
        </w:rPr>
        <w:t xml:space="preserve">፡ </w:t>
      </w:r>
      <w:proofErr w:type="spellStart"/>
      <w:r w:rsidR="00091F1E" w:rsidRPr="00BA5AF8">
        <w:rPr>
          <w:rFonts w:ascii="Abyssinica SIL" w:hAnsi="Abyssinica SIL" w:cs="Abyssinica SIL"/>
        </w:rPr>
        <w:t>ዮሴዴቅ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ካህን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ዐቢይ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ወቢጽከ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እለ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ይነብሩ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ቅድመ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ገጽከ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እስመ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ሰብአ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ትእምርት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እሙንቱ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ወናሁ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አነ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አመጽእ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ገብርየ</w:t>
      </w:r>
      <w:proofErr w:type="spellEnd"/>
      <w:r w:rsidR="00A53EC0" w:rsidRPr="00BA5AF8">
        <w:rPr>
          <w:rFonts w:ascii="Abyssinica SIL" w:hAnsi="Abyssinica SIL" w:cs="Abyssinica SIL"/>
        </w:rPr>
        <w:t xml:space="preserve">፡ </w:t>
      </w:r>
      <w:proofErr w:type="spellStart"/>
      <w:r w:rsidR="00A53EC0" w:rsidRPr="00BA5AF8">
        <w:rPr>
          <w:rFonts w:ascii="Abyssinica SIL" w:hAnsi="Abyssinica SIL" w:cs="Abyssinica SIL"/>
        </w:rPr>
        <w:t>ሠራ</w:t>
      </w:r>
      <w:r w:rsidR="006741F3" w:rsidRPr="00BA5AF8">
        <w:rPr>
          <w:rFonts w:ascii="Abyssinica SIL" w:hAnsi="Abyssinica SIL" w:cs="Abyssinica SIL"/>
        </w:rPr>
        <w:t>ቃዌ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r w:rsidR="00537CDD" w:rsidRPr="00BA5AF8">
        <w:rPr>
          <w:rFonts w:ascii="Abyssinica SIL" w:hAnsi="Abyssinica SIL" w:cs="Abyssinica SIL"/>
        </w:rPr>
        <w:t xml:space="preserve">9 </w:t>
      </w:r>
      <w:proofErr w:type="spellStart"/>
      <w:r w:rsidR="006741F3" w:rsidRPr="00BA5AF8">
        <w:rPr>
          <w:rFonts w:ascii="Abyssinica SIL" w:hAnsi="Abyssinica SIL" w:cs="Abyssinica SIL"/>
        </w:rPr>
        <w:t>እብነ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እንተ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ወሀብኩ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ቅድመ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ገጹ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ለሆሴዕ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በዲበ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አሐቲ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እብን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ሰብዓቱ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አዕይንት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6741F3" w:rsidRPr="00BA5AF8">
        <w:rPr>
          <w:rFonts w:ascii="Abyssinica SIL" w:hAnsi="Abyssinica SIL" w:cs="Abyssinica SIL"/>
        </w:rPr>
        <w:t xml:space="preserve"> </w:t>
      </w:r>
      <w:proofErr w:type="spellStart"/>
      <w:r w:rsidR="006741F3" w:rsidRPr="00BA5AF8">
        <w:rPr>
          <w:rFonts w:ascii="Abyssinica SIL" w:hAnsi="Abyssinica SIL" w:cs="Abyssinica SIL"/>
        </w:rPr>
        <w:t>ወናሁ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አነ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እከሪ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ይቤ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እግዚአብሔር</w:t>
      </w:r>
      <w:proofErr w:type="spellEnd"/>
      <w:r w:rsidR="006741F3" w:rsidRPr="00BA5AF8">
        <w:rPr>
          <w:rFonts w:ascii="Abyssinica SIL" w:hAnsi="Abyssinica SIL" w:cs="Abyssinica SIL"/>
        </w:rPr>
        <w:t xml:space="preserve">፡ </w:t>
      </w:r>
      <w:proofErr w:type="spellStart"/>
      <w:r w:rsidR="006741F3" w:rsidRPr="00BA5AF8">
        <w:rPr>
          <w:rFonts w:ascii="Abyssinica SIL" w:hAnsi="Abyssinica SIL" w:cs="Abyssinica SIL"/>
        </w:rPr>
        <w:t>ዘኵ</w:t>
      </w:r>
      <w:r w:rsidR="00A11A11" w:rsidRPr="00BA5AF8">
        <w:rPr>
          <w:rFonts w:ascii="Abyssinica SIL" w:hAnsi="Abyssinica SIL" w:cs="Abyssinica SIL"/>
        </w:rPr>
        <w:t>ሎ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t>ይመልክ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t>ወእገስሳ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t>ላዕለ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t>ኵሉ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t>ኃጢአታ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t>ወይእቲ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t>ምድር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t>በአሐቲ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t>ዕለት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A11A11" w:rsidRPr="00BA5AF8">
        <w:rPr>
          <w:rFonts w:ascii="Abyssinica SIL" w:hAnsi="Abyssinica SIL" w:cs="Abyssinica SIL"/>
        </w:rPr>
        <w:t xml:space="preserve"> </w:t>
      </w:r>
      <w:r w:rsidR="003055F2" w:rsidRPr="00BA5AF8">
        <w:rPr>
          <w:rFonts w:ascii="Abyssinica SIL" w:hAnsi="Abyssinica SIL" w:cs="Abyssinica SIL"/>
        </w:rPr>
        <w:t xml:space="preserve">10 </w:t>
      </w:r>
      <w:proofErr w:type="spellStart"/>
      <w:r w:rsidR="00A11A11" w:rsidRPr="00BA5AF8">
        <w:rPr>
          <w:rFonts w:ascii="Abyssinica SIL" w:hAnsi="Abyssinica SIL" w:cs="Abyssinica SIL"/>
        </w:rPr>
        <w:t>ይእተ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t>አሚረ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t>ይቤ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t>እግዚአብሔር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lastRenderedPageBreak/>
        <w:t>ዘኵሎ</w:t>
      </w:r>
      <w:proofErr w:type="spellEnd"/>
      <w:r w:rsidR="00A11A11" w:rsidRPr="00BA5AF8">
        <w:rPr>
          <w:rFonts w:ascii="Abyssinica SIL" w:hAnsi="Abyssinica SIL" w:cs="Abyssinica SIL"/>
        </w:rPr>
        <w:t xml:space="preserve">፡ </w:t>
      </w:r>
      <w:proofErr w:type="spellStart"/>
      <w:r w:rsidR="00A11A11" w:rsidRPr="00BA5AF8">
        <w:rPr>
          <w:rFonts w:ascii="Abyssinica SIL" w:hAnsi="Abyssinica SIL" w:cs="Abyssinica SIL"/>
        </w:rPr>
        <w:t>ይመልክ</w:t>
      </w:r>
      <w:proofErr w:type="spellEnd"/>
      <w:r w:rsidR="00A11A11" w:rsidRPr="00BA5AF8">
        <w:rPr>
          <w:rFonts w:ascii="Abyssinica SIL" w:hAnsi="Abyssinica SIL" w:cs="Abyssinica SIL"/>
        </w:rPr>
        <w:t>፡</w:t>
      </w:r>
      <w:r w:rsidR="00616E74" w:rsidRPr="00BA5AF8">
        <w:rPr>
          <w:rFonts w:ascii="Abyssinica SIL" w:hAnsi="Abyssinica SIL" w:cs="Abyssinica SIL"/>
        </w:rPr>
        <w:t xml:space="preserve"> </w:t>
      </w:r>
      <w:proofErr w:type="spellStart"/>
      <w:r w:rsidR="00616E74" w:rsidRPr="00BA5AF8">
        <w:rPr>
          <w:rFonts w:ascii="Abyssinica SIL" w:hAnsi="Abyssinica SIL" w:cs="Abyssinica SIL"/>
        </w:rPr>
        <w:t>ኵልክሙ</w:t>
      </w:r>
      <w:proofErr w:type="spellEnd"/>
      <w:r w:rsidR="00616E74" w:rsidRPr="00BA5AF8">
        <w:rPr>
          <w:rFonts w:ascii="Abyssinica SIL" w:hAnsi="Abyssinica SIL" w:cs="Abyssinica SIL"/>
        </w:rPr>
        <w:t xml:space="preserve">፡ </w:t>
      </w:r>
      <w:proofErr w:type="spellStart"/>
      <w:r w:rsidR="00616E74" w:rsidRPr="00BA5AF8">
        <w:rPr>
          <w:rFonts w:ascii="Abyssinica SIL" w:hAnsi="Abyssinica SIL" w:cs="Abyssinica SIL"/>
        </w:rPr>
        <w:t>ጸውዑ</w:t>
      </w:r>
      <w:proofErr w:type="spellEnd"/>
      <w:r w:rsidR="00616E74" w:rsidRPr="00BA5AF8">
        <w:rPr>
          <w:rFonts w:ascii="Abyssinica SIL" w:hAnsi="Abyssinica SIL" w:cs="Abyssinica SIL"/>
        </w:rPr>
        <w:t xml:space="preserve">፡ </w:t>
      </w:r>
      <w:proofErr w:type="spellStart"/>
      <w:r w:rsidR="00616E74" w:rsidRPr="00BA5AF8">
        <w:rPr>
          <w:rFonts w:ascii="Abyssinica SIL" w:hAnsi="Abyssinica SIL" w:cs="Abyssinica SIL"/>
        </w:rPr>
        <w:t>ቢጸክሙ</w:t>
      </w:r>
      <w:proofErr w:type="spellEnd"/>
      <w:r w:rsidR="00616E74" w:rsidRPr="00BA5AF8">
        <w:rPr>
          <w:rFonts w:ascii="Abyssinica SIL" w:hAnsi="Abyssinica SIL" w:cs="Abyssinica SIL"/>
        </w:rPr>
        <w:t xml:space="preserve">፡ </w:t>
      </w:r>
      <w:proofErr w:type="spellStart"/>
      <w:r w:rsidR="00616E74" w:rsidRPr="00BA5AF8">
        <w:rPr>
          <w:rFonts w:ascii="Abyssinica SIL" w:hAnsi="Abyssinica SIL" w:cs="Abyssinica SIL"/>
        </w:rPr>
        <w:t>ታሕተ</w:t>
      </w:r>
      <w:proofErr w:type="spellEnd"/>
      <w:r w:rsidR="00616E74" w:rsidRPr="00BA5AF8">
        <w:rPr>
          <w:rFonts w:ascii="Abyssinica SIL" w:hAnsi="Abyssinica SIL" w:cs="Abyssinica SIL"/>
        </w:rPr>
        <w:t xml:space="preserve">፡ </w:t>
      </w:r>
      <w:proofErr w:type="spellStart"/>
      <w:r w:rsidR="00616E74" w:rsidRPr="00BA5AF8">
        <w:rPr>
          <w:rFonts w:ascii="Abyssinica SIL" w:hAnsi="Abyssinica SIL" w:cs="Abyssinica SIL"/>
        </w:rPr>
        <w:t>ወይንክሙ</w:t>
      </w:r>
      <w:proofErr w:type="spellEnd"/>
      <w:r w:rsidR="00616E74" w:rsidRPr="00BA5AF8">
        <w:rPr>
          <w:rFonts w:ascii="Abyssinica SIL" w:hAnsi="Abyssinica SIL" w:cs="Abyssinica SIL"/>
        </w:rPr>
        <w:t xml:space="preserve">፡ </w:t>
      </w:r>
      <w:proofErr w:type="spellStart"/>
      <w:r w:rsidR="00616E74" w:rsidRPr="00BA5AF8">
        <w:rPr>
          <w:rFonts w:ascii="Abyssinica SIL" w:hAnsi="Abyssinica SIL" w:cs="Abyssinica SIL"/>
        </w:rPr>
        <w:t>ወታሕተ</w:t>
      </w:r>
      <w:proofErr w:type="spellEnd"/>
      <w:r w:rsidR="00616E74" w:rsidRPr="00BA5AF8">
        <w:rPr>
          <w:rFonts w:ascii="Abyssinica SIL" w:hAnsi="Abyssinica SIL" w:cs="Abyssinica SIL"/>
        </w:rPr>
        <w:t xml:space="preserve">፡ </w:t>
      </w:r>
      <w:proofErr w:type="spellStart"/>
      <w:r w:rsidR="00616E74" w:rsidRPr="00BA5AF8">
        <w:rPr>
          <w:rFonts w:ascii="Abyssinica SIL" w:hAnsi="Abyssinica SIL" w:cs="Abyssinica SIL"/>
        </w:rPr>
        <w:t>በለስክሙ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616E74" w:rsidRPr="00BA5AF8">
        <w:rPr>
          <w:rFonts w:ascii="Abyssinica SIL" w:hAnsi="Abyssinica SIL" w:cs="Abyssinica SIL"/>
        </w:rPr>
        <w:t xml:space="preserve"> </w:t>
      </w:r>
      <w:r w:rsidR="0094655F" w:rsidRPr="00BA5AF8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616E74" w:rsidRPr="00BA5AF8">
        <w:rPr>
          <w:rFonts w:ascii="Abyssinica SIL" w:hAnsi="Abyssinica SIL" w:cs="Abyssinica SIL"/>
          <w:lang w:val="en-GB"/>
        </w:rPr>
        <w:t>ወተመይጠ</w:t>
      </w:r>
      <w:proofErr w:type="spellEnd"/>
      <w:r w:rsidR="00616E7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16E74" w:rsidRPr="00BA5AF8">
        <w:rPr>
          <w:rFonts w:ascii="Abyssinica SIL" w:hAnsi="Abyssinica SIL" w:cs="Abyssinica SIL"/>
          <w:lang w:val="en-GB"/>
        </w:rPr>
        <w:t>መልአክ</w:t>
      </w:r>
      <w:proofErr w:type="spellEnd"/>
      <w:r w:rsidR="00616E7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16E74" w:rsidRPr="00BA5AF8">
        <w:rPr>
          <w:rFonts w:ascii="Abyssinica SIL" w:hAnsi="Abyssinica SIL" w:cs="Abyssinica SIL"/>
          <w:lang w:val="en-GB"/>
        </w:rPr>
        <w:t>ዘይትናገረኒ</w:t>
      </w:r>
      <w:proofErr w:type="spellEnd"/>
      <w:r w:rsidR="00616E7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16E74" w:rsidRPr="00BA5AF8">
        <w:rPr>
          <w:rFonts w:ascii="Abyssinica SIL" w:hAnsi="Abyssinica SIL" w:cs="Abyssinica SIL"/>
          <w:lang w:val="en-GB"/>
        </w:rPr>
        <w:t>ወአንሥአኒ</w:t>
      </w:r>
      <w:proofErr w:type="spellEnd"/>
      <w:r w:rsidR="00616E7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16E74" w:rsidRPr="00BA5AF8">
        <w:rPr>
          <w:rFonts w:ascii="Abyssinica SIL" w:hAnsi="Abyssinica SIL" w:cs="Abyssinica SIL"/>
          <w:lang w:val="en-GB"/>
        </w:rPr>
        <w:t>ከመ</w:t>
      </w:r>
      <w:proofErr w:type="spellEnd"/>
      <w:r w:rsidR="00616E7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16E74" w:rsidRPr="00BA5AF8">
        <w:rPr>
          <w:rFonts w:ascii="Abyssinica SIL" w:hAnsi="Abyssinica SIL" w:cs="Abyssinica SIL"/>
          <w:lang w:val="en-GB"/>
        </w:rPr>
        <w:t>ሶበ</w:t>
      </w:r>
      <w:proofErr w:type="spellEnd"/>
      <w:r w:rsidR="00616E74" w:rsidRPr="00BA5AF8">
        <w:rPr>
          <w:rFonts w:ascii="Abyssinica SIL" w:hAnsi="Abyssinica SIL" w:cs="Abyssinica SIL"/>
          <w:lang w:val="en-GB"/>
        </w:rPr>
        <w:t>፡</w:t>
      </w:r>
      <w:r w:rsidR="00D51BE4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51BE4" w:rsidRPr="00BA5AF8">
        <w:rPr>
          <w:rFonts w:ascii="Abyssinica SIL" w:hAnsi="Abyssinica SIL" w:cs="Abyssinica SIL"/>
          <w:lang w:val="en-GB"/>
        </w:rPr>
        <w:t>ያነቅህ</w:t>
      </w:r>
      <w:proofErr w:type="spellEnd"/>
      <w:r w:rsidR="00D51BE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51BE4" w:rsidRPr="00BA5AF8">
        <w:rPr>
          <w:rFonts w:ascii="Abyssinica SIL" w:hAnsi="Abyssinica SIL" w:cs="Abyssinica SIL"/>
          <w:lang w:val="en-GB"/>
        </w:rPr>
        <w:t>ሰብእ</w:t>
      </w:r>
      <w:proofErr w:type="spellEnd"/>
      <w:r w:rsidR="00D51BE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51BE4" w:rsidRPr="00BA5AF8">
        <w:rPr>
          <w:rFonts w:ascii="Abyssinica SIL" w:hAnsi="Abyssinica SIL" w:cs="Abyssinica SIL"/>
          <w:lang w:val="en-GB"/>
        </w:rPr>
        <w:t>እምንዋም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D51BE4" w:rsidRPr="00BA5AF8">
        <w:rPr>
          <w:rFonts w:ascii="Abyssinica SIL" w:hAnsi="Abyssinica SIL" w:cs="Abyssinica SIL"/>
          <w:lang w:val="en-GB"/>
        </w:rPr>
        <w:t xml:space="preserve"> </w:t>
      </w:r>
      <w:r w:rsidR="0094655F" w:rsidRPr="00BA5AF8">
        <w:rPr>
          <w:rFonts w:ascii="Abyssinica SIL" w:hAnsi="Abyssinica SIL" w:cs="Abyssinica SIL"/>
          <w:lang w:val="en-GB"/>
        </w:rPr>
        <w:t xml:space="preserve">2 </w:t>
      </w:r>
      <w:proofErr w:type="spellStart"/>
      <w:r w:rsidR="00D51BE4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D51BE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51BE4" w:rsidRPr="00BA5AF8">
        <w:rPr>
          <w:rFonts w:ascii="Abyssinica SIL" w:hAnsi="Abyssinica SIL" w:cs="Abyssinica SIL"/>
          <w:lang w:val="en-GB"/>
        </w:rPr>
        <w:t>ምንተ</w:t>
      </w:r>
      <w:proofErr w:type="spellEnd"/>
      <w:r w:rsidR="00D51BE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51BE4" w:rsidRPr="00BA5AF8">
        <w:rPr>
          <w:rFonts w:ascii="Abyssinica SIL" w:hAnsi="Abyssinica SIL" w:cs="Abyssinica SIL"/>
          <w:lang w:val="en-GB"/>
        </w:rPr>
        <w:t>ትሬኢ</w:t>
      </w:r>
      <w:proofErr w:type="spellEnd"/>
      <w:r w:rsidR="00D51BE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51BE4" w:rsidRPr="00BA5AF8">
        <w:rPr>
          <w:rFonts w:ascii="Abyssinica SIL" w:hAnsi="Abyssinica SIL" w:cs="Abyssinica SIL"/>
          <w:lang w:val="en-GB"/>
        </w:rPr>
        <w:t>ወእቤ</w:t>
      </w:r>
      <w:proofErr w:type="spellEnd"/>
      <w:r w:rsidR="00D51BE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51BE4" w:rsidRPr="00BA5AF8">
        <w:rPr>
          <w:rFonts w:ascii="Abyssinica SIL" w:hAnsi="Abyssinica SIL" w:cs="Abyssinica SIL"/>
          <w:lang w:val="en-GB"/>
        </w:rPr>
        <w:t>ርኢኩ</w:t>
      </w:r>
      <w:proofErr w:type="spellEnd"/>
      <w:r w:rsidR="00D51BE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51BE4" w:rsidRPr="00BA5AF8">
        <w:rPr>
          <w:rFonts w:ascii="Abyssinica SIL" w:hAnsi="Abyssinica SIL" w:cs="Abyssinica SIL"/>
          <w:lang w:val="en-GB"/>
        </w:rPr>
        <w:t>ተቊ</w:t>
      </w:r>
      <w:r w:rsidR="00081B4C" w:rsidRPr="00BA5AF8">
        <w:rPr>
          <w:rFonts w:ascii="Abyssinica SIL" w:hAnsi="Abyssinica SIL" w:cs="Abyssinica SIL"/>
          <w:lang w:val="en-GB"/>
        </w:rPr>
        <w:t>ዋመ</w:t>
      </w:r>
      <w:proofErr w:type="spellEnd"/>
      <w:r w:rsidR="00081B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81B4C" w:rsidRPr="00BA5AF8">
        <w:rPr>
          <w:rFonts w:ascii="Abyssinica SIL" w:hAnsi="Abyssinica SIL" w:cs="Abyssinica SIL"/>
          <w:lang w:val="en-GB"/>
        </w:rPr>
        <w:t>ማኅቶት</w:t>
      </w:r>
      <w:proofErr w:type="spellEnd"/>
      <w:r w:rsidR="00081B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81B4C" w:rsidRPr="00BA5AF8">
        <w:rPr>
          <w:rFonts w:ascii="Abyssinica SIL" w:hAnsi="Abyssinica SIL" w:cs="Abyssinica SIL"/>
          <w:lang w:val="en-GB"/>
        </w:rPr>
        <w:t>ዘኵለንታሃ</w:t>
      </w:r>
      <w:proofErr w:type="spellEnd"/>
      <w:r w:rsidR="00081B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81B4C" w:rsidRPr="00BA5AF8">
        <w:rPr>
          <w:rFonts w:ascii="Abyssinica SIL" w:hAnsi="Abyssinica SIL" w:cs="Abyssinica SIL"/>
          <w:lang w:val="en-GB"/>
        </w:rPr>
        <w:t>ወርቅ</w:t>
      </w:r>
      <w:proofErr w:type="spellEnd"/>
      <w:r w:rsidR="00081B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81B4C" w:rsidRPr="00BA5AF8">
        <w:rPr>
          <w:rFonts w:ascii="Abyssinica SIL" w:hAnsi="Abyssinica SIL" w:cs="Abyssinica SIL"/>
          <w:lang w:val="en-GB"/>
        </w:rPr>
        <w:t>ወማኅቶት</w:t>
      </w:r>
      <w:proofErr w:type="spellEnd"/>
      <w:r w:rsidR="00081B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81B4C" w:rsidRPr="00BA5AF8">
        <w:rPr>
          <w:rFonts w:ascii="Abyssinica SIL" w:hAnsi="Abyssinica SIL" w:cs="Abyssinica SIL"/>
          <w:lang w:val="en-GB"/>
        </w:rPr>
        <w:t>ዲበ</w:t>
      </w:r>
      <w:proofErr w:type="spellEnd"/>
      <w:r w:rsidR="00081B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81B4C" w:rsidRPr="00BA5AF8">
        <w:rPr>
          <w:rFonts w:ascii="Abyssinica SIL" w:hAnsi="Abyssinica SIL" w:cs="Abyssinica SIL"/>
          <w:lang w:val="en-GB"/>
        </w:rPr>
        <w:t>ርእሰ</w:t>
      </w:r>
      <w:proofErr w:type="spellEnd"/>
      <w:r w:rsidR="00081B4C" w:rsidRPr="00BA5AF8">
        <w:rPr>
          <w:rFonts w:ascii="Abyssinica SIL" w:hAnsi="Abyssinica SIL" w:cs="Abyssinica SIL"/>
          <w:lang w:val="en-GB"/>
        </w:rPr>
        <w:t xml:space="preserve">፡ </w:t>
      </w:r>
      <w:r w:rsidR="00A10196" w:rsidRPr="00BA5AF8">
        <w:rPr>
          <w:rFonts w:ascii="Abyssinica SIL" w:hAnsi="Abyssinica SIL" w:cs="Abyssinica SIL"/>
          <w:lang w:val="en-GB"/>
        </w:rPr>
        <w:t xml:space="preserve">3 </w:t>
      </w:r>
      <w:proofErr w:type="spellStart"/>
      <w:r w:rsidR="00081B4C" w:rsidRPr="00BA5AF8">
        <w:rPr>
          <w:rFonts w:ascii="Abyssinica SIL" w:hAnsi="Abyssinica SIL" w:cs="Abyssinica SIL"/>
          <w:lang w:val="en-GB"/>
        </w:rPr>
        <w:t>ወሰብዓቱ</w:t>
      </w:r>
      <w:proofErr w:type="spellEnd"/>
      <w:r w:rsidR="00081B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81B4C" w:rsidRPr="00BA5AF8">
        <w:rPr>
          <w:rFonts w:ascii="Abyssinica SIL" w:hAnsi="Abyssinica SIL" w:cs="Abyssinica SIL"/>
          <w:lang w:val="en-GB"/>
        </w:rPr>
        <w:t>መኃትው</w:t>
      </w:r>
      <w:proofErr w:type="spellEnd"/>
      <w:r w:rsidR="00081B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81B4C" w:rsidRPr="00BA5AF8">
        <w:rPr>
          <w:rFonts w:ascii="Abyssinica SIL" w:hAnsi="Abyssinica SIL" w:cs="Abyssinica SIL"/>
          <w:lang w:val="en-GB"/>
        </w:rPr>
        <w:t>ላዕሌሃ</w:t>
      </w:r>
      <w:proofErr w:type="spellEnd"/>
      <w:r w:rsidR="00081B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81B4C" w:rsidRPr="00BA5AF8">
        <w:rPr>
          <w:rFonts w:ascii="Abyssinica SIL" w:hAnsi="Abyssinica SIL" w:cs="Abyssinica SIL"/>
          <w:lang w:val="en-GB"/>
        </w:rPr>
        <w:t>ወሰብዓ</w:t>
      </w:r>
      <w:r w:rsidR="00AF74C8" w:rsidRPr="00BA5AF8">
        <w:rPr>
          <w:rFonts w:ascii="Abyssinica SIL" w:hAnsi="Abyssinica SIL" w:cs="Abyssinica SIL"/>
          <w:lang w:val="en-GB"/>
        </w:rPr>
        <w:t>ቱ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መሳውር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በዘ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ይስቅይዋ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ለመኃትዊሃ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ዘዲበ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ርእሳ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ወክልኤ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ዘይት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መልዕልቴሃ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አሐቲ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በየማነ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ማኅቶታ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AF74C8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ወአሀቲ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በፀጋማ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AF74C8" w:rsidRPr="00BA5AF8">
        <w:rPr>
          <w:rFonts w:ascii="Abyssinica SIL" w:hAnsi="Abyssinica SIL" w:cs="Abyssinica SIL"/>
          <w:lang w:val="en-GB"/>
        </w:rPr>
        <w:t xml:space="preserve"> </w:t>
      </w:r>
      <w:r w:rsidR="0046573A" w:rsidRPr="00BA5AF8">
        <w:rPr>
          <w:rFonts w:ascii="Abyssinica SIL" w:hAnsi="Abyssinica SIL" w:cs="Abyssinica SIL"/>
          <w:lang w:val="en-GB"/>
        </w:rPr>
        <w:t xml:space="preserve">4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ወእምዝ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F74C8" w:rsidRPr="00BA5AF8">
        <w:rPr>
          <w:rFonts w:ascii="Abyssinica SIL" w:hAnsi="Abyssinica SIL" w:cs="Abyssinica SIL"/>
          <w:lang w:val="en-GB"/>
        </w:rPr>
        <w:t>ተስእልክዎ</w:t>
      </w:r>
      <w:proofErr w:type="spellEnd"/>
      <w:r w:rsidR="00AF74C8" w:rsidRPr="00BA5AF8">
        <w:rPr>
          <w:rFonts w:ascii="Abyssinica SIL" w:hAnsi="Abyssinica SIL" w:cs="Abyssinica SIL"/>
          <w:lang w:val="en-GB"/>
        </w:rPr>
        <w:t>፡</w:t>
      </w:r>
      <w:r w:rsidR="00A022C2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22C2" w:rsidRPr="00BA5AF8">
        <w:rPr>
          <w:rFonts w:ascii="Abyssinica SIL" w:hAnsi="Abyssinica SIL" w:cs="Abyssinica SIL"/>
          <w:lang w:val="en-GB"/>
        </w:rPr>
        <w:t>ለዝኩ</w:t>
      </w:r>
      <w:proofErr w:type="spellEnd"/>
      <w:r w:rsidR="00A022C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022C2" w:rsidRPr="00BA5AF8">
        <w:rPr>
          <w:rFonts w:ascii="Abyssinica SIL" w:hAnsi="Abyssinica SIL" w:cs="Abyssinica SIL"/>
          <w:lang w:val="en-GB"/>
        </w:rPr>
        <w:t>መልአክ</w:t>
      </w:r>
      <w:proofErr w:type="spellEnd"/>
      <w:r w:rsidR="00A022C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022C2" w:rsidRPr="00BA5AF8">
        <w:rPr>
          <w:rFonts w:ascii="Abyssinica SIL" w:hAnsi="Abyssinica SIL" w:cs="Abyssinica SIL"/>
          <w:lang w:val="en-GB"/>
        </w:rPr>
        <w:t>ዘይትናገረኒ</w:t>
      </w:r>
      <w:proofErr w:type="spellEnd"/>
      <w:r w:rsidR="00A022C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022C2" w:rsidRPr="00BA5AF8">
        <w:rPr>
          <w:rFonts w:ascii="Abyssinica SIL" w:hAnsi="Abyssinica SIL" w:cs="Abyssinica SIL"/>
          <w:lang w:val="en-GB"/>
        </w:rPr>
        <w:t>ወእቤሎ</w:t>
      </w:r>
      <w:proofErr w:type="spellEnd"/>
      <w:r w:rsidR="00A022C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022C2" w:rsidRPr="00BA5AF8">
        <w:rPr>
          <w:rFonts w:ascii="Abyssinica SIL" w:hAnsi="Abyssinica SIL" w:cs="Abyssinica SIL"/>
          <w:lang w:val="en-GB"/>
        </w:rPr>
        <w:t>ምንት</w:t>
      </w:r>
      <w:proofErr w:type="spellEnd"/>
      <w:r w:rsidR="00A022C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022C2" w:rsidRPr="00BA5AF8">
        <w:rPr>
          <w:rFonts w:ascii="Abyssinica SIL" w:hAnsi="Abyssinica SIL" w:cs="Abyssinica SIL"/>
          <w:lang w:val="en-GB"/>
        </w:rPr>
        <w:t>እለ</w:t>
      </w:r>
      <w:proofErr w:type="spellEnd"/>
      <w:r w:rsidR="00A022C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022C2" w:rsidRPr="00BA5AF8">
        <w:rPr>
          <w:rFonts w:ascii="Abyssinica SIL" w:hAnsi="Abyssinica SIL" w:cs="Abyssinica SIL"/>
          <w:lang w:val="en-GB"/>
        </w:rPr>
        <w:t>እግዚእየ</w:t>
      </w:r>
      <w:proofErr w:type="spellEnd"/>
      <w:r w:rsidR="00A022C2" w:rsidRPr="00BA5AF8">
        <w:rPr>
          <w:rFonts w:ascii="Abyssinica SIL" w:hAnsi="Abyssinica SIL" w:cs="Abyssinica SIL"/>
          <w:lang w:val="en-GB"/>
        </w:rPr>
        <w:t xml:space="preserve">፡ </w:t>
      </w:r>
      <w:r w:rsidR="0046573A" w:rsidRPr="00BA5AF8">
        <w:rPr>
          <w:rFonts w:ascii="Abyssinica SIL" w:hAnsi="Abyssinica SIL" w:cs="Abyssinica SIL"/>
          <w:lang w:val="en-GB"/>
        </w:rPr>
        <w:t xml:space="preserve">5 </w:t>
      </w:r>
      <w:proofErr w:type="spellStart"/>
      <w:r w:rsidR="00A022C2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A022C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022C2" w:rsidRPr="00BA5AF8">
        <w:rPr>
          <w:rFonts w:ascii="Abyssinica SIL" w:hAnsi="Abyssinica SIL" w:cs="Abyssinica SIL"/>
          <w:lang w:val="en-GB"/>
        </w:rPr>
        <w:t>መልአክ</w:t>
      </w:r>
      <w:proofErr w:type="spellEnd"/>
      <w:r w:rsidR="00A022C2" w:rsidRPr="00BA5AF8">
        <w:rPr>
          <w:rFonts w:ascii="Abyssinica SIL" w:hAnsi="Abyssinica SIL" w:cs="Abyssinica SIL"/>
          <w:lang w:val="en-GB"/>
        </w:rPr>
        <w:t>፡</w:t>
      </w:r>
      <w:r w:rsidR="00F426D1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26D1" w:rsidRPr="00BA5AF8">
        <w:rPr>
          <w:rFonts w:ascii="Abyssinica SIL" w:hAnsi="Abyssinica SIL" w:cs="Abyssinica SIL"/>
          <w:lang w:val="en-GB"/>
        </w:rPr>
        <w:t>ዘይትናገረኒ፡ኢተአምርኑ</w:t>
      </w:r>
      <w:proofErr w:type="spellEnd"/>
      <w:r w:rsidR="00F426D1" w:rsidRPr="00BA5AF8">
        <w:rPr>
          <w:rFonts w:ascii="Abyssinica SIL" w:hAnsi="Abyssinica SIL" w:cs="Abyssinica SIL"/>
          <w:lang w:val="en-GB"/>
        </w:rPr>
        <w:t>፡ ‹</w:t>
      </w:r>
      <w:proofErr w:type="spellStart"/>
      <w:r w:rsidR="00F426D1" w:rsidRPr="00BA5AF8">
        <w:rPr>
          <w:rFonts w:ascii="Abyssinica SIL" w:hAnsi="Abyssinica SIL" w:cs="Abyssinica SIL"/>
          <w:lang w:val="en-GB"/>
        </w:rPr>
        <w:t>ከመ</w:t>
      </w:r>
      <w:proofErr w:type="spellEnd"/>
      <w:r w:rsidR="00F426D1" w:rsidRPr="00BA5AF8">
        <w:rPr>
          <w:rFonts w:ascii="Abyssinica SIL" w:hAnsi="Abyssinica SIL" w:cs="Abyssinica SIL"/>
          <w:lang w:val="en-GB"/>
        </w:rPr>
        <w:t xml:space="preserve">›፡ </w:t>
      </w:r>
      <w:proofErr w:type="spellStart"/>
      <w:r w:rsidR="00F426D1" w:rsidRPr="00BA5AF8">
        <w:rPr>
          <w:rFonts w:ascii="Abyssinica SIL" w:hAnsi="Abyssinica SIL" w:cs="Abyssinica SIL"/>
          <w:lang w:val="en-GB"/>
        </w:rPr>
        <w:t>ምንት‹ኑ</w:t>
      </w:r>
      <w:proofErr w:type="spellEnd"/>
      <w:r w:rsidR="00F426D1" w:rsidRPr="00BA5AF8">
        <w:rPr>
          <w:rFonts w:ascii="Abyssinica SIL" w:hAnsi="Abyssinica SIL" w:cs="Abyssinica SIL"/>
          <w:lang w:val="en-GB"/>
        </w:rPr>
        <w:t xml:space="preserve">›፡ </w:t>
      </w:r>
      <w:proofErr w:type="spellStart"/>
      <w:r w:rsidR="00F426D1" w:rsidRPr="00BA5AF8">
        <w:rPr>
          <w:rFonts w:ascii="Abyssinica SIL" w:hAnsi="Abyssinica SIL" w:cs="Abyssinica SIL"/>
          <w:lang w:val="en-GB"/>
        </w:rPr>
        <w:t>እሉ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F426D1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26D1" w:rsidRPr="00BA5AF8">
        <w:rPr>
          <w:rFonts w:ascii="Abyssinica SIL" w:hAnsi="Abyssinica SIL" w:cs="Abyssinica SIL"/>
          <w:lang w:val="en-GB"/>
        </w:rPr>
        <w:t>ወእቤ</w:t>
      </w:r>
      <w:proofErr w:type="spellEnd"/>
      <w:r w:rsidR="00F426D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426D1" w:rsidRPr="00BA5AF8">
        <w:rPr>
          <w:rFonts w:ascii="Abyssinica SIL" w:hAnsi="Abyssinica SIL" w:cs="Abyssinica SIL"/>
          <w:lang w:val="en-GB"/>
        </w:rPr>
        <w:t>አልቦ</w:t>
      </w:r>
      <w:proofErr w:type="spellEnd"/>
      <w:r w:rsidR="00F426D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426D1" w:rsidRPr="00BA5AF8">
        <w:rPr>
          <w:rFonts w:ascii="Abyssinica SIL" w:hAnsi="Abyssinica SIL" w:cs="Abyssinica SIL"/>
          <w:lang w:val="en-GB"/>
        </w:rPr>
        <w:t>እግዚእየ</w:t>
      </w:r>
      <w:proofErr w:type="spellEnd"/>
      <w:r w:rsidR="00F426D1" w:rsidRPr="00BA5AF8">
        <w:rPr>
          <w:rFonts w:ascii="Abyssinica SIL" w:hAnsi="Abyssinica SIL" w:cs="Abyssinica SIL"/>
          <w:lang w:val="en-GB"/>
        </w:rPr>
        <w:t xml:space="preserve">፡ </w:t>
      </w:r>
      <w:r w:rsidR="00B803AD" w:rsidRPr="00BA5AF8">
        <w:rPr>
          <w:rFonts w:ascii="Abyssinica SIL" w:hAnsi="Abyssinica SIL" w:cs="Abyssinica SIL"/>
          <w:lang w:val="en-GB"/>
        </w:rPr>
        <w:t xml:space="preserve">6 </w:t>
      </w:r>
      <w:proofErr w:type="spellStart"/>
      <w:r w:rsidR="00F426D1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F426D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426D1" w:rsidRPr="00BA5AF8">
        <w:rPr>
          <w:rFonts w:ascii="Abyssinica SIL" w:hAnsi="Abyssinica SIL" w:cs="Abyssinica SIL"/>
          <w:lang w:val="en-GB"/>
        </w:rPr>
        <w:t>ዝንቱ</w:t>
      </w:r>
      <w:proofErr w:type="spellEnd"/>
      <w:r w:rsidR="00F426D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426D1" w:rsidRPr="00BA5AF8">
        <w:rPr>
          <w:rFonts w:ascii="Abyssinica SIL" w:hAnsi="Abyssinica SIL" w:cs="Abyssinica SIL"/>
          <w:lang w:val="en-GB"/>
        </w:rPr>
        <w:t>ቃለ</w:t>
      </w:r>
      <w:proofErr w:type="spellEnd"/>
      <w:r w:rsidR="00F426D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426D1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F426D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426D1" w:rsidRPr="00BA5AF8">
        <w:rPr>
          <w:rFonts w:ascii="Abyssinica SIL" w:hAnsi="Abyssinica SIL" w:cs="Abyssinica SIL"/>
          <w:lang w:val="en-GB"/>
        </w:rPr>
        <w:t>ዘይቤሎ</w:t>
      </w:r>
      <w:proofErr w:type="spellEnd"/>
      <w:r w:rsidR="00F426D1" w:rsidRPr="00BA5AF8">
        <w:rPr>
          <w:rFonts w:ascii="Abyssinica SIL" w:hAnsi="Abyssinica SIL" w:cs="Abyssinica SIL"/>
          <w:lang w:val="en-GB"/>
        </w:rPr>
        <w:t>፡</w:t>
      </w:r>
      <w:r w:rsidR="00314628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14628" w:rsidRPr="00BA5AF8">
        <w:rPr>
          <w:rFonts w:ascii="Abyssinica SIL" w:hAnsi="Abyssinica SIL" w:cs="Abyssinica SIL"/>
          <w:lang w:val="en-GB"/>
        </w:rPr>
        <w:t>ለዘሩባቤል</w:t>
      </w:r>
      <w:proofErr w:type="spellEnd"/>
      <w:r w:rsidR="0031462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14628" w:rsidRPr="00BA5AF8">
        <w:rPr>
          <w:rFonts w:ascii="Abyssinica SIL" w:hAnsi="Abyssinica SIL" w:cs="Abyssinica SIL"/>
          <w:lang w:val="en-GB"/>
        </w:rPr>
        <w:t>አኮአ</w:t>
      </w:r>
      <w:proofErr w:type="spellEnd"/>
      <w:r w:rsidR="0031462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14628" w:rsidRPr="00BA5AF8">
        <w:rPr>
          <w:rFonts w:ascii="Abyssinica SIL" w:hAnsi="Abyssinica SIL" w:cs="Abyssinica SIL"/>
          <w:lang w:val="en-GB"/>
        </w:rPr>
        <w:t>በኃይል</w:t>
      </w:r>
      <w:proofErr w:type="spellEnd"/>
      <w:r w:rsidR="0031462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14628" w:rsidRPr="00BA5AF8">
        <w:rPr>
          <w:rFonts w:ascii="Abyssinica SIL" w:hAnsi="Abyssinica SIL" w:cs="Abyssinica SIL"/>
          <w:lang w:val="en-GB"/>
        </w:rPr>
        <w:t>ወአኮአ</w:t>
      </w:r>
      <w:proofErr w:type="spellEnd"/>
      <w:r w:rsidR="0031462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14628" w:rsidRPr="00BA5AF8">
        <w:rPr>
          <w:rFonts w:ascii="Abyssinica SIL" w:hAnsi="Abyssinica SIL" w:cs="Abyssinica SIL"/>
          <w:lang w:val="en-GB"/>
        </w:rPr>
        <w:t>በጽንዕ</w:t>
      </w:r>
      <w:proofErr w:type="spellEnd"/>
      <w:r w:rsidR="0031462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14628" w:rsidRPr="00BA5AF8">
        <w:rPr>
          <w:rFonts w:ascii="Abyssinica SIL" w:hAnsi="Abyssinica SIL" w:cs="Abyssinica SIL"/>
          <w:lang w:val="en-GB"/>
        </w:rPr>
        <w:t>ዘእንበለ</w:t>
      </w:r>
      <w:proofErr w:type="spellEnd"/>
      <w:r w:rsidR="0031462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14628" w:rsidRPr="00BA5AF8">
        <w:rPr>
          <w:rFonts w:ascii="Abyssinica SIL" w:hAnsi="Abyssinica SIL" w:cs="Abyssinica SIL"/>
          <w:lang w:val="en-GB"/>
        </w:rPr>
        <w:t>በመንፈስየ</w:t>
      </w:r>
      <w:proofErr w:type="spellEnd"/>
      <w:r w:rsidR="0031462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14628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31462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14628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31462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14628" w:rsidRPr="00BA5AF8">
        <w:rPr>
          <w:rFonts w:ascii="Abyssinica SIL" w:hAnsi="Abyssinica SIL" w:cs="Abyssinica SIL"/>
          <w:lang w:val="en-GB"/>
        </w:rPr>
        <w:t>ዘኵ</w:t>
      </w:r>
      <w:r w:rsidR="005E61E2" w:rsidRPr="00BA5AF8">
        <w:rPr>
          <w:rFonts w:ascii="Abyssinica SIL" w:hAnsi="Abyssinica SIL" w:cs="Abyssinica SIL"/>
          <w:lang w:val="en-GB"/>
        </w:rPr>
        <w:t>ሎ</w:t>
      </w:r>
      <w:proofErr w:type="spellEnd"/>
      <w:r w:rsidR="005E61E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61E2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5E61E2" w:rsidRPr="00BA5AF8">
        <w:rPr>
          <w:rFonts w:ascii="Abyssinica SIL" w:hAnsi="Abyssinica SIL" w:cs="Abyssinica SIL"/>
          <w:lang w:val="en-GB"/>
        </w:rPr>
        <w:t xml:space="preserve"> </w:t>
      </w:r>
      <w:r w:rsidR="00752042" w:rsidRPr="00BA5AF8">
        <w:rPr>
          <w:rFonts w:ascii="Abyssinica SIL" w:hAnsi="Abyssinica SIL" w:cs="Abyssinica SIL"/>
          <w:lang w:val="en-GB"/>
        </w:rPr>
        <w:t xml:space="preserve">7 </w:t>
      </w:r>
      <w:proofErr w:type="spellStart"/>
      <w:r w:rsidR="005E61E2" w:rsidRPr="00BA5AF8">
        <w:rPr>
          <w:rFonts w:ascii="Abyssinica SIL" w:hAnsi="Abyssinica SIL" w:cs="Abyssinica SIL"/>
          <w:lang w:val="en-GB"/>
        </w:rPr>
        <w:t>መኑ</w:t>
      </w:r>
      <w:proofErr w:type="spellEnd"/>
      <w:r w:rsidR="005E61E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61E2" w:rsidRPr="00BA5AF8">
        <w:rPr>
          <w:rFonts w:ascii="Abyssinica SIL" w:hAnsi="Abyssinica SIL" w:cs="Abyssinica SIL"/>
          <w:lang w:val="en-GB"/>
        </w:rPr>
        <w:t>አንተ</w:t>
      </w:r>
      <w:proofErr w:type="spellEnd"/>
      <w:r w:rsidR="005E61E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61E2" w:rsidRPr="00BA5AF8">
        <w:rPr>
          <w:rFonts w:ascii="Abyssinica SIL" w:hAnsi="Abyssinica SIL" w:cs="Abyssinica SIL"/>
          <w:lang w:val="en-GB"/>
        </w:rPr>
        <w:t>ደብር</w:t>
      </w:r>
      <w:proofErr w:type="spellEnd"/>
      <w:r w:rsidR="005E61E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61E2" w:rsidRPr="00BA5AF8">
        <w:rPr>
          <w:rFonts w:ascii="Abyssinica SIL" w:hAnsi="Abyssinica SIL" w:cs="Abyssinica SIL"/>
          <w:lang w:val="en-GB"/>
        </w:rPr>
        <w:t>ዐቢይ</w:t>
      </w:r>
      <w:proofErr w:type="spellEnd"/>
      <w:r w:rsidR="005E61E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61E2" w:rsidRPr="00BA5AF8">
        <w:rPr>
          <w:rFonts w:ascii="Abyssinica SIL" w:hAnsi="Abyssinica SIL" w:cs="Abyssinica SIL"/>
          <w:lang w:val="en-GB"/>
        </w:rPr>
        <w:t>በቅድመ</w:t>
      </w:r>
      <w:proofErr w:type="spellEnd"/>
      <w:r w:rsidR="005E61E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61E2" w:rsidRPr="00BA5AF8">
        <w:rPr>
          <w:rFonts w:ascii="Abyssinica SIL" w:hAnsi="Abyssinica SIL" w:cs="Abyssinica SIL"/>
          <w:lang w:val="en-GB"/>
        </w:rPr>
        <w:t>ዘሩባቤል</w:t>
      </w:r>
      <w:proofErr w:type="spellEnd"/>
      <w:r w:rsidR="005E61E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61E2" w:rsidRPr="00BA5AF8">
        <w:rPr>
          <w:rFonts w:ascii="Abyssinica SIL" w:hAnsi="Abyssinica SIL" w:cs="Abyssinica SIL"/>
          <w:lang w:val="en-GB"/>
        </w:rPr>
        <w:t>ከመ</w:t>
      </w:r>
      <w:proofErr w:type="spellEnd"/>
      <w:r w:rsidR="005E61E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61E2" w:rsidRPr="00BA5AF8">
        <w:rPr>
          <w:rFonts w:ascii="Abyssinica SIL" w:hAnsi="Abyssinica SIL" w:cs="Abyssinica SIL"/>
          <w:lang w:val="en-GB"/>
        </w:rPr>
        <w:t>ታስተራትዕ</w:t>
      </w:r>
      <w:proofErr w:type="spellEnd"/>
      <w:r w:rsidR="005E61E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61E2" w:rsidRPr="00BA5AF8">
        <w:rPr>
          <w:rFonts w:ascii="Abyssinica SIL" w:hAnsi="Abyssinica SIL" w:cs="Abyssinica SIL"/>
          <w:lang w:val="en-GB"/>
        </w:rPr>
        <w:t>ወአመጽአ</w:t>
      </w:r>
      <w:proofErr w:type="spellEnd"/>
      <w:r w:rsidR="005E61E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61E2" w:rsidRPr="00BA5AF8">
        <w:rPr>
          <w:rFonts w:ascii="Abyssinica SIL" w:hAnsi="Abyssinica SIL" w:cs="Abyssinica SIL"/>
          <w:lang w:val="en-GB"/>
        </w:rPr>
        <w:t>ለእብነ</w:t>
      </w:r>
      <w:proofErr w:type="spellEnd"/>
      <w:r w:rsidR="005E61E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61E2" w:rsidRPr="00BA5AF8">
        <w:rPr>
          <w:rFonts w:ascii="Abyssinica SIL" w:hAnsi="Abyssinica SIL" w:cs="Abyssinica SIL"/>
          <w:lang w:val="en-GB"/>
        </w:rPr>
        <w:t>ርእስ</w:t>
      </w:r>
      <w:proofErr w:type="spellEnd"/>
      <w:r w:rsidR="005E61E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61E2" w:rsidRPr="00BA5AF8">
        <w:rPr>
          <w:rFonts w:ascii="Abyssinica SIL" w:hAnsi="Abyssinica SIL" w:cs="Abyssinica SIL"/>
          <w:lang w:val="en-GB"/>
        </w:rPr>
        <w:t>ወአኤርያ</w:t>
      </w:r>
      <w:proofErr w:type="spellEnd"/>
      <w:r w:rsidR="005E61E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2303" w:rsidRPr="00BA5AF8">
        <w:rPr>
          <w:rFonts w:ascii="Abyssinica SIL" w:hAnsi="Abyssinica SIL" w:cs="Abyssinica SIL"/>
          <w:lang w:val="en-GB"/>
        </w:rPr>
        <w:t>ወአሤንያ</w:t>
      </w:r>
      <w:proofErr w:type="spellEnd"/>
      <w:r w:rsidR="000F230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2303" w:rsidRPr="00BA5AF8">
        <w:rPr>
          <w:rFonts w:ascii="Abyssinica SIL" w:hAnsi="Abyssinica SIL" w:cs="Abyssinica SIL"/>
          <w:lang w:val="en-GB"/>
        </w:rPr>
        <w:t>ወአሞግሳ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0F2303" w:rsidRPr="00BA5AF8">
        <w:rPr>
          <w:rFonts w:ascii="Abyssinica SIL" w:hAnsi="Abyssinica SIL" w:cs="Abyssinica SIL"/>
          <w:lang w:val="en-GB"/>
        </w:rPr>
        <w:t xml:space="preserve"> </w:t>
      </w:r>
      <w:r w:rsidR="00D444E4" w:rsidRPr="00BA5AF8">
        <w:rPr>
          <w:rFonts w:ascii="Abyssinica SIL" w:hAnsi="Abyssinica SIL" w:cs="Abyssinica SIL"/>
          <w:lang w:val="en-GB"/>
        </w:rPr>
        <w:t xml:space="preserve">8 </w:t>
      </w:r>
      <w:proofErr w:type="spellStart"/>
      <w:r w:rsidR="000F2303" w:rsidRPr="00BA5AF8">
        <w:rPr>
          <w:rFonts w:ascii="Abyssinica SIL" w:hAnsi="Abyssinica SIL" w:cs="Abyssinica SIL"/>
          <w:lang w:val="en-GB"/>
        </w:rPr>
        <w:t>ወኮነ</w:t>
      </w:r>
      <w:proofErr w:type="spellEnd"/>
      <w:r w:rsidR="000F230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2303" w:rsidRPr="00BA5AF8">
        <w:rPr>
          <w:rFonts w:ascii="Abyssinica SIL" w:hAnsi="Abyssinica SIL" w:cs="Abyssinica SIL"/>
          <w:lang w:val="en-GB"/>
        </w:rPr>
        <w:t>ቃለ</w:t>
      </w:r>
      <w:proofErr w:type="spellEnd"/>
      <w:r w:rsidR="000F230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2303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0F230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2303" w:rsidRPr="00BA5AF8">
        <w:rPr>
          <w:rFonts w:ascii="Abyssinica SIL" w:hAnsi="Abyssinica SIL" w:cs="Abyssinica SIL"/>
          <w:lang w:val="en-GB"/>
        </w:rPr>
        <w:t>ኀቤየ</w:t>
      </w:r>
      <w:proofErr w:type="spellEnd"/>
      <w:r w:rsidR="000F230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2303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0F2303" w:rsidRPr="00BA5AF8">
        <w:rPr>
          <w:rFonts w:ascii="Abyssinica SIL" w:hAnsi="Abyssinica SIL" w:cs="Abyssinica SIL"/>
          <w:lang w:val="en-GB"/>
        </w:rPr>
        <w:t xml:space="preserve">፡ </w:t>
      </w:r>
      <w:r w:rsidR="00D444E4" w:rsidRPr="00BA5AF8">
        <w:rPr>
          <w:rFonts w:ascii="Abyssinica SIL" w:hAnsi="Abyssinica SIL" w:cs="Abyssinica SIL"/>
          <w:lang w:val="en-GB"/>
        </w:rPr>
        <w:t xml:space="preserve">9 </w:t>
      </w:r>
      <w:proofErr w:type="spellStart"/>
      <w:r w:rsidR="000F2303" w:rsidRPr="00BA5AF8">
        <w:rPr>
          <w:rFonts w:ascii="Abyssinica SIL" w:hAnsi="Abyssinica SIL" w:cs="Abyssinica SIL"/>
          <w:lang w:val="en-GB"/>
        </w:rPr>
        <w:t>ዕደወ</w:t>
      </w:r>
      <w:proofErr w:type="spellEnd"/>
      <w:r w:rsidR="000F230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2303" w:rsidRPr="00BA5AF8">
        <w:rPr>
          <w:rFonts w:ascii="Abyssinica SIL" w:hAnsi="Abyssinica SIL" w:cs="Abyssinica SIL"/>
          <w:lang w:val="en-GB"/>
        </w:rPr>
        <w:t>ዘሩባቤል</w:t>
      </w:r>
      <w:proofErr w:type="spellEnd"/>
      <w:r w:rsidR="000F230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2303" w:rsidRPr="00BA5AF8">
        <w:rPr>
          <w:rFonts w:ascii="Abyssinica SIL" w:hAnsi="Abyssinica SIL" w:cs="Abyssinica SIL"/>
          <w:lang w:val="en-GB"/>
        </w:rPr>
        <w:t>ሳረራሁ</w:t>
      </w:r>
      <w:proofErr w:type="spellEnd"/>
      <w:r w:rsidR="000F2303" w:rsidRPr="00BA5AF8">
        <w:rPr>
          <w:rFonts w:ascii="Abyssinica SIL" w:hAnsi="Abyssinica SIL" w:cs="Abyssinica SIL"/>
          <w:lang w:val="en-GB"/>
        </w:rPr>
        <w:t>፡</w:t>
      </w:r>
      <w:r w:rsidR="00CD2B65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ለዝንቱ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ቤት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ወእደዊሁ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ይፌጽማሁ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CD2B65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ወተአምር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ከመ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ፈነወኒ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ኀቤክሙ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r w:rsidR="00D444E4" w:rsidRPr="00BA5AF8">
        <w:rPr>
          <w:rFonts w:ascii="Abyssinica SIL" w:hAnsi="Abyssinica SIL" w:cs="Abyssinica SIL"/>
          <w:lang w:val="en-GB"/>
        </w:rPr>
        <w:t xml:space="preserve">10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እስመ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ዘአስተሐቀረኒ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ለሕዳጥ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መዋዕል</w:t>
      </w:r>
      <w:proofErr w:type="spellEnd"/>
      <w:r w:rsidR="00CD2B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2B65" w:rsidRPr="00BA5AF8">
        <w:rPr>
          <w:rFonts w:ascii="Abyssinica SIL" w:hAnsi="Abyssinica SIL" w:cs="Abyssinica SIL"/>
          <w:lang w:val="en-GB"/>
        </w:rPr>
        <w:t>ወይ</w:t>
      </w:r>
      <w:r w:rsidR="0028590B" w:rsidRPr="00BA5AF8">
        <w:rPr>
          <w:rFonts w:ascii="Abyssinica SIL" w:hAnsi="Abyssinica SIL" w:cs="Abyssinica SIL"/>
          <w:lang w:val="en-GB"/>
        </w:rPr>
        <w:t>ት</w:t>
      </w:r>
      <w:r w:rsidR="00CD2B65" w:rsidRPr="00BA5AF8">
        <w:rPr>
          <w:rFonts w:ascii="Abyssinica SIL" w:hAnsi="Abyssinica SIL" w:cs="Abyssinica SIL"/>
          <w:lang w:val="en-GB"/>
        </w:rPr>
        <w:t>ፌ</w:t>
      </w:r>
      <w:r w:rsidR="0028590B" w:rsidRPr="00BA5AF8">
        <w:rPr>
          <w:rFonts w:ascii="Abyssinica SIL" w:hAnsi="Abyssinica SIL" w:cs="Abyssinica SIL"/>
          <w:lang w:val="en-GB"/>
        </w:rPr>
        <w:t>ሥሑ</w:t>
      </w:r>
      <w:proofErr w:type="spellEnd"/>
      <w:r w:rsidR="0028590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8590B" w:rsidRPr="00BA5AF8">
        <w:rPr>
          <w:rFonts w:ascii="Abyssinica SIL" w:hAnsi="Abyssinica SIL" w:cs="Abyssinica SIL"/>
          <w:lang w:val="en-GB"/>
        </w:rPr>
        <w:t>ወይሬእይዋ</w:t>
      </w:r>
      <w:proofErr w:type="spellEnd"/>
      <w:r w:rsidR="0028590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8590B" w:rsidRPr="00BA5AF8">
        <w:rPr>
          <w:rFonts w:ascii="Abyssinica SIL" w:hAnsi="Abyssinica SIL" w:cs="Abyssinica SIL"/>
          <w:lang w:val="en-GB"/>
        </w:rPr>
        <w:t>ለእብነ</w:t>
      </w:r>
      <w:proofErr w:type="spellEnd"/>
      <w:r w:rsidR="0028590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8590B" w:rsidRPr="00BA5AF8">
        <w:rPr>
          <w:rFonts w:ascii="Abyssinica SIL" w:hAnsi="Abyssinica SIL" w:cs="Abyssinica SIL"/>
          <w:lang w:val="en-GB"/>
        </w:rPr>
        <w:t>ናእክ</w:t>
      </w:r>
      <w:proofErr w:type="spellEnd"/>
      <w:r w:rsidR="0028590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8590B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28590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8590B" w:rsidRPr="00BA5AF8">
        <w:rPr>
          <w:rFonts w:ascii="Abyssinica SIL" w:hAnsi="Abyssinica SIL" w:cs="Abyssinica SIL"/>
          <w:lang w:val="en-GB"/>
        </w:rPr>
        <w:t>እዴሁ</w:t>
      </w:r>
      <w:proofErr w:type="spellEnd"/>
      <w:r w:rsidR="0028590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8590B" w:rsidRPr="00BA5AF8">
        <w:rPr>
          <w:rFonts w:ascii="Abyssinica SIL" w:hAnsi="Abyssinica SIL" w:cs="Abyssinica SIL"/>
          <w:lang w:val="en-GB"/>
        </w:rPr>
        <w:t>ለዘሩባቤል</w:t>
      </w:r>
      <w:proofErr w:type="spellEnd"/>
      <w:r w:rsidR="0028590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8590B" w:rsidRPr="00BA5AF8">
        <w:rPr>
          <w:rFonts w:ascii="Abyssinica SIL" w:hAnsi="Abyssinica SIL" w:cs="Abyssinica SIL"/>
          <w:lang w:val="en-GB"/>
        </w:rPr>
        <w:t>እሙንቱ</w:t>
      </w:r>
      <w:proofErr w:type="spellEnd"/>
      <w:r w:rsidR="0028590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8590B" w:rsidRPr="00BA5AF8">
        <w:rPr>
          <w:rFonts w:ascii="Abyssinica SIL" w:hAnsi="Abyssinica SIL" w:cs="Abyssinica SIL"/>
          <w:lang w:val="en-GB"/>
        </w:rPr>
        <w:t>ሰብዓቱ</w:t>
      </w:r>
      <w:proofErr w:type="spellEnd"/>
      <w:r w:rsidR="0028590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8590B" w:rsidRPr="00BA5AF8">
        <w:rPr>
          <w:rFonts w:ascii="Abyssinica SIL" w:hAnsi="Abyssinica SIL" w:cs="Abyssinica SIL"/>
          <w:lang w:val="en-GB"/>
        </w:rPr>
        <w:t>አዕይንቲሁ</w:t>
      </w:r>
      <w:proofErr w:type="spellEnd"/>
      <w:r w:rsidR="0028590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8590B" w:rsidRPr="00BA5AF8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8590B" w:rsidRPr="00BA5AF8">
        <w:rPr>
          <w:rFonts w:ascii="Abyssinica SIL" w:hAnsi="Abyssinica SIL" w:cs="Abyssinica SIL"/>
          <w:lang w:val="en-GB"/>
        </w:rPr>
        <w:t>፡</w:t>
      </w:r>
      <w:r w:rsidR="00A8299C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8299C" w:rsidRPr="00BA5AF8">
        <w:rPr>
          <w:rFonts w:ascii="Abyssinica SIL" w:hAnsi="Abyssinica SIL" w:cs="Abyssinica SIL"/>
          <w:lang w:val="en-GB"/>
        </w:rPr>
        <w:t>ውእቱ</w:t>
      </w:r>
      <w:proofErr w:type="spellEnd"/>
      <w:r w:rsidR="00A8299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8299C" w:rsidRPr="00BA5AF8">
        <w:rPr>
          <w:rFonts w:ascii="Abyssinica SIL" w:hAnsi="Abyssinica SIL" w:cs="Abyssinica SIL"/>
          <w:lang w:val="en-GB"/>
        </w:rPr>
        <w:t>እለ</w:t>
      </w:r>
      <w:proofErr w:type="spellEnd"/>
      <w:r w:rsidR="00A8299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8299C" w:rsidRPr="00BA5AF8">
        <w:rPr>
          <w:rFonts w:ascii="Abyssinica SIL" w:hAnsi="Abyssinica SIL" w:cs="Abyssinica SIL"/>
          <w:lang w:val="en-GB"/>
        </w:rPr>
        <w:t>የሐውሩ</w:t>
      </w:r>
      <w:proofErr w:type="spellEnd"/>
      <w:r w:rsidR="00A8299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8299C" w:rsidRPr="00BA5AF8">
        <w:rPr>
          <w:rFonts w:ascii="Abyssinica SIL" w:hAnsi="Abyssinica SIL" w:cs="Abyssinica SIL"/>
          <w:lang w:val="en-GB"/>
        </w:rPr>
        <w:t>ይነጽሩ</w:t>
      </w:r>
      <w:proofErr w:type="spellEnd"/>
      <w:r w:rsidR="00A8299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8299C" w:rsidRPr="00BA5AF8">
        <w:rPr>
          <w:rFonts w:ascii="Abyssinica SIL" w:hAnsi="Abyssinica SIL" w:cs="Abyssinica SIL"/>
          <w:lang w:val="en-GB"/>
        </w:rPr>
        <w:t>ኵሎ</w:t>
      </w:r>
      <w:proofErr w:type="spellEnd"/>
      <w:r w:rsidR="00A8299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8299C" w:rsidRPr="00BA5AF8">
        <w:rPr>
          <w:rFonts w:ascii="Abyssinica SIL" w:hAnsi="Abyssinica SIL" w:cs="Abyssinica SIL"/>
          <w:lang w:val="en-GB"/>
        </w:rPr>
        <w:t>ምድረ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A8299C" w:rsidRPr="00BA5AF8">
        <w:rPr>
          <w:rFonts w:ascii="Abyssinica SIL" w:hAnsi="Abyssinica SIL" w:cs="Abyssinica SIL"/>
          <w:lang w:val="en-GB"/>
        </w:rPr>
        <w:t xml:space="preserve"> </w:t>
      </w:r>
      <w:r w:rsidR="00AA7144" w:rsidRPr="00BA5AF8">
        <w:rPr>
          <w:rFonts w:ascii="Abyssinica SIL" w:hAnsi="Abyssinica SIL" w:cs="Abyssinica SIL"/>
          <w:lang w:val="en-GB"/>
        </w:rPr>
        <w:t xml:space="preserve">11 </w:t>
      </w:r>
      <w:proofErr w:type="spellStart"/>
      <w:r w:rsidR="00A8299C" w:rsidRPr="00BA5AF8">
        <w:rPr>
          <w:rFonts w:ascii="Abyssinica SIL" w:hAnsi="Abyssinica SIL" w:cs="Abyssinica SIL"/>
          <w:lang w:val="en-GB"/>
        </w:rPr>
        <w:t>ወእቤሎ</w:t>
      </w:r>
      <w:proofErr w:type="spellEnd"/>
      <w:r w:rsidR="00A8299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8299C" w:rsidRPr="00BA5AF8">
        <w:rPr>
          <w:rFonts w:ascii="Abyssinica SIL" w:hAnsi="Abyssinica SIL" w:cs="Abyssinica SIL"/>
          <w:lang w:val="en-GB"/>
        </w:rPr>
        <w:t>ምንት</w:t>
      </w:r>
      <w:proofErr w:type="spellEnd"/>
      <w:r w:rsidR="00A8299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8299C" w:rsidRPr="00BA5AF8">
        <w:rPr>
          <w:rFonts w:ascii="Abyssinica SIL" w:hAnsi="Abyssinica SIL" w:cs="Abyssinica SIL"/>
          <w:lang w:val="en-GB"/>
        </w:rPr>
        <w:t>እላንቱ</w:t>
      </w:r>
      <w:proofErr w:type="spellEnd"/>
      <w:r w:rsidR="00A8299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8299C" w:rsidRPr="00BA5AF8">
        <w:rPr>
          <w:rFonts w:ascii="Abyssinica SIL" w:hAnsi="Abyssinica SIL" w:cs="Abyssinica SIL"/>
          <w:lang w:val="en-GB"/>
        </w:rPr>
        <w:t>ክልኤቱ</w:t>
      </w:r>
      <w:proofErr w:type="spellEnd"/>
      <w:r w:rsidR="00A8299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8299C" w:rsidRPr="00BA5AF8">
        <w:rPr>
          <w:rFonts w:ascii="Abyssinica SIL" w:hAnsi="Abyssinica SIL" w:cs="Abyssinica SIL"/>
          <w:lang w:val="en-GB"/>
        </w:rPr>
        <w:t>ዘይት</w:t>
      </w:r>
      <w:proofErr w:type="spellEnd"/>
      <w:r w:rsidR="00A8299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8299C" w:rsidRPr="00BA5AF8">
        <w:rPr>
          <w:rFonts w:ascii="Abyssinica SIL" w:hAnsi="Abyssinica SIL" w:cs="Abyssinica SIL"/>
          <w:lang w:val="en-GB"/>
        </w:rPr>
        <w:t>ዘበየማነ</w:t>
      </w:r>
      <w:proofErr w:type="spellEnd"/>
      <w:r w:rsidR="00A8299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8299C" w:rsidRPr="00BA5AF8">
        <w:rPr>
          <w:rFonts w:ascii="Abyssinica SIL" w:hAnsi="Abyssinica SIL" w:cs="Abyssinica SIL"/>
          <w:lang w:val="en-GB"/>
        </w:rPr>
        <w:t>ተቊ</w:t>
      </w:r>
      <w:r w:rsidR="008864AA" w:rsidRPr="00BA5AF8">
        <w:rPr>
          <w:rFonts w:ascii="Abyssinica SIL" w:hAnsi="Abyssinica SIL" w:cs="Abyssinica SIL"/>
          <w:lang w:val="en-GB"/>
        </w:rPr>
        <w:t>ዋመ</w:t>
      </w:r>
      <w:proofErr w:type="spellEnd"/>
      <w:r w:rsidR="008864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ማኅቶት</w:t>
      </w:r>
      <w:proofErr w:type="spellEnd"/>
      <w:r w:rsidR="008864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ወበፀጋም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8864AA" w:rsidRPr="00BA5AF8">
        <w:rPr>
          <w:rFonts w:ascii="Abyssinica SIL" w:hAnsi="Abyssinica SIL" w:cs="Abyssinica SIL"/>
          <w:lang w:val="en-GB"/>
        </w:rPr>
        <w:t xml:space="preserve"> </w:t>
      </w:r>
      <w:r w:rsidR="00AA7144" w:rsidRPr="00BA5AF8">
        <w:rPr>
          <w:rFonts w:ascii="Abyssinica SIL" w:hAnsi="Abyssinica SIL" w:cs="Abyssinica SIL"/>
          <w:lang w:val="en-GB"/>
        </w:rPr>
        <w:t xml:space="preserve">12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ወካዕበ</w:t>
      </w:r>
      <w:proofErr w:type="spellEnd"/>
      <w:r w:rsidR="008864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እቤሎ</w:t>
      </w:r>
      <w:proofErr w:type="spellEnd"/>
      <w:r w:rsidR="008864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ምንትኑ</w:t>
      </w:r>
      <w:proofErr w:type="spellEnd"/>
      <w:r w:rsidR="008864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ክልኤቱ</w:t>
      </w:r>
      <w:proofErr w:type="spellEnd"/>
      <w:r w:rsidR="008864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አዕጹቀ</w:t>
      </w:r>
      <w:proofErr w:type="spellEnd"/>
      <w:r w:rsidR="008864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ዘይት</w:t>
      </w:r>
      <w:proofErr w:type="spellEnd"/>
      <w:r w:rsidR="008864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ዘቅድመ</w:t>
      </w:r>
      <w:proofErr w:type="spellEnd"/>
      <w:r w:rsidR="008864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ክልኤቱ</w:t>
      </w:r>
      <w:proofErr w:type="spellEnd"/>
      <w:r w:rsidR="008864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አጥባተ</w:t>
      </w:r>
      <w:proofErr w:type="spellEnd"/>
      <w:r w:rsidR="008864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ወርቅ</w:t>
      </w:r>
      <w:proofErr w:type="spellEnd"/>
      <w:r w:rsidR="008864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እለ</w:t>
      </w:r>
      <w:proofErr w:type="spellEnd"/>
      <w:r w:rsidR="008864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864AA" w:rsidRPr="00BA5AF8">
        <w:rPr>
          <w:rFonts w:ascii="Abyssinica SIL" w:hAnsi="Abyssinica SIL" w:cs="Abyssinica SIL"/>
          <w:lang w:val="en-GB"/>
        </w:rPr>
        <w:t>ይሠ</w:t>
      </w:r>
      <w:r w:rsidR="00B0537C" w:rsidRPr="00BA5AF8">
        <w:rPr>
          <w:rFonts w:ascii="Abyssinica SIL" w:hAnsi="Abyssinica SIL" w:cs="Abyssinica SIL"/>
          <w:lang w:val="en-GB"/>
        </w:rPr>
        <w:t>ወቱ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ወርቀ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r w:rsidR="000F5E21" w:rsidRPr="00BA5AF8">
        <w:rPr>
          <w:rFonts w:ascii="Abyssinica SIL" w:hAnsi="Abyssinica SIL" w:cs="Abyssinica SIL"/>
          <w:lang w:val="en-GB"/>
        </w:rPr>
        <w:t xml:space="preserve">13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ኢተአምርኑ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ምንት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እሉ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ወእቤሎ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አልቦ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እግዚእየ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B0537C" w:rsidRPr="00BA5AF8">
        <w:rPr>
          <w:rFonts w:ascii="Abyssinica SIL" w:hAnsi="Abyssinica SIL" w:cs="Abyssinica SIL"/>
          <w:lang w:val="en-GB"/>
        </w:rPr>
        <w:t xml:space="preserve"> </w:t>
      </w:r>
      <w:r w:rsidR="000F5E21" w:rsidRPr="00BA5AF8">
        <w:rPr>
          <w:rFonts w:ascii="Abyssinica SIL" w:hAnsi="Abyssinica SIL" w:cs="Abyssinica SIL"/>
          <w:lang w:val="en-GB"/>
        </w:rPr>
        <w:t xml:space="preserve">14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እሉ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ክልኤቱ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ደቀ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ጠላት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እሙንቱ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እለ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ይቀውሙ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ቅድመ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0537C" w:rsidRPr="00BA5AF8">
        <w:rPr>
          <w:rFonts w:ascii="Abyssinica SIL" w:hAnsi="Abyssinica SIL" w:cs="Abyssinica SIL"/>
          <w:lang w:val="en-GB"/>
        </w:rPr>
        <w:t>እግዚአ</w:t>
      </w:r>
      <w:proofErr w:type="spellEnd"/>
      <w:r w:rsidR="00B0537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C5E4F" w:rsidRPr="00BA5AF8">
        <w:rPr>
          <w:rFonts w:ascii="Abyssinica SIL" w:hAnsi="Abyssinica SIL" w:cs="Abyssinica SIL"/>
          <w:lang w:val="en-GB"/>
        </w:rPr>
        <w:t>ኵሉ</w:t>
      </w:r>
      <w:proofErr w:type="spellEnd"/>
      <w:r w:rsidR="00BC5E4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C5E4F" w:rsidRPr="00BA5AF8">
        <w:rPr>
          <w:rFonts w:ascii="Abyssinica SIL" w:hAnsi="Abyssinica SIL" w:cs="Abyssinica SIL"/>
          <w:lang w:val="en-GB"/>
        </w:rPr>
        <w:t>ምድር</w:t>
      </w:r>
      <w:proofErr w:type="spellEnd"/>
      <w:r w:rsidR="00BC5E4F" w:rsidRPr="00BA5AF8">
        <w:rPr>
          <w:rFonts w:ascii="Abyssinica SIL" w:hAnsi="Abyssinica SIL" w:cs="Abyssinica SIL"/>
          <w:lang w:val="en-GB"/>
        </w:rPr>
        <w:t xml:space="preserve">፡ </w:t>
      </w:r>
      <w:r w:rsidR="005E60EF" w:rsidRPr="00BA5AF8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BC5E4F" w:rsidRPr="00BA5AF8">
        <w:rPr>
          <w:rFonts w:ascii="Abyssinica SIL" w:hAnsi="Abyssinica SIL" w:cs="Abyssinica SIL"/>
          <w:lang w:val="en-GB"/>
        </w:rPr>
        <w:t>ወካዕበ</w:t>
      </w:r>
      <w:proofErr w:type="spellEnd"/>
      <w:r w:rsidR="00BC5E4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C5E4F" w:rsidRPr="00BA5AF8">
        <w:rPr>
          <w:rFonts w:ascii="Abyssinica SIL" w:hAnsi="Abyssinica SIL" w:cs="Abyssinica SIL"/>
          <w:lang w:val="en-GB"/>
        </w:rPr>
        <w:t>አንሣእኩ</w:t>
      </w:r>
      <w:proofErr w:type="spellEnd"/>
      <w:r w:rsidR="00BC5E4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C5E4F" w:rsidRPr="00BA5AF8">
        <w:rPr>
          <w:rFonts w:ascii="Abyssinica SIL" w:hAnsi="Abyssinica SIL" w:cs="Abyssinica SIL"/>
          <w:lang w:val="en-GB"/>
        </w:rPr>
        <w:t>አዕይንትየ</w:t>
      </w:r>
      <w:proofErr w:type="spellEnd"/>
      <w:r w:rsidR="00BC5E4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C5E4F" w:rsidRPr="00BA5AF8">
        <w:rPr>
          <w:rFonts w:ascii="Abyssinica SIL" w:hAnsi="Abyssinica SIL" w:cs="Abyssinica SIL"/>
          <w:lang w:val="en-GB"/>
        </w:rPr>
        <w:t>ወርኢኩ</w:t>
      </w:r>
      <w:proofErr w:type="spellEnd"/>
      <w:r w:rsidR="00BC5E4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C5E4F" w:rsidRPr="00BA5AF8">
        <w:rPr>
          <w:rFonts w:ascii="Abyssinica SIL" w:hAnsi="Abyssinica SIL" w:cs="Abyssinica SIL"/>
          <w:lang w:val="en-GB"/>
        </w:rPr>
        <w:t>መዐፅድ</w:t>
      </w:r>
      <w:proofErr w:type="spellEnd"/>
      <w:r w:rsidR="00BC5E4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C5E4F" w:rsidRPr="00BA5AF8">
        <w:rPr>
          <w:rFonts w:ascii="Abyssinica SIL" w:hAnsi="Abyssinica SIL" w:cs="Abyssinica SIL"/>
          <w:lang w:val="en-GB"/>
        </w:rPr>
        <w:t>ይሰርር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BC5E4F" w:rsidRPr="00BA5AF8">
        <w:rPr>
          <w:rFonts w:ascii="Abyssinica SIL" w:hAnsi="Abyssinica SIL" w:cs="Abyssinica SIL"/>
          <w:lang w:val="en-GB"/>
        </w:rPr>
        <w:t xml:space="preserve"> </w:t>
      </w:r>
      <w:r w:rsidR="005E60EF" w:rsidRPr="00BA5AF8">
        <w:rPr>
          <w:rFonts w:ascii="Abyssinica SIL" w:hAnsi="Abyssinica SIL" w:cs="Abyssinica SIL"/>
          <w:lang w:val="en-GB"/>
        </w:rPr>
        <w:t xml:space="preserve">2 </w:t>
      </w:r>
      <w:proofErr w:type="spellStart"/>
      <w:r w:rsidR="00BC5E4F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BC5E4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C5E4F" w:rsidRPr="00BA5AF8">
        <w:rPr>
          <w:rFonts w:ascii="Abyssinica SIL" w:hAnsi="Abyssinica SIL" w:cs="Abyssinica SIL"/>
          <w:lang w:val="en-GB"/>
        </w:rPr>
        <w:t>ምንተ</w:t>
      </w:r>
      <w:proofErr w:type="spellEnd"/>
      <w:r w:rsidR="00BC5E4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C5E4F" w:rsidRPr="00BA5AF8">
        <w:rPr>
          <w:rFonts w:ascii="Abyssinica SIL" w:hAnsi="Abyssinica SIL" w:cs="Abyssinica SIL"/>
          <w:lang w:val="en-GB"/>
        </w:rPr>
        <w:t>ትሬኢ</w:t>
      </w:r>
      <w:proofErr w:type="spellEnd"/>
      <w:r w:rsidR="00BC5E4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C5E4F" w:rsidRPr="00BA5AF8">
        <w:rPr>
          <w:rFonts w:ascii="Abyssinica SIL" w:hAnsi="Abyssinica SIL" w:cs="Abyssinica SIL"/>
          <w:lang w:val="en-GB"/>
        </w:rPr>
        <w:t>ወእቤሎ</w:t>
      </w:r>
      <w:proofErr w:type="spellEnd"/>
      <w:r w:rsidR="00BC5E4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C5E4F" w:rsidRPr="00BA5AF8">
        <w:rPr>
          <w:rFonts w:ascii="Abyssinica SIL" w:hAnsi="Abyssinica SIL" w:cs="Abyssinica SIL"/>
          <w:lang w:val="en-GB"/>
        </w:rPr>
        <w:t>እሬኢ</w:t>
      </w:r>
      <w:proofErr w:type="spellEnd"/>
      <w:r w:rsidR="00BC5E4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6F0F" w:rsidRPr="00BA5AF8">
        <w:rPr>
          <w:rFonts w:ascii="Abyssinica SIL" w:hAnsi="Abyssinica SIL" w:cs="Abyssinica SIL"/>
          <w:lang w:val="en-GB"/>
        </w:rPr>
        <w:t>መዐፀድ</w:t>
      </w:r>
      <w:proofErr w:type="spellEnd"/>
      <w:r w:rsidR="00486F0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6F0F" w:rsidRPr="00BA5AF8">
        <w:rPr>
          <w:rFonts w:ascii="Abyssinica SIL" w:hAnsi="Abyssinica SIL" w:cs="Abyssinica SIL"/>
          <w:lang w:val="en-GB"/>
        </w:rPr>
        <w:t>ይስርር</w:t>
      </w:r>
      <w:proofErr w:type="spellEnd"/>
      <w:r w:rsidR="00486F0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6F0F" w:rsidRPr="00BA5AF8">
        <w:rPr>
          <w:rFonts w:ascii="Abyssinica SIL" w:hAnsi="Abyssinica SIL" w:cs="Abyssinica SIL"/>
          <w:lang w:val="en-GB"/>
        </w:rPr>
        <w:t>ወኑኁ</w:t>
      </w:r>
      <w:proofErr w:type="spellEnd"/>
      <w:r w:rsidR="00486F0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6F0F" w:rsidRPr="00BA5AF8">
        <w:rPr>
          <w:rFonts w:ascii="Abyssinica SIL" w:hAnsi="Abyssinica SIL" w:cs="Abyssinica SIL"/>
          <w:lang w:val="en-GB"/>
        </w:rPr>
        <w:t>ዕሥራ</w:t>
      </w:r>
      <w:proofErr w:type="spellEnd"/>
      <w:r w:rsidR="00486F0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6F0F" w:rsidRPr="00BA5AF8">
        <w:rPr>
          <w:rFonts w:ascii="Abyssinica SIL" w:hAnsi="Abyssinica SIL" w:cs="Abyssinica SIL"/>
          <w:lang w:val="en-GB"/>
        </w:rPr>
        <w:t>በእመት</w:t>
      </w:r>
      <w:proofErr w:type="spellEnd"/>
      <w:r w:rsidR="00486F0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6F0F" w:rsidRPr="00BA5AF8">
        <w:rPr>
          <w:rFonts w:ascii="Abyssinica SIL" w:hAnsi="Abyssinica SIL" w:cs="Abyssinica SIL"/>
          <w:lang w:val="en-GB"/>
        </w:rPr>
        <w:t>ወጽፍሑ</w:t>
      </w:r>
      <w:proofErr w:type="spellEnd"/>
      <w:r w:rsidR="00486F0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6F0F" w:rsidRPr="00BA5AF8">
        <w:rPr>
          <w:rFonts w:ascii="Abyssinica SIL" w:hAnsi="Abyssinica SIL" w:cs="Abyssinica SIL"/>
          <w:lang w:val="en-GB"/>
        </w:rPr>
        <w:t>ዕሥር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በእመት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432D27" w:rsidRPr="00BA5AF8">
        <w:rPr>
          <w:rFonts w:ascii="Abyssinica SIL" w:hAnsi="Abyssinica SIL" w:cs="Abyssinica SIL"/>
          <w:lang w:val="en-GB"/>
        </w:rPr>
        <w:t xml:space="preserve"> </w:t>
      </w:r>
      <w:r w:rsidR="0051313C" w:rsidRPr="00BA5AF8">
        <w:rPr>
          <w:rFonts w:ascii="Abyssinica SIL" w:hAnsi="Abyssinica SIL" w:cs="Abyssinica SIL"/>
          <w:lang w:val="en-GB"/>
        </w:rPr>
        <w:t xml:space="preserve">3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ዝንቱኬ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መርገም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ዘየሐውር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ኵሉ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ገጸ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ምድር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እስመ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ለኵሉ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ሰራቂ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ዝንቱ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ይትቤቀሎ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ወይቀትሎ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432D27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32D27" w:rsidRPr="00BA5AF8">
        <w:rPr>
          <w:rFonts w:ascii="Abyssinica SIL" w:hAnsi="Abyssinica SIL" w:cs="Abyssinica SIL"/>
          <w:lang w:val="en-GB"/>
        </w:rPr>
        <w:t>ወለኵሉ</w:t>
      </w:r>
      <w:proofErr w:type="spellEnd"/>
      <w:r w:rsidR="00432D27" w:rsidRPr="00BA5AF8">
        <w:rPr>
          <w:rFonts w:ascii="Abyssinica SIL" w:hAnsi="Abyssinica SIL" w:cs="Abyssinica SIL"/>
          <w:lang w:val="en-GB"/>
        </w:rPr>
        <w:t xml:space="preserve">፡ </w:t>
      </w:r>
    </w:p>
    <w:p w14:paraId="616675AF" w14:textId="77777777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</w:p>
    <w:p w14:paraId="6408E0D0" w14:textId="77777777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>(fol. 123r)</w:t>
      </w:r>
    </w:p>
    <w:p w14:paraId="109B1BCE" w14:textId="170161D3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 xml:space="preserve">(col. 1) </w:t>
      </w:r>
    </w:p>
    <w:p w14:paraId="0D166E67" w14:textId="0559B083" w:rsidR="00DE656B" w:rsidRPr="00BA5AF8" w:rsidRDefault="00AB32A5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proofErr w:type="spellStart"/>
      <w:r w:rsidRPr="00BA5AF8">
        <w:rPr>
          <w:rFonts w:ascii="Abyssinica SIL" w:hAnsi="Abyssinica SIL" w:cs="Abyssinica SIL"/>
          <w:lang w:val="en-GB"/>
        </w:rPr>
        <w:t>ዘይምሕል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A5AF8">
        <w:rPr>
          <w:rFonts w:ascii="Abyssinica SIL" w:hAnsi="Abyssinica SIL" w:cs="Abyssinica SIL"/>
          <w:lang w:val="en-GB"/>
        </w:rPr>
        <w:t>በሐሰት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A5AF8">
        <w:rPr>
          <w:rFonts w:ascii="Abyssinica SIL" w:hAnsi="Abyssinica SIL" w:cs="Abyssinica SIL"/>
          <w:lang w:val="en-GB"/>
        </w:rPr>
        <w:t>ዝንቱ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A5AF8">
        <w:rPr>
          <w:rFonts w:ascii="Abyssinica SIL" w:hAnsi="Abyssinica SIL" w:cs="Abyssinica SIL"/>
          <w:lang w:val="en-GB"/>
        </w:rPr>
        <w:t>ይትቤቀሎ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ወይቀትሎ፡ </w:t>
      </w:r>
      <w:proofErr w:type="spellStart"/>
      <w:r w:rsidRPr="00BA5AF8">
        <w:rPr>
          <w:rFonts w:ascii="Abyssinica SIL" w:hAnsi="Abyssinica SIL" w:cs="Abyssinica SIL"/>
          <w:lang w:val="en-GB"/>
        </w:rPr>
        <w:t>በሞት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r w:rsidR="00323FAA" w:rsidRPr="00BA5AF8">
        <w:rPr>
          <w:rFonts w:ascii="Abyssinica SIL" w:hAnsi="Abyssinica SIL" w:cs="Abyssinica SIL"/>
          <w:lang w:val="en-GB"/>
        </w:rPr>
        <w:t xml:space="preserve">4 </w:t>
      </w:r>
      <w:proofErr w:type="spellStart"/>
      <w:r w:rsidRPr="00BA5AF8">
        <w:rPr>
          <w:rFonts w:ascii="Abyssinica SIL" w:hAnsi="Abyssinica SIL" w:cs="Abyssinica SIL"/>
          <w:lang w:val="en-GB"/>
        </w:rPr>
        <w:t>አወፅኦ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A5AF8">
        <w:rPr>
          <w:rFonts w:ascii="Abyssinica SIL" w:hAnsi="Abyssinica SIL" w:cs="Abyssinica SIL"/>
          <w:lang w:val="en-GB"/>
        </w:rPr>
        <w:t>ይቤ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7CC7" w:rsidRPr="00BA5AF8">
        <w:rPr>
          <w:rFonts w:ascii="Abyssinica SIL" w:hAnsi="Abyssinica SIL" w:cs="Abyssinica SIL"/>
          <w:lang w:val="en-GB"/>
        </w:rPr>
        <w:t>አበውኦ</w:t>
      </w:r>
      <w:proofErr w:type="spellEnd"/>
      <w:r w:rsidR="00CD7CC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7CC7" w:rsidRPr="00BA5AF8">
        <w:rPr>
          <w:rFonts w:ascii="Abyssinica SIL" w:hAnsi="Abyssinica SIL" w:cs="Abyssinica SIL"/>
          <w:lang w:val="en-GB"/>
        </w:rPr>
        <w:t>ቤተ</w:t>
      </w:r>
      <w:proofErr w:type="spellEnd"/>
      <w:r w:rsidR="00CD7CC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7CC7" w:rsidRPr="00BA5AF8">
        <w:rPr>
          <w:rFonts w:ascii="Abyssinica SIL" w:hAnsi="Abyssinica SIL" w:cs="Abyssinica SIL"/>
          <w:lang w:val="en-GB"/>
        </w:rPr>
        <w:t>ኵሉ</w:t>
      </w:r>
      <w:proofErr w:type="spellEnd"/>
      <w:r w:rsidR="00CD7CC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7CC7" w:rsidRPr="00BA5AF8">
        <w:rPr>
          <w:rFonts w:ascii="Abyssinica SIL" w:hAnsi="Abyssinica SIL" w:cs="Abyssinica SIL"/>
          <w:lang w:val="en-GB"/>
        </w:rPr>
        <w:t>ሠራቂ</w:t>
      </w:r>
      <w:proofErr w:type="spellEnd"/>
      <w:r w:rsidR="00CD7CC7" w:rsidRPr="00BA5AF8">
        <w:rPr>
          <w:rFonts w:ascii="Abyssinica SIL" w:hAnsi="Abyssinica SIL" w:cs="Abyssinica SIL"/>
          <w:lang w:val="en-GB"/>
        </w:rPr>
        <w:t xml:space="preserve">፡ ወኀበ፡ ዘይምሕል፡ በሐሰት፡ </w:t>
      </w:r>
      <w:proofErr w:type="spellStart"/>
      <w:r w:rsidR="00CD7CC7" w:rsidRPr="00BA5AF8">
        <w:rPr>
          <w:rFonts w:ascii="Abyssinica SIL" w:hAnsi="Abyssinica SIL" w:cs="Abyssinica SIL"/>
          <w:lang w:val="en-GB"/>
        </w:rPr>
        <w:t>በስምየ</w:t>
      </w:r>
      <w:proofErr w:type="spellEnd"/>
      <w:r w:rsidR="00CD7CC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7CC7" w:rsidRPr="00BA5AF8">
        <w:rPr>
          <w:rFonts w:ascii="Abyssinica SIL" w:hAnsi="Abyssinica SIL" w:cs="Abyssinica SIL"/>
          <w:lang w:val="en-GB"/>
        </w:rPr>
        <w:t>የኀድር</w:t>
      </w:r>
      <w:proofErr w:type="spellEnd"/>
      <w:r w:rsidR="00CD7CC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7CC7" w:rsidRPr="00BA5AF8">
        <w:rPr>
          <w:rFonts w:ascii="Abyssinica SIL" w:hAnsi="Abyssinica SIL" w:cs="Abyssinica SIL"/>
          <w:lang w:val="en-GB"/>
        </w:rPr>
        <w:t>ማእከለ</w:t>
      </w:r>
      <w:proofErr w:type="spellEnd"/>
      <w:r w:rsidR="00CD7CC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7CC7" w:rsidRPr="00BA5AF8">
        <w:rPr>
          <w:rFonts w:ascii="Abyssinica SIL" w:hAnsi="Abyssinica SIL" w:cs="Abyssinica SIL"/>
          <w:lang w:val="en-GB"/>
        </w:rPr>
        <w:t>ቤቱ</w:t>
      </w:r>
      <w:proofErr w:type="spellEnd"/>
      <w:r w:rsidR="00CD7CC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7CC7" w:rsidRPr="00BA5AF8">
        <w:rPr>
          <w:rFonts w:ascii="Abyssinica SIL" w:hAnsi="Abyssinica SIL" w:cs="Abyssinica SIL"/>
          <w:lang w:val="en-GB"/>
        </w:rPr>
        <w:t>ወየኃልቆ</w:t>
      </w:r>
      <w:proofErr w:type="spellEnd"/>
      <w:r w:rsidR="00CD7CC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A7331" w:rsidRPr="00BA5AF8">
        <w:rPr>
          <w:rFonts w:ascii="Abyssinica SIL" w:hAnsi="Abyssinica SIL" w:cs="Abyssinica SIL"/>
          <w:lang w:val="en-GB"/>
        </w:rPr>
        <w:t>ዕፀዊሁ</w:t>
      </w:r>
      <w:proofErr w:type="spellEnd"/>
      <w:r w:rsidR="001A733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A7331" w:rsidRPr="00BA5AF8">
        <w:rPr>
          <w:rFonts w:ascii="Abyssinica SIL" w:hAnsi="Abyssinica SIL" w:cs="Abyssinica SIL"/>
          <w:lang w:val="en-GB"/>
        </w:rPr>
        <w:t>ወእበኒሁ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1A7331" w:rsidRPr="00BA5AF8">
        <w:rPr>
          <w:rFonts w:ascii="Abyssinica SIL" w:hAnsi="Abyssinica SIL" w:cs="Abyssinica SIL"/>
          <w:lang w:val="en-GB"/>
        </w:rPr>
        <w:t xml:space="preserve"> </w:t>
      </w:r>
      <w:r w:rsidR="004E68C0" w:rsidRPr="00BA5AF8">
        <w:rPr>
          <w:rFonts w:ascii="Abyssinica SIL" w:hAnsi="Abyssinica SIL" w:cs="Abyssinica SIL"/>
          <w:lang w:val="en-GB"/>
        </w:rPr>
        <w:t xml:space="preserve">6 </w:t>
      </w:r>
      <w:proofErr w:type="spellStart"/>
      <w:r w:rsidR="001A7331" w:rsidRPr="00BA5AF8">
        <w:rPr>
          <w:rFonts w:ascii="Abyssinica SIL" w:hAnsi="Abyssinica SIL" w:cs="Abyssinica SIL"/>
          <w:lang w:val="en-GB"/>
        </w:rPr>
        <w:t>ወወፅአ</w:t>
      </w:r>
      <w:proofErr w:type="spellEnd"/>
      <w:r w:rsidR="001A733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A7331" w:rsidRPr="00BA5AF8">
        <w:rPr>
          <w:rFonts w:ascii="Abyssinica SIL" w:hAnsi="Abyssinica SIL" w:cs="Abyssinica SIL"/>
          <w:lang w:val="en-GB"/>
        </w:rPr>
        <w:t>ዝኩ</w:t>
      </w:r>
      <w:proofErr w:type="spellEnd"/>
      <w:r w:rsidR="001A733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A7331" w:rsidRPr="00BA5AF8">
        <w:rPr>
          <w:rFonts w:ascii="Abyssinica SIL" w:hAnsi="Abyssinica SIL" w:cs="Abyssinica SIL"/>
          <w:lang w:val="en-GB"/>
        </w:rPr>
        <w:t>መልአክ</w:t>
      </w:r>
      <w:proofErr w:type="spellEnd"/>
      <w:r w:rsidR="001A733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A7331" w:rsidRPr="00BA5AF8">
        <w:rPr>
          <w:rFonts w:ascii="Abyssinica SIL" w:hAnsi="Abyssinica SIL" w:cs="Abyssinica SIL"/>
          <w:lang w:val="en-GB"/>
        </w:rPr>
        <w:t>ዘይትናገረኒ</w:t>
      </w:r>
      <w:proofErr w:type="spellEnd"/>
      <w:r w:rsidR="001A733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A7331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1A733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A7331" w:rsidRPr="00BA5AF8">
        <w:rPr>
          <w:rFonts w:ascii="Abyssinica SIL" w:hAnsi="Abyssinica SIL" w:cs="Abyssinica SIL"/>
          <w:lang w:val="en-GB"/>
        </w:rPr>
        <w:t>ነጽር</w:t>
      </w:r>
      <w:proofErr w:type="spellEnd"/>
      <w:r w:rsidR="001A733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A7331" w:rsidRPr="00BA5AF8">
        <w:rPr>
          <w:rFonts w:ascii="Abyssinica SIL" w:hAnsi="Abyssinica SIL" w:cs="Abyssinica SIL"/>
          <w:lang w:val="en-GB"/>
        </w:rPr>
        <w:t>በአዕ</w:t>
      </w:r>
      <w:r w:rsidR="00357FDE" w:rsidRPr="00BA5AF8">
        <w:rPr>
          <w:rFonts w:ascii="Abyssinica SIL" w:hAnsi="Abyssinica SIL" w:cs="Abyssinica SIL"/>
          <w:lang w:val="en-GB"/>
        </w:rPr>
        <w:t>ይ</w:t>
      </w:r>
      <w:r w:rsidR="001A7331" w:rsidRPr="00BA5AF8">
        <w:rPr>
          <w:rFonts w:ascii="Abyssinica SIL" w:hAnsi="Abyssinica SIL" w:cs="Abyssinica SIL"/>
          <w:lang w:val="en-GB"/>
        </w:rPr>
        <w:t>ን</w:t>
      </w:r>
      <w:r w:rsidR="00357FDE" w:rsidRPr="00BA5AF8">
        <w:rPr>
          <w:rFonts w:ascii="Abyssinica SIL" w:hAnsi="Abyssinica SIL" w:cs="Abyssinica SIL"/>
          <w:lang w:val="en-GB"/>
        </w:rPr>
        <w:t>ቲከ</w:t>
      </w:r>
      <w:proofErr w:type="spellEnd"/>
      <w:r w:rsidR="00357FD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57FDE" w:rsidRPr="00BA5AF8">
        <w:rPr>
          <w:rFonts w:ascii="Abyssinica SIL" w:hAnsi="Abyssinica SIL" w:cs="Abyssinica SIL"/>
          <w:lang w:val="en-GB"/>
        </w:rPr>
        <w:t>ወርኢ</w:t>
      </w:r>
      <w:proofErr w:type="spellEnd"/>
      <w:r w:rsidR="00357FD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57FDE" w:rsidRPr="00BA5AF8">
        <w:rPr>
          <w:rFonts w:ascii="Abyssinica SIL" w:hAnsi="Abyssinica SIL" w:cs="Abyssinica SIL"/>
          <w:lang w:val="en-GB"/>
        </w:rPr>
        <w:t>ዘንተ</w:t>
      </w:r>
      <w:proofErr w:type="spellEnd"/>
      <w:r w:rsidR="00357FD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57FDE" w:rsidRPr="00BA5AF8">
        <w:rPr>
          <w:rFonts w:ascii="Abyssinica SIL" w:hAnsi="Abyssinica SIL" w:cs="Abyssinica SIL"/>
          <w:lang w:val="en-GB"/>
        </w:rPr>
        <w:t>ዘየሐውር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357FDE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57FDE" w:rsidRPr="00BA5AF8">
        <w:rPr>
          <w:rFonts w:ascii="Abyssinica SIL" w:hAnsi="Abyssinica SIL" w:cs="Abyssinica SIL"/>
          <w:lang w:val="en-GB"/>
        </w:rPr>
        <w:t>ወእቤሎ</w:t>
      </w:r>
      <w:proofErr w:type="spellEnd"/>
      <w:r w:rsidR="00357FD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57FDE" w:rsidRPr="00BA5AF8">
        <w:rPr>
          <w:rFonts w:ascii="Abyssinica SIL" w:hAnsi="Abyssinica SIL" w:cs="Abyssinica SIL"/>
          <w:lang w:val="en-GB"/>
        </w:rPr>
        <w:t>ምንት</w:t>
      </w:r>
      <w:proofErr w:type="spellEnd"/>
      <w:r w:rsidR="00357FD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57FDE" w:rsidRPr="00BA5AF8">
        <w:rPr>
          <w:rFonts w:ascii="Abyssinica SIL" w:hAnsi="Abyssinica SIL" w:cs="Abyssinica SIL"/>
          <w:lang w:val="en-GB"/>
        </w:rPr>
        <w:t>ዝንቱ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357FDE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57FDE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357FDE" w:rsidRPr="00BA5AF8">
        <w:rPr>
          <w:rFonts w:ascii="Abyssinica SIL" w:hAnsi="Abyssinica SIL" w:cs="Abyssinica SIL"/>
          <w:lang w:val="en-GB"/>
        </w:rPr>
        <w:t xml:space="preserve">፡ ዝንቱ፡ </w:t>
      </w:r>
      <w:proofErr w:type="spellStart"/>
      <w:r w:rsidR="00357FDE" w:rsidRPr="00BA5AF8">
        <w:rPr>
          <w:rFonts w:ascii="Abyssinica SIL" w:hAnsi="Abyssinica SIL" w:cs="Abyssinica SIL"/>
          <w:lang w:val="en-GB"/>
        </w:rPr>
        <w:t>መስፈርት</w:t>
      </w:r>
      <w:proofErr w:type="spellEnd"/>
      <w:r w:rsidR="00357FD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57FDE" w:rsidRPr="00BA5AF8">
        <w:rPr>
          <w:rFonts w:ascii="Abyssinica SIL" w:hAnsi="Abyssinica SIL" w:cs="Abyssinica SIL"/>
          <w:lang w:val="en-GB"/>
        </w:rPr>
        <w:t>ዘየሐውር</w:t>
      </w:r>
      <w:proofErr w:type="spellEnd"/>
      <w:r w:rsidR="00357FD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57FDE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357FD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57FDE" w:rsidRPr="00BA5AF8">
        <w:rPr>
          <w:rFonts w:ascii="Abyssinica SIL" w:hAnsi="Abyssinica SIL" w:cs="Abyssinica SIL"/>
          <w:lang w:val="en-GB"/>
        </w:rPr>
        <w:t>ኵ</w:t>
      </w:r>
      <w:r w:rsidR="002B5A15" w:rsidRPr="00BA5AF8">
        <w:rPr>
          <w:rFonts w:ascii="Abyssinica SIL" w:hAnsi="Abyssinica SIL" w:cs="Abyssinica SIL"/>
          <w:lang w:val="en-GB"/>
        </w:rPr>
        <w:t>ሉ</w:t>
      </w:r>
      <w:proofErr w:type="spellEnd"/>
      <w:r w:rsidR="002B5A1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ምድር</w:t>
      </w:r>
      <w:proofErr w:type="spellEnd"/>
      <w:r w:rsidR="002B5A1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ዓመፃሆሙ</w:t>
      </w:r>
      <w:proofErr w:type="spellEnd"/>
      <w:r w:rsidR="002B5A1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ውእቱ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2B5A15" w:rsidRPr="00BA5AF8">
        <w:rPr>
          <w:rFonts w:ascii="Abyssinica SIL" w:hAnsi="Abyssinica SIL" w:cs="Abyssinica SIL"/>
          <w:lang w:val="en-GB"/>
        </w:rPr>
        <w:t xml:space="preserve"> </w:t>
      </w:r>
      <w:r w:rsidR="004E68C0" w:rsidRPr="00BA5AF8">
        <w:rPr>
          <w:rFonts w:ascii="Abyssinica SIL" w:hAnsi="Abyssinica SIL" w:cs="Abyssinica SIL"/>
          <w:lang w:val="en-GB"/>
        </w:rPr>
        <w:t xml:space="preserve">7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ወናሁ</w:t>
      </w:r>
      <w:proofErr w:type="spellEnd"/>
      <w:r w:rsidR="002B5A1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መክሊተ</w:t>
      </w:r>
      <w:proofErr w:type="spellEnd"/>
      <w:r w:rsidR="002B5A1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ዐረር</w:t>
      </w:r>
      <w:proofErr w:type="spellEnd"/>
      <w:r w:rsidR="002B5A1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ይትነሣእ</w:t>
      </w:r>
      <w:proofErr w:type="spellEnd"/>
      <w:r w:rsidR="002B5A1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ወብእሲት</w:t>
      </w:r>
      <w:proofErr w:type="spellEnd"/>
      <w:r w:rsidR="002B5A1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አሐቲ</w:t>
      </w:r>
      <w:proofErr w:type="spellEnd"/>
      <w:r w:rsidR="002B5A1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ትነብር</w:t>
      </w:r>
      <w:proofErr w:type="spellEnd"/>
      <w:r w:rsidR="002B5A1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ማእከለ</w:t>
      </w:r>
      <w:proofErr w:type="spellEnd"/>
      <w:r w:rsidR="002B5A1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መስፈርት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2B5A15" w:rsidRPr="00BA5AF8">
        <w:rPr>
          <w:rFonts w:ascii="Abyssinica SIL" w:hAnsi="Abyssinica SIL" w:cs="Abyssinica SIL"/>
          <w:lang w:val="en-GB"/>
        </w:rPr>
        <w:t xml:space="preserve"> </w:t>
      </w:r>
      <w:r w:rsidR="00773AAC" w:rsidRPr="00BA5AF8">
        <w:rPr>
          <w:rFonts w:ascii="Abyssinica SIL" w:hAnsi="Abyssinica SIL" w:cs="Abyssinica SIL"/>
          <w:lang w:val="en-GB"/>
        </w:rPr>
        <w:t xml:space="preserve">8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2B5A1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ዛቲ</w:t>
      </w:r>
      <w:proofErr w:type="spellEnd"/>
      <w:r w:rsidR="002B5A1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B5A15" w:rsidRPr="00BA5AF8">
        <w:rPr>
          <w:rFonts w:ascii="Abyssinica SIL" w:hAnsi="Abyssinica SIL" w:cs="Abyssinica SIL"/>
          <w:lang w:val="en-GB"/>
        </w:rPr>
        <w:t>ኃጢ</w:t>
      </w:r>
      <w:r w:rsidR="00CB1990" w:rsidRPr="00BA5AF8">
        <w:rPr>
          <w:rFonts w:ascii="Abyssinica SIL" w:hAnsi="Abyssinica SIL" w:cs="Abyssinica SIL"/>
          <w:lang w:val="en-GB"/>
        </w:rPr>
        <w:t>አት</w:t>
      </w:r>
      <w:proofErr w:type="spellEnd"/>
      <w:r w:rsidR="00CB199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B1990" w:rsidRPr="00BA5AF8">
        <w:rPr>
          <w:rFonts w:ascii="Abyssinica SIL" w:hAnsi="Abyssinica SIL" w:cs="Abyssinica SIL"/>
          <w:lang w:val="en-GB"/>
        </w:rPr>
        <w:t>ወወረውዎ</w:t>
      </w:r>
      <w:proofErr w:type="spellEnd"/>
      <w:r w:rsidR="00CB199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B1990" w:rsidRPr="00BA5AF8">
        <w:rPr>
          <w:rFonts w:ascii="Abyssinica SIL" w:hAnsi="Abyssinica SIL" w:cs="Abyssinica SIL"/>
          <w:lang w:val="en-GB"/>
        </w:rPr>
        <w:t>ማእከለ</w:t>
      </w:r>
      <w:proofErr w:type="spellEnd"/>
      <w:r w:rsidR="00CB199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B1990" w:rsidRPr="00BA5AF8">
        <w:rPr>
          <w:rFonts w:ascii="Abyssinica SIL" w:hAnsi="Abyssinica SIL" w:cs="Abyssinica SIL"/>
          <w:lang w:val="en-GB"/>
        </w:rPr>
        <w:t>መስፈርት</w:t>
      </w:r>
      <w:proofErr w:type="spellEnd"/>
      <w:r w:rsidR="00CB199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B1990" w:rsidRPr="00BA5AF8">
        <w:rPr>
          <w:rFonts w:ascii="Abyssinica SIL" w:hAnsi="Abyssinica SIL" w:cs="Abyssinica SIL"/>
          <w:lang w:val="en-GB"/>
        </w:rPr>
        <w:t>ወወረው</w:t>
      </w:r>
      <w:proofErr w:type="spellEnd"/>
      <w:r w:rsidR="00CB199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B1990" w:rsidRPr="00BA5AF8">
        <w:rPr>
          <w:rFonts w:ascii="Abyssinica SIL" w:hAnsi="Abyssinica SIL" w:cs="Abyssinica SIL"/>
          <w:lang w:val="en-GB"/>
        </w:rPr>
        <w:t>እብነ</w:t>
      </w:r>
      <w:proofErr w:type="spellEnd"/>
      <w:r w:rsidR="00CB199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B1990" w:rsidRPr="00BA5AF8">
        <w:rPr>
          <w:rFonts w:ascii="Abyssinica SIL" w:hAnsi="Abyssinica SIL" w:cs="Abyssinica SIL"/>
          <w:lang w:val="en-GB"/>
        </w:rPr>
        <w:t>ዐረር</w:t>
      </w:r>
      <w:proofErr w:type="spellEnd"/>
      <w:r w:rsidR="00CB199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B1990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CB199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B1990" w:rsidRPr="00BA5AF8">
        <w:rPr>
          <w:rFonts w:ascii="Abyssinica SIL" w:hAnsi="Abyssinica SIL" w:cs="Abyssinica SIL"/>
          <w:lang w:val="en-GB"/>
        </w:rPr>
        <w:t>አፉሃ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CB1990" w:rsidRPr="00BA5AF8">
        <w:rPr>
          <w:rFonts w:ascii="Abyssinica SIL" w:hAnsi="Abyssinica SIL" w:cs="Abyssinica SIL"/>
          <w:lang w:val="en-GB"/>
        </w:rPr>
        <w:t xml:space="preserve"> </w:t>
      </w:r>
      <w:r w:rsidR="00773AAC" w:rsidRPr="00BA5AF8">
        <w:rPr>
          <w:rFonts w:ascii="Abyssinica SIL" w:hAnsi="Abyssinica SIL" w:cs="Abyssinica SIL"/>
          <w:lang w:val="en-GB"/>
        </w:rPr>
        <w:t xml:space="preserve">9 </w:t>
      </w:r>
      <w:proofErr w:type="spellStart"/>
      <w:r w:rsidR="00CB1990" w:rsidRPr="00BA5AF8">
        <w:rPr>
          <w:rFonts w:ascii="Abyssinica SIL" w:hAnsi="Abyssinica SIL" w:cs="Abyssinica SIL"/>
          <w:lang w:val="en-GB"/>
        </w:rPr>
        <w:t>ወአንሣእኩ</w:t>
      </w:r>
      <w:proofErr w:type="spellEnd"/>
      <w:r w:rsidR="00CB199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B1990" w:rsidRPr="00BA5AF8">
        <w:rPr>
          <w:rFonts w:ascii="Abyssinica SIL" w:hAnsi="Abyssinica SIL" w:cs="Abyssinica SIL"/>
          <w:lang w:val="en-GB"/>
        </w:rPr>
        <w:t>አዕይንትየ</w:t>
      </w:r>
      <w:proofErr w:type="spellEnd"/>
      <w:r w:rsidR="00CB1990" w:rsidRPr="00BA5AF8">
        <w:rPr>
          <w:rFonts w:ascii="Abyssinica SIL" w:hAnsi="Abyssinica SIL" w:cs="Abyssinica SIL"/>
          <w:lang w:val="en-GB"/>
        </w:rPr>
        <w:t>፡</w:t>
      </w:r>
      <w:r w:rsidR="00AD0B88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0B88" w:rsidRPr="00BA5AF8">
        <w:rPr>
          <w:rFonts w:ascii="Abyssinica SIL" w:hAnsi="Abyssinica SIL" w:cs="Abyssinica SIL"/>
          <w:lang w:val="en-GB"/>
        </w:rPr>
        <w:t>ወርኢኩ</w:t>
      </w:r>
      <w:proofErr w:type="spellEnd"/>
      <w:r w:rsidR="00AD0B8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D0B88" w:rsidRPr="00BA5AF8">
        <w:rPr>
          <w:rFonts w:ascii="Abyssinica SIL" w:hAnsi="Abyssinica SIL" w:cs="Abyssinica SIL"/>
          <w:lang w:val="en-GB"/>
        </w:rPr>
        <w:t>ክልኤቲ</w:t>
      </w:r>
      <w:proofErr w:type="spellEnd"/>
      <w:r w:rsidR="00AD0B88" w:rsidRPr="00BA5AF8">
        <w:rPr>
          <w:rFonts w:ascii="Abyssinica SIL" w:hAnsi="Abyssinica SIL" w:cs="Abyssinica SIL"/>
          <w:lang w:val="en-GB"/>
        </w:rPr>
        <w:t xml:space="preserve">፡ አንስት፡ የሐውራ፡ ወነፋስ፡ ውስተ፡ ክነፊሆን፡ ወሎቶን፡ ክንፈ፡ ከመ፡ ክንፈ፡ </w:t>
      </w:r>
      <w:proofErr w:type="spellStart"/>
      <w:r w:rsidR="00AD0B88" w:rsidRPr="00BA5AF8">
        <w:rPr>
          <w:rFonts w:ascii="Abyssinica SIL" w:hAnsi="Abyssinica SIL" w:cs="Abyssinica SIL"/>
          <w:lang w:val="en-GB"/>
        </w:rPr>
        <w:t>ሄሮድያኖስ</w:t>
      </w:r>
      <w:proofErr w:type="spellEnd"/>
      <w:r w:rsidR="00AD0B8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D0B88" w:rsidRPr="00BA5AF8">
        <w:rPr>
          <w:rFonts w:ascii="Abyssinica SIL" w:hAnsi="Abyssinica SIL" w:cs="Abyssinica SIL"/>
          <w:lang w:val="en-GB"/>
        </w:rPr>
        <w:t>ወነሥ</w:t>
      </w:r>
      <w:r w:rsidR="00182136" w:rsidRPr="00BA5AF8">
        <w:rPr>
          <w:rFonts w:ascii="Abyssinica SIL" w:hAnsi="Abyssinica SIL" w:cs="Abyssinica SIL"/>
          <w:lang w:val="en-GB"/>
        </w:rPr>
        <w:t>አሃ</w:t>
      </w:r>
      <w:proofErr w:type="spellEnd"/>
      <w:r w:rsidR="0018213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2136" w:rsidRPr="00BA5AF8">
        <w:rPr>
          <w:rFonts w:ascii="Abyssinica SIL" w:hAnsi="Abyssinica SIL" w:cs="Abyssinica SIL"/>
          <w:lang w:val="en-GB"/>
        </w:rPr>
        <w:t>ለ‹ይእቲ</w:t>
      </w:r>
      <w:proofErr w:type="spellEnd"/>
      <w:r w:rsidR="00182136" w:rsidRPr="00BA5AF8">
        <w:rPr>
          <w:rFonts w:ascii="Abyssinica SIL" w:hAnsi="Abyssinica SIL" w:cs="Abyssinica SIL"/>
          <w:lang w:val="en-GB"/>
        </w:rPr>
        <w:t xml:space="preserve">›፡ </w:t>
      </w:r>
      <w:proofErr w:type="spellStart"/>
      <w:r w:rsidR="00182136" w:rsidRPr="00BA5AF8">
        <w:rPr>
          <w:rFonts w:ascii="Abyssinica SIL" w:hAnsi="Abyssinica SIL" w:cs="Abyssinica SIL"/>
          <w:lang w:val="en-GB"/>
        </w:rPr>
        <w:t>መስፈርት</w:t>
      </w:r>
      <w:proofErr w:type="spellEnd"/>
      <w:r w:rsidR="0018213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2136" w:rsidRPr="00BA5AF8">
        <w:rPr>
          <w:rFonts w:ascii="Abyssinica SIL" w:hAnsi="Abyssinica SIL" w:cs="Abyssinica SIL"/>
          <w:lang w:val="en-GB"/>
        </w:rPr>
        <w:t>ማእከለ</w:t>
      </w:r>
      <w:proofErr w:type="spellEnd"/>
      <w:r w:rsidR="0018213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2136" w:rsidRPr="00BA5AF8">
        <w:rPr>
          <w:rFonts w:ascii="Abyssinica SIL" w:hAnsi="Abyssinica SIL" w:cs="Abyssinica SIL"/>
          <w:lang w:val="en-GB"/>
        </w:rPr>
        <w:t>ሰማይ</w:t>
      </w:r>
      <w:proofErr w:type="spellEnd"/>
      <w:r w:rsidR="0018213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2136" w:rsidRPr="00BA5AF8">
        <w:rPr>
          <w:rFonts w:ascii="Abyssinica SIL" w:hAnsi="Abyssinica SIL" w:cs="Abyssinica SIL"/>
          <w:lang w:val="en-GB"/>
        </w:rPr>
        <w:t>ወምድር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182136" w:rsidRPr="00BA5AF8">
        <w:rPr>
          <w:rFonts w:ascii="Abyssinica SIL" w:hAnsi="Abyssinica SIL" w:cs="Abyssinica SIL"/>
          <w:lang w:val="en-GB"/>
        </w:rPr>
        <w:t xml:space="preserve"> </w:t>
      </w:r>
      <w:r w:rsidR="00615C9D" w:rsidRPr="00BA5AF8">
        <w:rPr>
          <w:rFonts w:ascii="Abyssinica SIL" w:hAnsi="Abyssinica SIL" w:cs="Abyssinica SIL"/>
          <w:lang w:val="en-GB"/>
        </w:rPr>
        <w:t xml:space="preserve">10 </w:t>
      </w:r>
      <w:proofErr w:type="spellStart"/>
      <w:r w:rsidR="00182136" w:rsidRPr="00BA5AF8">
        <w:rPr>
          <w:rFonts w:ascii="Abyssinica SIL" w:hAnsi="Abyssinica SIL" w:cs="Abyssinica SIL"/>
          <w:lang w:val="en-GB"/>
        </w:rPr>
        <w:t>ወእቤሎ</w:t>
      </w:r>
      <w:proofErr w:type="spellEnd"/>
      <w:r w:rsidR="0018213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2136" w:rsidRPr="00BA5AF8">
        <w:rPr>
          <w:rFonts w:ascii="Abyssinica SIL" w:hAnsi="Abyssinica SIL" w:cs="Abyssinica SIL"/>
          <w:lang w:val="en-GB"/>
        </w:rPr>
        <w:t>ለመልአክ</w:t>
      </w:r>
      <w:proofErr w:type="spellEnd"/>
      <w:r w:rsidR="0018213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2136" w:rsidRPr="00BA5AF8">
        <w:rPr>
          <w:rFonts w:ascii="Abyssinica SIL" w:hAnsi="Abyssinica SIL" w:cs="Abyssinica SIL"/>
          <w:lang w:val="en-GB"/>
        </w:rPr>
        <w:t>ዘይትናገረኒ</w:t>
      </w:r>
      <w:proofErr w:type="spellEnd"/>
      <w:r w:rsidR="0018213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2136" w:rsidRPr="00BA5AF8">
        <w:rPr>
          <w:rFonts w:ascii="Abyssinica SIL" w:hAnsi="Abyssinica SIL" w:cs="Abyssinica SIL"/>
          <w:lang w:val="en-GB"/>
        </w:rPr>
        <w:t>አይቴ</w:t>
      </w:r>
      <w:proofErr w:type="spellEnd"/>
      <w:r w:rsidR="0018213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079FA" w:rsidRPr="00BA5AF8">
        <w:rPr>
          <w:rFonts w:ascii="Abyssinica SIL" w:hAnsi="Abyssinica SIL" w:cs="Abyssinica SIL"/>
          <w:lang w:val="en-GB"/>
        </w:rPr>
        <w:t>ይወስዳ</w:t>
      </w:r>
      <w:proofErr w:type="spellEnd"/>
      <w:r w:rsidR="007079F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079FA" w:rsidRPr="00BA5AF8">
        <w:rPr>
          <w:rFonts w:ascii="Abyssinica SIL" w:hAnsi="Abyssinica SIL" w:cs="Abyssinica SIL"/>
          <w:lang w:val="en-GB"/>
        </w:rPr>
        <w:t>መስፈርተ</w:t>
      </w:r>
      <w:proofErr w:type="spellEnd"/>
      <w:r w:rsidR="007079F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079FA" w:rsidRPr="00BA5AF8">
        <w:rPr>
          <w:rFonts w:ascii="Abyssinica SIL" w:hAnsi="Abyssinica SIL" w:cs="Abyssinica SIL"/>
          <w:lang w:val="en-GB"/>
        </w:rPr>
        <w:t>እላንቱ</w:t>
      </w:r>
      <w:proofErr w:type="spellEnd"/>
      <w:r w:rsidR="007079F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079FA" w:rsidRPr="00BA5AF8">
        <w:rPr>
          <w:rFonts w:ascii="Abyssinica SIL" w:hAnsi="Abyssinica SIL" w:cs="Abyssinica SIL"/>
          <w:lang w:val="en-GB"/>
        </w:rPr>
        <w:t>አንስት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7079FA" w:rsidRPr="00BA5AF8">
        <w:rPr>
          <w:rFonts w:ascii="Abyssinica SIL" w:hAnsi="Abyssinica SIL" w:cs="Abyssinica SIL"/>
          <w:lang w:val="en-GB"/>
        </w:rPr>
        <w:t xml:space="preserve"> </w:t>
      </w:r>
      <w:r w:rsidR="00100E6A" w:rsidRPr="00BA5AF8">
        <w:rPr>
          <w:rFonts w:ascii="Abyssinica SIL" w:hAnsi="Abyssinica SIL" w:cs="Abyssinica SIL"/>
          <w:lang w:val="en-GB"/>
        </w:rPr>
        <w:t xml:space="preserve">11 </w:t>
      </w:r>
      <w:proofErr w:type="spellStart"/>
      <w:r w:rsidR="007079FA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7079F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079FA" w:rsidRPr="00BA5AF8">
        <w:rPr>
          <w:rFonts w:ascii="Abyssinica SIL" w:hAnsi="Abyssinica SIL" w:cs="Abyssinica SIL"/>
          <w:lang w:val="en-GB"/>
        </w:rPr>
        <w:t>ይሕንጻ</w:t>
      </w:r>
      <w:proofErr w:type="spellEnd"/>
      <w:r w:rsidR="007079F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079FA" w:rsidRPr="00BA5AF8">
        <w:rPr>
          <w:rFonts w:ascii="Abyssinica SIL" w:hAnsi="Abyssinica SIL" w:cs="Abyssinica SIL"/>
          <w:lang w:val="en-GB"/>
        </w:rPr>
        <w:t>ቤተ</w:t>
      </w:r>
      <w:proofErr w:type="spellEnd"/>
      <w:r w:rsidR="007079F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079FA" w:rsidRPr="00BA5AF8">
        <w:rPr>
          <w:rFonts w:ascii="Abyssinica SIL" w:hAnsi="Abyssinica SIL" w:cs="Abyssinica SIL"/>
          <w:lang w:val="en-GB"/>
        </w:rPr>
        <w:t>በምድረ</w:t>
      </w:r>
      <w:proofErr w:type="spellEnd"/>
      <w:r w:rsidR="007079F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079FA" w:rsidRPr="00BA5AF8">
        <w:rPr>
          <w:rFonts w:ascii="Abyssinica SIL" w:hAnsi="Abyssinica SIL" w:cs="Abyssinica SIL"/>
          <w:lang w:val="en-GB"/>
        </w:rPr>
        <w:t>ባቢሎን</w:t>
      </w:r>
      <w:proofErr w:type="spellEnd"/>
      <w:r w:rsidR="007079F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079FA" w:rsidRPr="00BA5AF8">
        <w:rPr>
          <w:rFonts w:ascii="Abyssinica SIL" w:hAnsi="Abyssinica SIL" w:cs="Abyssinica SIL"/>
          <w:lang w:val="en-GB"/>
        </w:rPr>
        <w:t>ወያስተዳልዋ</w:t>
      </w:r>
      <w:proofErr w:type="spellEnd"/>
      <w:r w:rsidR="007079F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079FA" w:rsidRPr="00BA5AF8">
        <w:rPr>
          <w:rFonts w:ascii="Abyssinica SIL" w:hAnsi="Abyssinica SIL" w:cs="Abyssinica SIL"/>
          <w:lang w:val="en-GB"/>
        </w:rPr>
        <w:t>ወያነብራ</w:t>
      </w:r>
      <w:proofErr w:type="spellEnd"/>
      <w:r w:rsidR="007079F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079FA" w:rsidRPr="00BA5AF8">
        <w:rPr>
          <w:rFonts w:ascii="Abyssinica SIL" w:hAnsi="Abyssinica SIL" w:cs="Abyssinica SIL"/>
          <w:lang w:val="en-GB"/>
        </w:rPr>
        <w:t>ህየ</w:t>
      </w:r>
      <w:proofErr w:type="spellEnd"/>
      <w:r w:rsidR="007079F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079FA" w:rsidRPr="00BA5AF8">
        <w:rPr>
          <w:rFonts w:ascii="Abyssinica SIL" w:hAnsi="Abyssinica SIL" w:cs="Abyssinica SIL"/>
          <w:lang w:val="en-GB"/>
        </w:rPr>
        <w:t>አስተዳ</w:t>
      </w:r>
      <w:r w:rsidR="0078360F" w:rsidRPr="00BA5AF8">
        <w:rPr>
          <w:rFonts w:ascii="Abyssinica SIL" w:hAnsi="Abyssinica SIL" w:cs="Abyssinica SIL"/>
          <w:lang w:val="en-GB"/>
        </w:rPr>
        <w:t>ሊዎን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78360F" w:rsidRPr="00BA5AF8">
        <w:rPr>
          <w:rFonts w:ascii="Abyssinica SIL" w:hAnsi="Abyssinica SIL" w:cs="Abyssinica SIL"/>
          <w:lang w:val="en-GB"/>
        </w:rPr>
        <w:t xml:space="preserve"> </w:t>
      </w:r>
      <w:r w:rsidR="005259F6" w:rsidRPr="00BA5AF8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78360F" w:rsidRPr="00BA5AF8">
        <w:rPr>
          <w:rFonts w:ascii="Abyssinica SIL" w:hAnsi="Abyssinica SIL" w:cs="Abyssinica SIL"/>
          <w:lang w:val="en-GB"/>
        </w:rPr>
        <w:t>ወተመየጥኩ</w:t>
      </w:r>
      <w:proofErr w:type="spellEnd"/>
      <w:r w:rsidR="0078360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8360F" w:rsidRPr="00BA5AF8">
        <w:rPr>
          <w:rFonts w:ascii="Abyssinica SIL" w:hAnsi="Abyssinica SIL" w:cs="Abyssinica SIL"/>
          <w:lang w:val="en-GB"/>
        </w:rPr>
        <w:t>ወአንሣእኩ</w:t>
      </w:r>
      <w:proofErr w:type="spellEnd"/>
      <w:r w:rsidR="0078360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8360F" w:rsidRPr="00BA5AF8">
        <w:rPr>
          <w:rFonts w:ascii="Abyssinica SIL" w:hAnsi="Abyssinica SIL" w:cs="Abyssinica SIL"/>
          <w:lang w:val="en-GB"/>
        </w:rPr>
        <w:t>አዕይንትየ</w:t>
      </w:r>
      <w:proofErr w:type="spellEnd"/>
      <w:r w:rsidR="0078360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8360F" w:rsidRPr="00BA5AF8">
        <w:rPr>
          <w:rFonts w:ascii="Abyssinica SIL" w:hAnsi="Abyssinica SIL" w:cs="Abyssinica SIL"/>
          <w:lang w:val="en-GB"/>
        </w:rPr>
        <w:t>ወርኢኩ</w:t>
      </w:r>
      <w:proofErr w:type="spellEnd"/>
      <w:r w:rsidR="0078360F" w:rsidRPr="00BA5AF8">
        <w:rPr>
          <w:rFonts w:ascii="Abyssinica SIL" w:hAnsi="Abyssinica SIL" w:cs="Abyssinica SIL"/>
          <w:lang w:val="en-GB"/>
        </w:rPr>
        <w:t xml:space="preserve">፡ አርባዕቱ፡ ሰረገላ፡ ይወፅኡ፡ እማእከለ፡ </w:t>
      </w:r>
      <w:r w:rsidR="00C93DCB" w:rsidRPr="00BA5AF8">
        <w:rPr>
          <w:rFonts w:ascii="Abyssinica SIL" w:hAnsi="Abyssinica SIL" w:cs="Abyssinica SIL"/>
          <w:lang w:val="en-GB"/>
        </w:rPr>
        <w:t xml:space="preserve">ክልኤተ፡ አ[ድባ]ር፡ ወአድባሩሂ፡ ዘብርት፡ </w:t>
      </w:r>
      <w:r w:rsidR="00F435B0" w:rsidRPr="00BA5AF8">
        <w:rPr>
          <w:rFonts w:ascii="Abyssinica SIL" w:hAnsi="Abyssinica SIL" w:cs="Abyssinica SIL"/>
          <w:lang w:val="en-GB"/>
        </w:rPr>
        <w:t xml:space="preserve">2 </w:t>
      </w:r>
      <w:r w:rsidR="00C93DCB" w:rsidRPr="00BA5AF8">
        <w:rPr>
          <w:rFonts w:ascii="Abyssinica SIL" w:hAnsi="Abyssinica SIL" w:cs="Abyssinica SIL"/>
          <w:lang w:val="en-GB"/>
        </w:rPr>
        <w:t xml:space="preserve">‹ወ›ውስተ፡ </w:t>
      </w:r>
      <w:r w:rsidR="00EE6B34" w:rsidRPr="00BA5AF8">
        <w:rPr>
          <w:rFonts w:ascii="Abyssinica SIL" w:hAnsi="Abyssinica SIL" w:cs="Abyssinica SIL"/>
          <w:lang w:val="en-GB"/>
        </w:rPr>
        <w:t>ሰረገላ፡</w:t>
      </w:r>
      <w:r w:rsidR="000D686F" w:rsidRPr="00BA5AF8">
        <w:rPr>
          <w:rFonts w:ascii="Abyssinica SIL" w:hAnsi="Abyssinica SIL" w:cs="Abyssinica SIL"/>
          <w:lang w:val="en-GB"/>
        </w:rPr>
        <w:t xml:space="preserve"> ቀዳማይ፡ አፍራስ፡ ቀይሓን፡ ወውስተ፡ ሰረገላ፡ </w:t>
      </w:r>
      <w:r w:rsidR="00E864B3" w:rsidRPr="00BA5AF8">
        <w:rPr>
          <w:rFonts w:ascii="Abyssinica SIL" w:hAnsi="Abyssinica SIL" w:cs="Abyssinica SIL"/>
          <w:lang w:val="en-GB"/>
        </w:rPr>
        <w:t xml:space="preserve">ካልእ፡ አፍራስ፡ ጸሊማን፡ </w:t>
      </w:r>
      <w:r w:rsidR="00AB291F" w:rsidRPr="00BA5AF8">
        <w:rPr>
          <w:rFonts w:ascii="Abyssinica SIL" w:hAnsi="Abyssinica SIL" w:cs="Abyssinica SIL"/>
          <w:lang w:val="en-GB"/>
        </w:rPr>
        <w:t xml:space="preserve">3 </w:t>
      </w:r>
      <w:r w:rsidR="00E864B3" w:rsidRPr="00BA5AF8">
        <w:rPr>
          <w:rFonts w:ascii="Abyssinica SIL" w:hAnsi="Abyssinica SIL" w:cs="Abyssinica SIL"/>
          <w:lang w:val="en-GB"/>
        </w:rPr>
        <w:t xml:space="preserve">ወውስተ፡ ሰረገላ፡ ሳልስ፡ አፍራስ፡ </w:t>
      </w:r>
      <w:proofErr w:type="spellStart"/>
      <w:r w:rsidR="00E864B3" w:rsidRPr="00BA5AF8">
        <w:rPr>
          <w:rFonts w:ascii="Abyssinica SIL" w:hAnsi="Abyssinica SIL" w:cs="Abyssinica SIL"/>
          <w:lang w:val="en-GB"/>
        </w:rPr>
        <w:t>ፀዓድው</w:t>
      </w:r>
      <w:proofErr w:type="spellEnd"/>
      <w:r w:rsidR="00E864B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864B3" w:rsidRPr="00BA5AF8">
        <w:rPr>
          <w:rFonts w:ascii="Abyssinica SIL" w:hAnsi="Abyssinica SIL" w:cs="Abyssinica SIL"/>
          <w:lang w:val="en-GB"/>
        </w:rPr>
        <w:t>ወውስተ</w:t>
      </w:r>
      <w:proofErr w:type="spellEnd"/>
      <w:r w:rsidR="00E864B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864B3" w:rsidRPr="00BA5AF8">
        <w:rPr>
          <w:rFonts w:ascii="Abyssinica SIL" w:hAnsi="Abyssinica SIL" w:cs="Abyssinica SIL"/>
          <w:lang w:val="en-GB"/>
        </w:rPr>
        <w:t>ሰረገላ</w:t>
      </w:r>
      <w:proofErr w:type="spellEnd"/>
      <w:r w:rsidR="00E864B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864B3" w:rsidRPr="00BA5AF8">
        <w:rPr>
          <w:rFonts w:ascii="Abyssinica SIL" w:hAnsi="Abyssinica SIL" w:cs="Abyssinica SIL"/>
          <w:lang w:val="en-GB"/>
        </w:rPr>
        <w:t>ራብእ</w:t>
      </w:r>
      <w:proofErr w:type="spellEnd"/>
      <w:r w:rsidR="00E864B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864B3" w:rsidRPr="00BA5AF8">
        <w:rPr>
          <w:rFonts w:ascii="Abyssinica SIL" w:hAnsi="Abyssinica SIL" w:cs="Abyssinica SIL"/>
          <w:lang w:val="en-GB"/>
        </w:rPr>
        <w:t>አፍራስ</w:t>
      </w:r>
      <w:proofErr w:type="spellEnd"/>
      <w:r w:rsidR="00E864B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864B3" w:rsidRPr="00BA5AF8">
        <w:rPr>
          <w:rFonts w:ascii="Abyssinica SIL" w:hAnsi="Abyssinica SIL" w:cs="Abyssinica SIL"/>
          <w:lang w:val="en-GB"/>
        </w:rPr>
        <w:t>ኰሳኵ</w:t>
      </w:r>
      <w:r w:rsidR="00131739" w:rsidRPr="00BA5AF8">
        <w:rPr>
          <w:rFonts w:ascii="Abyssinica SIL" w:hAnsi="Abyssinica SIL" w:cs="Abyssinica SIL"/>
          <w:lang w:val="en-GB"/>
        </w:rPr>
        <w:t>ሳን</w:t>
      </w:r>
      <w:proofErr w:type="spellEnd"/>
      <w:r w:rsidR="0013173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31739" w:rsidRPr="00BA5AF8">
        <w:rPr>
          <w:rFonts w:ascii="Abyssinica SIL" w:hAnsi="Abyssinica SIL" w:cs="Abyssinica SIL"/>
          <w:lang w:val="en-GB"/>
        </w:rPr>
        <w:t>ወሐመዳዊያን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131739" w:rsidRPr="00BA5AF8">
        <w:rPr>
          <w:rFonts w:ascii="Abyssinica SIL" w:hAnsi="Abyssinica SIL" w:cs="Abyssinica SIL"/>
          <w:lang w:val="en-GB"/>
        </w:rPr>
        <w:t xml:space="preserve"> </w:t>
      </w:r>
      <w:r w:rsidR="00916338" w:rsidRPr="00BA5AF8">
        <w:rPr>
          <w:rFonts w:ascii="Abyssinica SIL" w:hAnsi="Abyssinica SIL" w:cs="Abyssinica SIL"/>
          <w:lang w:val="en-GB"/>
        </w:rPr>
        <w:t xml:space="preserve">4 </w:t>
      </w:r>
      <w:proofErr w:type="spellStart"/>
      <w:r w:rsidR="00131739" w:rsidRPr="00BA5AF8">
        <w:rPr>
          <w:rFonts w:ascii="Abyssinica SIL" w:hAnsi="Abyssinica SIL" w:cs="Abyssinica SIL"/>
          <w:lang w:val="en-GB"/>
        </w:rPr>
        <w:t>ወአውሣእኩ</w:t>
      </w:r>
      <w:proofErr w:type="spellEnd"/>
      <w:r w:rsidR="0013173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31739" w:rsidRPr="00BA5AF8">
        <w:rPr>
          <w:rFonts w:ascii="Abyssinica SIL" w:hAnsi="Abyssinica SIL" w:cs="Abyssinica SIL"/>
          <w:lang w:val="en-GB"/>
        </w:rPr>
        <w:t>ወእቤሎ</w:t>
      </w:r>
      <w:proofErr w:type="spellEnd"/>
      <w:r w:rsidR="0013173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31739" w:rsidRPr="00BA5AF8">
        <w:rPr>
          <w:rFonts w:ascii="Abyssinica SIL" w:hAnsi="Abyssinica SIL" w:cs="Abyssinica SIL"/>
          <w:lang w:val="en-GB"/>
        </w:rPr>
        <w:t>ለመልአክ</w:t>
      </w:r>
      <w:proofErr w:type="spellEnd"/>
      <w:r w:rsidR="0013173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31739" w:rsidRPr="00BA5AF8">
        <w:rPr>
          <w:rFonts w:ascii="Abyssinica SIL" w:hAnsi="Abyssinica SIL" w:cs="Abyssinica SIL"/>
          <w:lang w:val="en-GB"/>
        </w:rPr>
        <w:t>ዘይትናገረኒ</w:t>
      </w:r>
      <w:proofErr w:type="spellEnd"/>
      <w:r w:rsidR="0013173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31739" w:rsidRPr="00BA5AF8">
        <w:rPr>
          <w:rFonts w:ascii="Abyssinica SIL" w:hAnsi="Abyssinica SIL" w:cs="Abyssinica SIL"/>
          <w:lang w:val="en-GB"/>
        </w:rPr>
        <w:t>ምንትኑ</w:t>
      </w:r>
      <w:proofErr w:type="spellEnd"/>
      <w:r w:rsidR="0013173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31739" w:rsidRPr="00BA5AF8">
        <w:rPr>
          <w:rFonts w:ascii="Abyssinica SIL" w:hAnsi="Abyssinica SIL" w:cs="Abyssinica SIL"/>
          <w:lang w:val="en-GB"/>
        </w:rPr>
        <w:t>ዝንቱ</w:t>
      </w:r>
      <w:proofErr w:type="spellEnd"/>
      <w:r w:rsidR="0013173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31739" w:rsidRPr="00BA5AF8">
        <w:rPr>
          <w:rFonts w:ascii="Abyssinica SIL" w:hAnsi="Abyssinica SIL" w:cs="Abyssinica SIL"/>
          <w:lang w:val="en-GB"/>
        </w:rPr>
        <w:t>እግዚኦ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131739" w:rsidRPr="00BA5AF8">
        <w:rPr>
          <w:rFonts w:ascii="Abyssinica SIL" w:hAnsi="Abyssinica SIL" w:cs="Abyssinica SIL"/>
          <w:lang w:val="en-GB"/>
        </w:rPr>
        <w:t xml:space="preserve"> </w:t>
      </w:r>
      <w:r w:rsidR="00916338" w:rsidRPr="00BA5AF8">
        <w:rPr>
          <w:rFonts w:ascii="Abyssinica SIL" w:hAnsi="Abyssinica SIL" w:cs="Abyssinica SIL"/>
          <w:lang w:val="en-GB"/>
        </w:rPr>
        <w:t xml:space="preserve">5 </w:t>
      </w:r>
      <w:proofErr w:type="spellStart"/>
      <w:r w:rsidR="00131739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13173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31739" w:rsidRPr="00BA5AF8">
        <w:rPr>
          <w:rFonts w:ascii="Abyssinica SIL" w:hAnsi="Abyssinica SIL" w:cs="Abyssinica SIL"/>
          <w:lang w:val="en-GB"/>
        </w:rPr>
        <w:t>ዝኩ</w:t>
      </w:r>
      <w:proofErr w:type="spellEnd"/>
      <w:r w:rsidR="00131739" w:rsidRPr="00BA5AF8">
        <w:rPr>
          <w:rFonts w:ascii="Abyssinica SIL" w:hAnsi="Abyssinica SIL" w:cs="Abyssinica SIL"/>
          <w:lang w:val="en-GB"/>
        </w:rPr>
        <w:t>፡</w:t>
      </w:r>
      <w:r w:rsidR="00C67B1D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67B1D" w:rsidRPr="00BA5AF8">
        <w:rPr>
          <w:rFonts w:ascii="Abyssinica SIL" w:hAnsi="Abyssinica SIL" w:cs="Abyssinica SIL"/>
          <w:lang w:val="en-GB"/>
        </w:rPr>
        <w:t>መልአክ</w:t>
      </w:r>
      <w:proofErr w:type="spellEnd"/>
      <w:r w:rsidR="00C67B1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67B1D" w:rsidRPr="00BA5AF8">
        <w:rPr>
          <w:rFonts w:ascii="Abyssinica SIL" w:hAnsi="Abyssinica SIL" w:cs="Abyssinica SIL"/>
          <w:lang w:val="en-GB"/>
        </w:rPr>
        <w:t>ዘይትናገረኒ</w:t>
      </w:r>
      <w:proofErr w:type="spellEnd"/>
      <w:r w:rsidR="00C67B1D" w:rsidRPr="00BA5AF8">
        <w:rPr>
          <w:rFonts w:ascii="Abyssinica SIL" w:hAnsi="Abyssinica SIL" w:cs="Abyssinica SIL"/>
          <w:lang w:val="en-GB"/>
        </w:rPr>
        <w:t>፡ እሉ፡ እሙንቱ፡ ነፋሳተ፡ ሰማይ፡ አርባዕቱ፡ እለ፡ ይፅኡ፡ ይቁሙ፡ ቅድመ፡ እግዚኣ፡ ኵሉ፡</w:t>
      </w:r>
      <w:r w:rsidR="00F75073" w:rsidRPr="00BA5AF8">
        <w:rPr>
          <w:rFonts w:ascii="Abyssinica SIL" w:hAnsi="Abyssinica SIL" w:cs="Abyssinica SIL"/>
          <w:lang w:val="en-GB"/>
        </w:rPr>
        <w:t xml:space="preserve"> ምድር፡ </w:t>
      </w:r>
      <w:r w:rsidR="00916338" w:rsidRPr="00BA5AF8">
        <w:rPr>
          <w:rFonts w:ascii="Abyssinica SIL" w:hAnsi="Abyssinica SIL" w:cs="Abyssinica SIL"/>
          <w:lang w:val="en-GB"/>
        </w:rPr>
        <w:t xml:space="preserve">6 </w:t>
      </w:r>
      <w:r w:rsidR="00F75073" w:rsidRPr="00BA5AF8">
        <w:rPr>
          <w:rFonts w:ascii="Abyssinica SIL" w:hAnsi="Abyssinica SIL" w:cs="Abyssinica SIL"/>
          <w:lang w:val="en-GB"/>
        </w:rPr>
        <w:t xml:space="preserve">ወእለ፡ ውስቴቶሙ፡ ጸሊማን፡ አፍራስ፡ የሐውሩ፡ ምድረ፡ </w:t>
      </w:r>
      <w:proofErr w:type="spellStart"/>
      <w:r w:rsidR="00F75073" w:rsidRPr="00BA5AF8">
        <w:rPr>
          <w:rFonts w:ascii="Abyssinica SIL" w:hAnsi="Abyssinica SIL" w:cs="Abyssinica SIL"/>
          <w:lang w:val="en-GB"/>
        </w:rPr>
        <w:t>ሰሜን</w:t>
      </w:r>
      <w:proofErr w:type="spellEnd"/>
      <w:r w:rsidR="00F75073" w:rsidRPr="00BA5AF8">
        <w:rPr>
          <w:rFonts w:ascii="Abyssinica SIL" w:hAnsi="Abyssinica SIL" w:cs="Abyssinica SIL"/>
          <w:lang w:val="en-GB"/>
        </w:rPr>
        <w:t xml:space="preserve">፡ </w:t>
      </w:r>
      <w:r w:rsidR="00C22122" w:rsidRPr="00BA5AF8">
        <w:rPr>
          <w:rFonts w:ascii="Abyssinica SIL" w:hAnsi="Abyssinica SIL" w:cs="Abyssinica SIL"/>
          <w:lang w:val="en-GB"/>
        </w:rPr>
        <w:t xml:space="preserve">7 </w:t>
      </w:r>
      <w:proofErr w:type="spellStart"/>
      <w:r w:rsidR="00F75073" w:rsidRPr="00BA5AF8">
        <w:rPr>
          <w:rFonts w:ascii="Abyssinica SIL" w:hAnsi="Abyssinica SIL" w:cs="Abyssinica SIL"/>
          <w:lang w:val="en-GB"/>
        </w:rPr>
        <w:t>ወእሉ</w:t>
      </w:r>
      <w:proofErr w:type="spellEnd"/>
      <w:r w:rsidR="00F7507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75073" w:rsidRPr="00BA5AF8">
        <w:rPr>
          <w:rFonts w:ascii="Abyssinica SIL" w:hAnsi="Abyssinica SIL" w:cs="Abyssinica SIL"/>
          <w:lang w:val="en-GB"/>
        </w:rPr>
        <w:t>አፍራስ</w:t>
      </w:r>
      <w:proofErr w:type="spellEnd"/>
      <w:r w:rsidR="00F7507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25A9" w:rsidRPr="00BA5AF8">
        <w:rPr>
          <w:rFonts w:ascii="Abyssinica SIL" w:hAnsi="Abyssinica SIL" w:cs="Abyssinica SIL"/>
          <w:lang w:val="en-GB"/>
        </w:rPr>
        <w:t>ዐዓድው</w:t>
      </w:r>
      <w:proofErr w:type="spellEnd"/>
      <w:r w:rsidR="001825A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25A9" w:rsidRPr="00BA5AF8">
        <w:rPr>
          <w:rFonts w:ascii="Abyssinica SIL" w:hAnsi="Abyssinica SIL" w:cs="Abyssinica SIL"/>
          <w:lang w:val="en-GB"/>
        </w:rPr>
        <w:t>የሐውሩ</w:t>
      </w:r>
      <w:proofErr w:type="spellEnd"/>
      <w:r w:rsidR="001825A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25A9" w:rsidRPr="00BA5AF8">
        <w:rPr>
          <w:rFonts w:ascii="Abyssinica SIL" w:hAnsi="Abyssinica SIL" w:cs="Abyssinica SIL"/>
          <w:lang w:val="en-GB"/>
        </w:rPr>
        <w:t>ድኅሬሆሙ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1825A9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25A9" w:rsidRPr="00BA5AF8">
        <w:rPr>
          <w:rFonts w:ascii="Abyssinica SIL" w:hAnsi="Abyssinica SIL" w:cs="Abyssinica SIL"/>
          <w:lang w:val="en-GB"/>
        </w:rPr>
        <w:t>ወኰሳኵሳን</w:t>
      </w:r>
      <w:proofErr w:type="spellEnd"/>
      <w:r w:rsidR="001825A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25A9" w:rsidRPr="00BA5AF8">
        <w:rPr>
          <w:rFonts w:ascii="Abyssinica SIL" w:hAnsi="Abyssinica SIL" w:cs="Abyssinica SIL"/>
          <w:lang w:val="en-GB"/>
        </w:rPr>
        <w:t>ይወፅኡ</w:t>
      </w:r>
      <w:proofErr w:type="spellEnd"/>
      <w:r w:rsidR="001825A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25A9" w:rsidRPr="00BA5AF8">
        <w:rPr>
          <w:rFonts w:ascii="Abyssinica SIL" w:hAnsi="Abyssinica SIL" w:cs="Abyssinica SIL"/>
          <w:lang w:val="en-GB"/>
        </w:rPr>
        <w:t>ምድረ</w:t>
      </w:r>
      <w:proofErr w:type="spellEnd"/>
      <w:r w:rsidR="001825A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25A9" w:rsidRPr="00BA5AF8">
        <w:rPr>
          <w:rFonts w:ascii="Abyssinica SIL" w:hAnsi="Abyssinica SIL" w:cs="Abyssinica SIL"/>
          <w:lang w:val="en-GB"/>
        </w:rPr>
        <w:lastRenderedPageBreak/>
        <w:t>ቴማን</w:t>
      </w:r>
      <w:proofErr w:type="spellEnd"/>
      <w:r w:rsidR="001825A9" w:rsidRPr="00BA5AF8">
        <w:rPr>
          <w:rFonts w:ascii="Abyssinica SIL" w:hAnsi="Abyssinica SIL" w:cs="Abyssinica SIL"/>
          <w:lang w:val="en-GB"/>
        </w:rPr>
        <w:t>፡</w:t>
      </w:r>
      <w:r w:rsidR="007566DF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566DF" w:rsidRPr="00BA5AF8">
        <w:rPr>
          <w:rFonts w:ascii="Abyssinica SIL" w:hAnsi="Abyssinica SIL" w:cs="Abyssinica SIL"/>
          <w:lang w:val="en-GB"/>
        </w:rPr>
        <w:t>ወሐመዳውያን</w:t>
      </w:r>
      <w:proofErr w:type="spellEnd"/>
      <w:r w:rsidR="007566D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566DF" w:rsidRPr="00BA5AF8">
        <w:rPr>
          <w:rFonts w:ascii="Abyssinica SIL" w:hAnsi="Abyssinica SIL" w:cs="Abyssinica SIL"/>
          <w:lang w:val="en-GB"/>
        </w:rPr>
        <w:t>ይወፅኡ</w:t>
      </w:r>
      <w:proofErr w:type="spellEnd"/>
      <w:r w:rsidR="007566D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566DF" w:rsidRPr="00BA5AF8">
        <w:rPr>
          <w:rFonts w:ascii="Abyssinica SIL" w:hAnsi="Abyssinica SIL" w:cs="Abyssinica SIL"/>
          <w:lang w:val="en-GB"/>
        </w:rPr>
        <w:t>ወየኃሥሡ</w:t>
      </w:r>
      <w:proofErr w:type="spellEnd"/>
      <w:r w:rsidR="007566D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566DF" w:rsidRPr="00BA5AF8">
        <w:rPr>
          <w:rFonts w:ascii="Abyssinica SIL" w:hAnsi="Abyssinica SIL" w:cs="Abyssinica SIL"/>
          <w:lang w:val="en-GB"/>
        </w:rPr>
        <w:t>ለሐዊር</w:t>
      </w:r>
      <w:proofErr w:type="spellEnd"/>
      <w:r w:rsidR="007566D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566DF" w:rsidRPr="00BA5AF8">
        <w:rPr>
          <w:rFonts w:ascii="Abyssinica SIL" w:hAnsi="Abyssinica SIL" w:cs="Abyssinica SIL"/>
          <w:lang w:val="en-GB"/>
        </w:rPr>
        <w:t>ወለኣንሶስዎ</w:t>
      </w:r>
      <w:proofErr w:type="spellEnd"/>
      <w:r w:rsidR="007566D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566DF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7566D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566DF" w:rsidRPr="00BA5AF8">
        <w:rPr>
          <w:rFonts w:ascii="Abyssinica SIL" w:hAnsi="Abyssinica SIL" w:cs="Abyssinica SIL"/>
          <w:lang w:val="en-GB"/>
        </w:rPr>
        <w:t>ምድር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7566DF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566DF" w:rsidRPr="00BA5AF8">
        <w:rPr>
          <w:rFonts w:ascii="Abyssinica SIL" w:hAnsi="Abyssinica SIL" w:cs="Abyssinica SIL"/>
          <w:lang w:val="en-GB"/>
        </w:rPr>
        <w:t>ወይቤ</w:t>
      </w:r>
      <w:proofErr w:type="spellEnd"/>
      <w:r w:rsidR="007566D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566DF" w:rsidRPr="00BA5AF8">
        <w:rPr>
          <w:rFonts w:ascii="Abyssinica SIL" w:hAnsi="Abyssinica SIL" w:cs="Abyssinica SIL"/>
          <w:lang w:val="en-GB"/>
        </w:rPr>
        <w:t>ሑሩ</w:t>
      </w:r>
      <w:proofErr w:type="spellEnd"/>
      <w:r w:rsidR="007566D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D18CE" w:rsidRPr="00BA5AF8">
        <w:rPr>
          <w:rFonts w:ascii="Abyssinica SIL" w:hAnsi="Abyssinica SIL" w:cs="Abyssinica SIL"/>
          <w:lang w:val="en-GB"/>
        </w:rPr>
        <w:t>ወአንሶስዉ</w:t>
      </w:r>
      <w:proofErr w:type="spellEnd"/>
      <w:r w:rsidR="00ED18C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D18CE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ED18C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D18CE" w:rsidRPr="00BA5AF8">
        <w:rPr>
          <w:rFonts w:ascii="Abyssinica SIL" w:hAnsi="Abyssinica SIL" w:cs="Abyssinica SIL"/>
          <w:lang w:val="en-GB"/>
        </w:rPr>
        <w:t>ምድር</w:t>
      </w:r>
      <w:proofErr w:type="spellEnd"/>
      <w:r w:rsidR="00ED18C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D18CE" w:rsidRPr="00BA5AF8">
        <w:rPr>
          <w:rFonts w:ascii="Abyssinica SIL" w:hAnsi="Abyssinica SIL" w:cs="Abyssinica SIL"/>
          <w:lang w:val="en-GB"/>
        </w:rPr>
        <w:t>ወአንሶሰዉ</w:t>
      </w:r>
      <w:proofErr w:type="spellEnd"/>
      <w:r w:rsidR="00ED18C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D18CE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ED18C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D18CE" w:rsidRPr="00BA5AF8">
        <w:rPr>
          <w:rFonts w:ascii="Abyssinica SIL" w:hAnsi="Abyssinica SIL" w:cs="Abyssinica SIL"/>
          <w:lang w:val="en-GB"/>
        </w:rPr>
        <w:t>ምድር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ED18CE" w:rsidRPr="00BA5AF8">
        <w:rPr>
          <w:rFonts w:ascii="Abyssinica SIL" w:hAnsi="Abyssinica SIL" w:cs="Abyssinica SIL"/>
          <w:lang w:val="en-GB"/>
        </w:rPr>
        <w:t xml:space="preserve"> </w:t>
      </w:r>
      <w:r w:rsidR="004266E0" w:rsidRPr="00BA5AF8">
        <w:rPr>
          <w:rFonts w:ascii="Abyssinica SIL" w:hAnsi="Abyssinica SIL" w:cs="Abyssinica SIL"/>
          <w:lang w:val="en-GB"/>
        </w:rPr>
        <w:t xml:space="preserve">8 </w:t>
      </w:r>
      <w:proofErr w:type="spellStart"/>
      <w:r w:rsidR="00ED18CE" w:rsidRPr="00BA5AF8">
        <w:rPr>
          <w:rFonts w:ascii="Abyssinica SIL" w:hAnsi="Abyssinica SIL" w:cs="Abyssinica SIL"/>
          <w:lang w:val="en-GB"/>
        </w:rPr>
        <w:t>ወከልሐ</w:t>
      </w:r>
      <w:proofErr w:type="spellEnd"/>
      <w:r w:rsidR="00ED18C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D18CE" w:rsidRPr="00BA5AF8">
        <w:rPr>
          <w:rFonts w:ascii="Abyssinica SIL" w:hAnsi="Abyssinica SIL" w:cs="Abyssinica SIL"/>
          <w:lang w:val="en-GB"/>
        </w:rPr>
        <w:t>ወይቤ</w:t>
      </w:r>
      <w:proofErr w:type="spellEnd"/>
      <w:r w:rsidR="00ED18C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D18CE" w:rsidRPr="00BA5AF8">
        <w:rPr>
          <w:rFonts w:ascii="Abyssinica SIL" w:hAnsi="Abyssinica SIL" w:cs="Abyssinica SIL"/>
          <w:lang w:val="en-GB"/>
        </w:rPr>
        <w:t>ርኢ</w:t>
      </w:r>
      <w:proofErr w:type="spellEnd"/>
      <w:r w:rsidR="00ED18C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D18CE" w:rsidRPr="00BA5AF8">
        <w:rPr>
          <w:rFonts w:ascii="Abyssinica SIL" w:hAnsi="Abyssinica SIL" w:cs="Abyssinica SIL"/>
          <w:lang w:val="en-GB"/>
        </w:rPr>
        <w:t>ናሁ</w:t>
      </w:r>
      <w:proofErr w:type="spellEnd"/>
      <w:r w:rsidR="00ED18CE" w:rsidRPr="00BA5AF8">
        <w:rPr>
          <w:rFonts w:ascii="Abyssinica SIL" w:hAnsi="Abyssinica SIL" w:cs="Abyssinica SIL"/>
          <w:lang w:val="en-GB"/>
        </w:rPr>
        <w:t>፡ እለ፡ የሐውሩ፡ ምድረ፡ ሰሜን፡ ያዕርፍዋ፡</w:t>
      </w:r>
      <w:r w:rsidR="00E912E9" w:rsidRPr="00BA5AF8">
        <w:rPr>
          <w:rFonts w:ascii="Abyssinica SIL" w:hAnsi="Abyssinica SIL" w:cs="Abyssinica SIL"/>
          <w:lang w:val="en-GB"/>
        </w:rPr>
        <w:t xml:space="preserve"> ለመንፈስየ፡ ውስተ፡ ምድረ፡ ሰሜን፡ </w:t>
      </w:r>
      <w:r w:rsidR="004266E0" w:rsidRPr="00BA5AF8">
        <w:rPr>
          <w:rFonts w:ascii="Abyssinica SIL" w:hAnsi="Abyssinica SIL" w:cs="Abyssinica SIL"/>
          <w:lang w:val="en-GB"/>
        </w:rPr>
        <w:t xml:space="preserve">9 </w:t>
      </w:r>
      <w:r w:rsidR="00E912E9" w:rsidRPr="00BA5AF8">
        <w:rPr>
          <w:rFonts w:ascii="Abyssinica SIL" w:hAnsi="Abyssinica SIL" w:cs="Abyssinica SIL"/>
          <w:lang w:val="en-GB"/>
        </w:rPr>
        <w:t xml:space="preserve">ወኮነ፡ ቃለ፡ እግዚአብሔር፡ ኀቤየ፡ ወይቤለኒ፡ </w:t>
      </w:r>
      <w:r w:rsidR="004266E0" w:rsidRPr="00BA5AF8">
        <w:rPr>
          <w:rFonts w:ascii="Abyssinica SIL" w:hAnsi="Abyssinica SIL" w:cs="Abyssinica SIL"/>
          <w:lang w:val="en-GB"/>
        </w:rPr>
        <w:t xml:space="preserve">10 </w:t>
      </w:r>
      <w:proofErr w:type="spellStart"/>
      <w:r w:rsidR="00E912E9" w:rsidRPr="00BA5AF8">
        <w:rPr>
          <w:rFonts w:ascii="Abyssinica SIL" w:hAnsi="Abyssinica SIL" w:cs="Abyssinica SIL"/>
          <w:lang w:val="en-GB"/>
        </w:rPr>
        <w:t>ንሣእ</w:t>
      </w:r>
      <w:proofErr w:type="spellEnd"/>
      <w:r w:rsidR="00E912E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912E9" w:rsidRPr="00BA5AF8">
        <w:rPr>
          <w:rFonts w:ascii="Abyssinica SIL" w:hAnsi="Abyssinica SIL" w:cs="Abyssinica SIL"/>
          <w:lang w:val="en-GB"/>
        </w:rPr>
        <w:t>እምፄዋ</w:t>
      </w:r>
      <w:proofErr w:type="spellEnd"/>
      <w:r w:rsidR="00E912E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912E9" w:rsidRPr="00BA5AF8">
        <w:rPr>
          <w:rFonts w:ascii="Abyssinica SIL" w:hAnsi="Abyssinica SIL" w:cs="Abyssinica SIL"/>
          <w:lang w:val="en-GB"/>
        </w:rPr>
        <w:t>እመላእክት</w:t>
      </w:r>
      <w:proofErr w:type="spellEnd"/>
      <w:r w:rsidR="00E912E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912E9" w:rsidRPr="00BA5AF8">
        <w:rPr>
          <w:rFonts w:ascii="Abyssinica SIL" w:hAnsi="Abyssinica SIL" w:cs="Abyssinica SIL"/>
          <w:lang w:val="en-GB"/>
        </w:rPr>
        <w:t>ወእምነ</w:t>
      </w:r>
      <w:proofErr w:type="spellEnd"/>
      <w:r w:rsidR="00E912E9" w:rsidRPr="00BA5AF8">
        <w:rPr>
          <w:rFonts w:ascii="Abyssinica SIL" w:hAnsi="Abyssinica SIL" w:cs="Abyssinica SIL"/>
          <w:lang w:val="en-GB"/>
        </w:rPr>
        <w:t>፡</w:t>
      </w:r>
      <w:r w:rsidR="000F0C07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F0C07" w:rsidRPr="00BA5AF8">
        <w:rPr>
          <w:rFonts w:ascii="Abyssinica SIL" w:hAnsi="Abyssinica SIL" w:cs="Abyssinica SIL"/>
          <w:lang w:val="en-GB"/>
        </w:rPr>
        <w:t>በቊዓኒሃ</w:t>
      </w:r>
      <w:proofErr w:type="spellEnd"/>
      <w:r w:rsidR="000F0C0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0C07" w:rsidRPr="00BA5AF8">
        <w:rPr>
          <w:rFonts w:ascii="Abyssinica SIL" w:hAnsi="Abyssinica SIL" w:cs="Abyssinica SIL"/>
          <w:lang w:val="en-GB"/>
        </w:rPr>
        <w:t>ወማእምራኒሂ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0F0C07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F0C07" w:rsidRPr="00BA5AF8">
        <w:rPr>
          <w:rFonts w:ascii="Abyssinica SIL" w:hAnsi="Abyssinica SIL" w:cs="Abyssinica SIL"/>
          <w:lang w:val="en-GB"/>
        </w:rPr>
        <w:t>ወትበውእ</w:t>
      </w:r>
      <w:proofErr w:type="spellEnd"/>
      <w:r w:rsidR="000F0C0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0C07" w:rsidRPr="00BA5AF8">
        <w:rPr>
          <w:rFonts w:ascii="Abyssinica SIL" w:hAnsi="Abyssinica SIL" w:cs="Abyssinica SIL"/>
          <w:lang w:val="en-GB"/>
        </w:rPr>
        <w:t>አንተ</w:t>
      </w:r>
      <w:proofErr w:type="spellEnd"/>
      <w:r w:rsidR="000F0C0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0C07" w:rsidRPr="00BA5AF8">
        <w:rPr>
          <w:rFonts w:ascii="Abyssinica SIL" w:hAnsi="Abyssinica SIL" w:cs="Abyssinica SIL"/>
          <w:lang w:val="en-GB"/>
        </w:rPr>
        <w:t>ይእተ</w:t>
      </w:r>
      <w:proofErr w:type="spellEnd"/>
      <w:r w:rsidR="000F0C0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0C07" w:rsidRPr="00BA5AF8">
        <w:rPr>
          <w:rFonts w:ascii="Abyssinica SIL" w:hAnsi="Abyssinica SIL" w:cs="Abyssinica SIL"/>
          <w:lang w:val="en-GB"/>
        </w:rPr>
        <w:t>አሚረ</w:t>
      </w:r>
      <w:proofErr w:type="spellEnd"/>
      <w:r w:rsidR="000F0C0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0C07" w:rsidRPr="00BA5AF8">
        <w:rPr>
          <w:rFonts w:ascii="Abyssinica SIL" w:hAnsi="Abyssinica SIL" w:cs="Abyssinica SIL"/>
          <w:lang w:val="en-GB"/>
        </w:rPr>
        <w:t>ቤተ</w:t>
      </w:r>
      <w:proofErr w:type="spellEnd"/>
      <w:r w:rsidR="000F0C0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0C07" w:rsidRPr="00BA5AF8">
        <w:rPr>
          <w:rFonts w:ascii="Abyssinica SIL" w:hAnsi="Abyssinica SIL" w:cs="Abyssinica SIL"/>
          <w:lang w:val="en-GB"/>
        </w:rPr>
        <w:t>ዮአስያ</w:t>
      </w:r>
      <w:proofErr w:type="spellEnd"/>
      <w:r w:rsidR="000F0C0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F0C07" w:rsidRPr="00BA5AF8">
        <w:rPr>
          <w:rFonts w:ascii="Abyssinica SIL" w:hAnsi="Abyssinica SIL" w:cs="Abyssinica SIL"/>
          <w:lang w:val="en-GB"/>
        </w:rPr>
        <w:t>ወልደ</w:t>
      </w:r>
      <w:proofErr w:type="spellEnd"/>
      <w:r w:rsidR="000F0C0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674C3" w:rsidRPr="00BA5AF8">
        <w:rPr>
          <w:rFonts w:ascii="Abyssinica SIL" w:hAnsi="Abyssinica SIL" w:cs="Abyssinica SIL"/>
          <w:lang w:val="en-GB"/>
        </w:rPr>
        <w:t>ሶፎንያስ</w:t>
      </w:r>
      <w:proofErr w:type="spellEnd"/>
      <w:r w:rsidR="003674C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674C3" w:rsidRPr="00BA5AF8">
        <w:rPr>
          <w:rFonts w:ascii="Abyssinica SIL" w:hAnsi="Abyssinica SIL" w:cs="Abyssinica SIL"/>
          <w:lang w:val="en-GB"/>
        </w:rPr>
        <w:t>ዘመጽአ</w:t>
      </w:r>
      <w:proofErr w:type="spellEnd"/>
      <w:r w:rsidR="003674C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674C3" w:rsidRPr="00BA5AF8">
        <w:rPr>
          <w:rFonts w:ascii="Abyssinica SIL" w:hAnsi="Abyssinica SIL" w:cs="Abyssinica SIL"/>
          <w:lang w:val="en-GB"/>
        </w:rPr>
        <w:t>እምባቢሎን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3674C3" w:rsidRPr="00BA5AF8">
        <w:rPr>
          <w:rFonts w:ascii="Abyssinica SIL" w:hAnsi="Abyssinica SIL" w:cs="Abyssinica SIL"/>
          <w:lang w:val="en-GB"/>
        </w:rPr>
        <w:t xml:space="preserve"> </w:t>
      </w:r>
      <w:r w:rsidR="00C217A5" w:rsidRPr="00BA5AF8">
        <w:rPr>
          <w:rFonts w:ascii="Abyssinica SIL" w:hAnsi="Abyssinica SIL" w:cs="Abyssinica SIL"/>
          <w:lang w:val="en-GB"/>
        </w:rPr>
        <w:t xml:space="preserve">11 </w:t>
      </w:r>
      <w:proofErr w:type="spellStart"/>
      <w:r w:rsidR="003674C3" w:rsidRPr="00BA5AF8">
        <w:rPr>
          <w:rFonts w:ascii="Abyssinica SIL" w:hAnsi="Abyssinica SIL" w:cs="Abyssinica SIL"/>
          <w:lang w:val="en-GB"/>
        </w:rPr>
        <w:t>ወትነሥእ</w:t>
      </w:r>
      <w:proofErr w:type="spellEnd"/>
      <w:r w:rsidR="003674C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674C3" w:rsidRPr="00BA5AF8">
        <w:rPr>
          <w:rFonts w:ascii="Abyssinica SIL" w:hAnsi="Abyssinica SIL" w:cs="Abyssinica SIL"/>
          <w:lang w:val="en-GB"/>
        </w:rPr>
        <w:t>ወርቀ</w:t>
      </w:r>
      <w:proofErr w:type="spellEnd"/>
      <w:r w:rsidR="003674C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674C3" w:rsidRPr="00BA5AF8">
        <w:rPr>
          <w:rFonts w:ascii="Abyssinica SIL" w:hAnsi="Abyssinica SIL" w:cs="Abyssinica SIL"/>
          <w:lang w:val="en-GB"/>
        </w:rPr>
        <w:t>ወብሩረ</w:t>
      </w:r>
      <w:proofErr w:type="spellEnd"/>
      <w:r w:rsidR="003674C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674C3" w:rsidRPr="00BA5AF8">
        <w:rPr>
          <w:rFonts w:ascii="Abyssinica SIL" w:hAnsi="Abyssinica SIL" w:cs="Abyssinica SIL"/>
          <w:lang w:val="en-GB"/>
        </w:rPr>
        <w:t>ወትገብሮ</w:t>
      </w:r>
      <w:proofErr w:type="spellEnd"/>
      <w:r w:rsidR="003674C3" w:rsidRPr="00BA5AF8">
        <w:rPr>
          <w:rFonts w:ascii="Abyssinica SIL" w:hAnsi="Abyssinica SIL" w:cs="Abyssinica SIL"/>
          <w:lang w:val="en-GB"/>
        </w:rPr>
        <w:t>፡ አክሊላተ፡ ወታስተቄጽሎ፡ ውስተ፡ ርእሱ፡</w:t>
      </w:r>
      <w:r w:rsidR="00C860B1" w:rsidRPr="00BA5AF8">
        <w:rPr>
          <w:rFonts w:ascii="Abyssinica SIL" w:hAnsi="Abyssinica SIL" w:cs="Abyssinica SIL"/>
          <w:lang w:val="en-GB"/>
        </w:rPr>
        <w:t xml:space="preserve">ለዮሴዕ፡ ወልደ፡ ኢዮሴዴቅ፡ ካህን፡ ዐቢይ፡ </w:t>
      </w:r>
      <w:r w:rsidR="00C217A5" w:rsidRPr="00BA5AF8">
        <w:rPr>
          <w:rFonts w:ascii="Abyssinica SIL" w:hAnsi="Abyssinica SIL" w:cs="Abyssinica SIL"/>
          <w:lang w:val="en-GB"/>
        </w:rPr>
        <w:t xml:space="preserve">12 </w:t>
      </w:r>
      <w:proofErr w:type="spellStart"/>
      <w:r w:rsidR="00C860B1" w:rsidRPr="00BA5AF8">
        <w:rPr>
          <w:rFonts w:ascii="Abyssinica SIL" w:hAnsi="Abyssinica SIL" w:cs="Abyssinica SIL"/>
          <w:lang w:val="en-GB"/>
        </w:rPr>
        <w:t>ወበሎ</w:t>
      </w:r>
      <w:proofErr w:type="spellEnd"/>
      <w:r w:rsidR="00C860B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60B1" w:rsidRPr="00BA5AF8">
        <w:rPr>
          <w:rFonts w:ascii="Abyssinica SIL" w:hAnsi="Abyssinica SIL" w:cs="Abyssinica SIL"/>
          <w:lang w:val="en-GB"/>
        </w:rPr>
        <w:t>ከመዝ</w:t>
      </w:r>
      <w:proofErr w:type="spellEnd"/>
      <w:r w:rsidR="00C860B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60B1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C860B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60B1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C860B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60B1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C860B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60B1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C860B1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60B1" w:rsidRPr="00BA5AF8">
        <w:rPr>
          <w:rFonts w:ascii="Abyssinica SIL" w:hAnsi="Abyssinica SIL" w:cs="Abyssinica SIL"/>
          <w:lang w:val="en-GB"/>
        </w:rPr>
        <w:t>ናሁ</w:t>
      </w:r>
      <w:proofErr w:type="spellEnd"/>
      <w:r w:rsidR="00C860B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60B1" w:rsidRPr="00BA5AF8">
        <w:rPr>
          <w:rFonts w:ascii="Abyssinica SIL" w:hAnsi="Abyssinica SIL" w:cs="Abyssinica SIL"/>
          <w:lang w:val="en-GB"/>
        </w:rPr>
        <w:t>ብእሲ</w:t>
      </w:r>
      <w:proofErr w:type="spellEnd"/>
      <w:r w:rsidR="00C860B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60B1" w:rsidRPr="00BA5AF8">
        <w:rPr>
          <w:rFonts w:ascii="Abyssinica SIL" w:hAnsi="Abyssinica SIL" w:cs="Abyssinica SIL"/>
          <w:lang w:val="en-GB"/>
        </w:rPr>
        <w:t>ሠረቃዊ</w:t>
      </w:r>
      <w:proofErr w:type="spellEnd"/>
      <w:r w:rsidR="00C860B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60B1" w:rsidRPr="00BA5AF8">
        <w:rPr>
          <w:rFonts w:ascii="Abyssinica SIL" w:hAnsi="Abyssinica SIL" w:cs="Abyssinica SIL"/>
          <w:lang w:val="en-GB"/>
        </w:rPr>
        <w:t>ስሙ</w:t>
      </w:r>
      <w:proofErr w:type="spellEnd"/>
      <w:r w:rsidR="00C860B1" w:rsidRPr="00BA5AF8">
        <w:rPr>
          <w:rFonts w:ascii="Abyssinica SIL" w:hAnsi="Abyssinica SIL" w:cs="Abyssinica SIL"/>
          <w:lang w:val="en-GB"/>
        </w:rPr>
        <w:t xml:space="preserve">፡ ወይሠርቅ፡ እምታሕቱ፡ </w:t>
      </w:r>
      <w:r w:rsidR="00C217A5" w:rsidRPr="00BA5AF8">
        <w:rPr>
          <w:rFonts w:ascii="Abyssinica SIL" w:hAnsi="Abyssinica SIL" w:cs="Abyssinica SIL"/>
          <w:lang w:val="en-GB"/>
        </w:rPr>
        <w:t xml:space="preserve">13 </w:t>
      </w:r>
      <w:r w:rsidR="00C860B1" w:rsidRPr="00BA5AF8">
        <w:rPr>
          <w:rFonts w:ascii="Abyssinica SIL" w:hAnsi="Abyssinica SIL" w:cs="Abyssinica SIL"/>
          <w:lang w:val="en-GB"/>
        </w:rPr>
        <w:t>ወየሐንጽ፡ ቤተ፡ እግዚአብሔር፡</w:t>
      </w:r>
      <w:r w:rsidR="003C3ACA" w:rsidRPr="00BA5AF8">
        <w:rPr>
          <w:rFonts w:ascii="Abyssinica SIL" w:hAnsi="Abyssinica SIL" w:cs="Abyssinica SIL"/>
          <w:lang w:val="en-GB"/>
        </w:rPr>
        <w:t xml:space="preserve"> ወውእቱ፡ ይነሥእ፡ ትርሲተ፡ ወይነብር፡ ዲበ፡ መንበሩ፡ ወይኰንን፡</w:t>
      </w:r>
      <w:r w:rsidR="00D73A45" w:rsidRPr="00BA5AF8">
        <w:rPr>
          <w:rFonts w:ascii="Abyssinica SIL" w:hAnsi="Abyssinica SIL" w:cs="Abyssinica SIL"/>
          <w:lang w:val="en-GB"/>
        </w:rPr>
        <w:t xml:space="preserve">ወይሄሉ፡ ካህን፡ ዲበ፡ መንበሩ፡ [ወ]ምክር፡ ወሰላም፡ ማእከለ፡ </w:t>
      </w:r>
      <w:proofErr w:type="spellStart"/>
      <w:r w:rsidR="00D73A45" w:rsidRPr="00BA5AF8">
        <w:rPr>
          <w:rFonts w:ascii="Abyssinica SIL" w:hAnsi="Abyssinica SIL" w:cs="Abyssinica SIL"/>
          <w:lang w:val="en-GB"/>
        </w:rPr>
        <w:t>ክልኤሆሙ</w:t>
      </w:r>
      <w:proofErr w:type="spellEnd"/>
      <w:r w:rsidR="00D73A45" w:rsidRPr="00BA5AF8">
        <w:rPr>
          <w:rFonts w:ascii="Abyssinica SIL" w:hAnsi="Abyssinica SIL" w:cs="Abyssinica SIL"/>
          <w:lang w:val="en-GB"/>
        </w:rPr>
        <w:t xml:space="preserve">፡ </w:t>
      </w:r>
      <w:r w:rsidR="00C5787A" w:rsidRPr="00BA5AF8">
        <w:rPr>
          <w:rFonts w:ascii="Abyssinica SIL" w:hAnsi="Abyssinica SIL" w:cs="Abyssinica SIL"/>
          <w:lang w:val="en-GB"/>
        </w:rPr>
        <w:t xml:space="preserve">14 </w:t>
      </w:r>
      <w:proofErr w:type="spellStart"/>
      <w:r w:rsidR="00D73A45" w:rsidRPr="00BA5AF8">
        <w:rPr>
          <w:rFonts w:ascii="Abyssinica SIL" w:hAnsi="Abyssinica SIL" w:cs="Abyssinica SIL"/>
          <w:lang w:val="en-GB"/>
        </w:rPr>
        <w:t>ወአክ</w:t>
      </w:r>
      <w:r w:rsidR="000165FB" w:rsidRPr="00BA5AF8">
        <w:rPr>
          <w:rFonts w:ascii="Abyssinica SIL" w:hAnsi="Abyssinica SIL" w:cs="Abyssinica SIL"/>
          <w:lang w:val="en-GB"/>
        </w:rPr>
        <w:t>ሊል</w:t>
      </w:r>
      <w:proofErr w:type="spellEnd"/>
      <w:r w:rsidR="000165F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165FB" w:rsidRPr="00BA5AF8">
        <w:rPr>
          <w:rFonts w:ascii="Abyssinica SIL" w:hAnsi="Abyssinica SIL" w:cs="Abyssinica SIL"/>
          <w:lang w:val="en-GB"/>
        </w:rPr>
        <w:t>ለእለ</w:t>
      </w:r>
      <w:proofErr w:type="spellEnd"/>
      <w:r w:rsidR="000165F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165FB" w:rsidRPr="00BA5AF8">
        <w:rPr>
          <w:rFonts w:ascii="Abyssinica SIL" w:hAnsi="Abyssinica SIL" w:cs="Abyssinica SIL"/>
          <w:lang w:val="en-GB"/>
        </w:rPr>
        <w:t>ይትዔገሥዎ</w:t>
      </w:r>
      <w:proofErr w:type="spellEnd"/>
      <w:r w:rsidR="000165F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165FB" w:rsidRPr="00BA5AF8">
        <w:rPr>
          <w:rFonts w:ascii="Abyssinica SIL" w:hAnsi="Abyssinica SIL" w:cs="Abyssinica SIL"/>
          <w:lang w:val="en-GB"/>
        </w:rPr>
        <w:t>ወለባቊዓኒሃ</w:t>
      </w:r>
      <w:proofErr w:type="spellEnd"/>
      <w:r w:rsidR="000165F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165FB" w:rsidRPr="00BA5AF8">
        <w:rPr>
          <w:rFonts w:ascii="Abyssinica SIL" w:hAnsi="Abyssinica SIL" w:cs="Abyssinica SIL"/>
          <w:lang w:val="en-GB"/>
        </w:rPr>
        <w:t>ወለማ</w:t>
      </w:r>
      <w:proofErr w:type="spellEnd"/>
    </w:p>
    <w:p w14:paraId="7E7F3B0F" w14:textId="77777777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 xml:space="preserve">(col. 2) </w:t>
      </w:r>
    </w:p>
    <w:p w14:paraId="75EBCC1A" w14:textId="47D3CFC7" w:rsidR="00DE656B" w:rsidRPr="00BA5AF8" w:rsidRDefault="000165FB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proofErr w:type="spellStart"/>
      <w:r w:rsidRPr="00BA5AF8">
        <w:rPr>
          <w:rFonts w:ascii="Abyssinica SIL" w:hAnsi="Abyssinica SIL" w:cs="Abyssinica SIL"/>
          <w:lang w:val="en-GB"/>
        </w:rPr>
        <w:t>እምራኒሃ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A5AF8">
        <w:rPr>
          <w:rFonts w:ascii="Abyssinica SIL" w:hAnsi="Abyssinica SIL" w:cs="Abyssinica SIL"/>
          <w:lang w:val="en-GB"/>
        </w:rPr>
        <w:t>ወለት</w:t>
      </w:r>
      <w:r w:rsidR="00BB17D3" w:rsidRPr="00BA5AF8">
        <w:rPr>
          <w:rFonts w:ascii="Abyssinica SIL" w:hAnsi="Abyssinica SIL" w:cs="Abyssinica SIL"/>
          <w:lang w:val="en-GB"/>
        </w:rPr>
        <w:t>ርሲቶሙ</w:t>
      </w:r>
      <w:proofErr w:type="spellEnd"/>
      <w:r w:rsidR="00BB17D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B17D3" w:rsidRPr="00BA5AF8">
        <w:rPr>
          <w:rFonts w:ascii="Abyssinica SIL" w:hAnsi="Abyssinica SIL" w:cs="Abyssinica SIL"/>
          <w:lang w:val="en-GB"/>
        </w:rPr>
        <w:t>ለደቂቀ</w:t>
      </w:r>
      <w:proofErr w:type="spellEnd"/>
      <w:r w:rsidR="00BB17D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B17D3" w:rsidRPr="00BA5AF8">
        <w:rPr>
          <w:rFonts w:ascii="Abyssinica SIL" w:hAnsi="Abyssinica SIL" w:cs="Abyssinica SIL"/>
          <w:lang w:val="en-GB"/>
        </w:rPr>
        <w:t>ሰፎንያስ</w:t>
      </w:r>
      <w:proofErr w:type="spellEnd"/>
      <w:r w:rsidR="00BB17D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B17D3" w:rsidRPr="00BA5AF8">
        <w:rPr>
          <w:rFonts w:ascii="Abyssinica SIL" w:hAnsi="Abyssinica SIL" w:cs="Abyssinica SIL"/>
          <w:lang w:val="en-GB"/>
        </w:rPr>
        <w:t>ለተዝካር</w:t>
      </w:r>
      <w:proofErr w:type="spellEnd"/>
      <w:r w:rsidR="00BB17D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B17D3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BB17D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B17D3" w:rsidRPr="00BA5AF8">
        <w:rPr>
          <w:rFonts w:ascii="Abyssinica SIL" w:hAnsi="Abyssinica SIL" w:cs="Abyssinica SIL"/>
          <w:lang w:val="en-GB"/>
        </w:rPr>
        <w:t>ቤተ</w:t>
      </w:r>
      <w:proofErr w:type="spellEnd"/>
      <w:r w:rsidR="00BB17D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B17D3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BB17D3" w:rsidRPr="00BA5AF8">
        <w:rPr>
          <w:rFonts w:ascii="Abyssinica SIL" w:hAnsi="Abyssinica SIL" w:cs="Abyssinica SIL"/>
          <w:lang w:val="en-GB"/>
        </w:rPr>
        <w:t xml:space="preserve"> </w:t>
      </w:r>
      <w:r w:rsidR="00C5787A" w:rsidRPr="00BA5AF8">
        <w:rPr>
          <w:rFonts w:ascii="Abyssinica SIL" w:hAnsi="Abyssinica SIL" w:cs="Abyssinica SIL"/>
          <w:lang w:val="en-GB"/>
        </w:rPr>
        <w:t xml:space="preserve">15 </w:t>
      </w:r>
      <w:proofErr w:type="spellStart"/>
      <w:r w:rsidR="00BB17D3" w:rsidRPr="00BA5AF8">
        <w:rPr>
          <w:rFonts w:ascii="Abyssinica SIL" w:hAnsi="Abyssinica SIL" w:cs="Abyssinica SIL"/>
          <w:lang w:val="en-GB"/>
        </w:rPr>
        <w:t>ወይመጽኡ</w:t>
      </w:r>
      <w:proofErr w:type="spellEnd"/>
      <w:r w:rsidR="00BB17D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B17D3" w:rsidRPr="00BA5AF8">
        <w:rPr>
          <w:rFonts w:ascii="Abyssinica SIL" w:hAnsi="Abyssinica SIL" w:cs="Abyssinica SIL"/>
          <w:lang w:val="en-GB"/>
        </w:rPr>
        <w:t>እለሂ</w:t>
      </w:r>
      <w:proofErr w:type="spellEnd"/>
      <w:r w:rsidR="00BB17D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B17D3" w:rsidRPr="00BA5AF8">
        <w:rPr>
          <w:rFonts w:ascii="Abyssinica SIL" w:hAnsi="Abyssinica SIL" w:cs="Abyssinica SIL"/>
          <w:lang w:val="en-GB"/>
        </w:rPr>
        <w:t>እምርሑቃን</w:t>
      </w:r>
      <w:proofErr w:type="spellEnd"/>
      <w:r w:rsidR="00BB17D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B17D3" w:rsidRPr="00BA5AF8">
        <w:rPr>
          <w:rFonts w:ascii="Abyssinica SIL" w:hAnsi="Abyssinica SIL" w:cs="Abyssinica SIL"/>
          <w:lang w:val="en-GB"/>
        </w:rPr>
        <w:t>ወየሐንጹ</w:t>
      </w:r>
      <w:proofErr w:type="spellEnd"/>
      <w:r w:rsidR="00BB17D3" w:rsidRPr="00BA5AF8">
        <w:rPr>
          <w:rFonts w:ascii="Abyssinica SIL" w:hAnsi="Abyssinica SIL" w:cs="Abyssinica SIL"/>
          <w:lang w:val="en-GB"/>
        </w:rPr>
        <w:t>፡ ቤተ፡ እግዚአብሔር፡</w:t>
      </w:r>
      <w:r w:rsidR="000D0196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ወተአምሩ</w:t>
      </w:r>
      <w:proofErr w:type="spellEnd"/>
      <w:r w:rsidR="000D019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ከመ</w:t>
      </w:r>
      <w:proofErr w:type="spellEnd"/>
      <w:r w:rsidR="000D019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ፈነወኒ</w:t>
      </w:r>
      <w:proofErr w:type="spellEnd"/>
      <w:r w:rsidR="000D019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ኀቤክሙ</w:t>
      </w:r>
      <w:proofErr w:type="spellEnd"/>
      <w:r w:rsidR="000D019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0D019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0D019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0D0196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ወይከውን</w:t>
      </w:r>
      <w:proofErr w:type="spellEnd"/>
      <w:r w:rsidR="000D019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ዝንቱ</w:t>
      </w:r>
      <w:proofErr w:type="spellEnd"/>
      <w:r w:rsidR="000D019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አመ</w:t>
      </w:r>
      <w:proofErr w:type="spellEnd"/>
      <w:r w:rsidR="000D019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ሰሚዐ</w:t>
      </w:r>
      <w:proofErr w:type="spellEnd"/>
      <w:r w:rsidR="000D019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ትሰምዑ</w:t>
      </w:r>
      <w:proofErr w:type="spellEnd"/>
      <w:r w:rsidR="000D019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ቃለ</w:t>
      </w:r>
      <w:proofErr w:type="spellEnd"/>
      <w:r w:rsidR="000D019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0196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0D0196" w:rsidRPr="00BA5AF8">
        <w:rPr>
          <w:rFonts w:ascii="Abyssinica SIL" w:hAnsi="Abyssinica SIL" w:cs="Abyssinica SIL"/>
          <w:lang w:val="en-GB"/>
        </w:rPr>
        <w:t>፡</w:t>
      </w:r>
      <w:r w:rsidR="00A56164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56164" w:rsidRPr="00BA5AF8">
        <w:rPr>
          <w:rFonts w:ascii="Abyssinica SIL" w:hAnsi="Abyssinica SIL" w:cs="Abyssinica SIL"/>
          <w:lang w:val="en-GB"/>
        </w:rPr>
        <w:t>አምላከክሙ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A56164" w:rsidRPr="00BA5AF8">
        <w:rPr>
          <w:rFonts w:ascii="Abyssinica SIL" w:hAnsi="Abyssinica SIL" w:cs="Abyssinica SIL"/>
          <w:lang w:val="en-GB"/>
        </w:rPr>
        <w:t xml:space="preserve"> </w:t>
      </w:r>
      <w:r w:rsidR="00A47136" w:rsidRPr="00BA5AF8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A56164" w:rsidRPr="00BA5AF8">
        <w:rPr>
          <w:rFonts w:ascii="Abyssinica SIL" w:hAnsi="Abyssinica SIL" w:cs="Abyssinica SIL"/>
          <w:lang w:val="en-GB"/>
        </w:rPr>
        <w:t>ወእምዝ</w:t>
      </w:r>
      <w:proofErr w:type="spellEnd"/>
      <w:r w:rsidR="00A5616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56164" w:rsidRPr="00BA5AF8">
        <w:rPr>
          <w:rFonts w:ascii="Abyssinica SIL" w:hAnsi="Abyssinica SIL" w:cs="Abyssinica SIL"/>
          <w:lang w:val="en-GB"/>
        </w:rPr>
        <w:t>በራብዕት</w:t>
      </w:r>
      <w:proofErr w:type="spellEnd"/>
      <w:r w:rsidR="00A5616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56164" w:rsidRPr="00BA5AF8">
        <w:rPr>
          <w:rFonts w:ascii="Abyssinica SIL" w:hAnsi="Abyssinica SIL" w:cs="Abyssinica SIL"/>
          <w:lang w:val="en-GB"/>
        </w:rPr>
        <w:t>ዓመተ</w:t>
      </w:r>
      <w:proofErr w:type="spellEnd"/>
      <w:r w:rsidR="00A5616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56164" w:rsidRPr="00BA5AF8">
        <w:rPr>
          <w:rFonts w:ascii="Abyssinica SIL" w:hAnsi="Abyssinica SIL" w:cs="Abyssinica SIL"/>
          <w:lang w:val="en-GB"/>
        </w:rPr>
        <w:t>መንግሥቱ</w:t>
      </w:r>
      <w:proofErr w:type="spellEnd"/>
      <w:r w:rsidR="00A56164" w:rsidRPr="00BA5AF8">
        <w:rPr>
          <w:rFonts w:ascii="Abyssinica SIL" w:hAnsi="Abyssinica SIL" w:cs="Abyssinica SIL"/>
          <w:lang w:val="en-GB"/>
        </w:rPr>
        <w:t>፡ ለዳርዮስ፡ ንጉሥ፡ ኮነ፡ ቃለ፡ እግዚአብሔር፡ ኀበ፡ ዘካርያስ፡</w:t>
      </w:r>
      <w:r w:rsidR="00A70EB7" w:rsidRPr="00BA5AF8">
        <w:rPr>
          <w:rFonts w:ascii="Abyssinica SIL" w:hAnsi="Abyssinica SIL" w:cs="Abyssinica SIL"/>
          <w:lang w:val="en-GB"/>
        </w:rPr>
        <w:t xml:space="preserve"> አመ፡ ረቡዑ፡ ለሠርቀ፡ ታስዕ፡ ወርኃ፡ ካሴል፡ </w:t>
      </w:r>
      <w:r w:rsidR="00755BF6" w:rsidRPr="00BA5AF8">
        <w:rPr>
          <w:rFonts w:ascii="Abyssinica SIL" w:hAnsi="Abyssinica SIL" w:cs="Abyssinica SIL"/>
          <w:lang w:val="en-GB"/>
        </w:rPr>
        <w:t xml:space="preserve">2 </w:t>
      </w:r>
      <w:r w:rsidR="00A70EB7" w:rsidRPr="00BA5AF8">
        <w:rPr>
          <w:rFonts w:ascii="Abyssinica SIL" w:hAnsi="Abyssinica SIL" w:cs="Abyssinica SIL"/>
          <w:lang w:val="en-GB"/>
        </w:rPr>
        <w:t xml:space="preserve">ተፈነዉ፡ ሠሪዓ፡ ጼር፡ ሬጌምሜሌክ፡ ቤቴል፡ </w:t>
      </w:r>
      <w:proofErr w:type="spellStart"/>
      <w:r w:rsidR="00A70EB7" w:rsidRPr="00BA5AF8">
        <w:rPr>
          <w:rFonts w:ascii="Abyssinica SIL" w:hAnsi="Abyssinica SIL" w:cs="Abyssinica SIL"/>
          <w:lang w:val="en-GB"/>
        </w:rPr>
        <w:t>ወሰ</w:t>
      </w:r>
      <w:r w:rsidR="00E26C3C" w:rsidRPr="00BA5AF8">
        <w:rPr>
          <w:rFonts w:ascii="Abyssinica SIL" w:hAnsi="Abyssinica SIL" w:cs="Abyssinica SIL"/>
          <w:lang w:val="en-GB"/>
        </w:rPr>
        <w:t>ብኡሂ</w:t>
      </w:r>
      <w:proofErr w:type="spellEnd"/>
      <w:r w:rsidR="00E26C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6C3C" w:rsidRPr="00BA5AF8">
        <w:rPr>
          <w:rFonts w:ascii="Abyssinica SIL" w:hAnsi="Abyssinica SIL" w:cs="Abyssinica SIL"/>
          <w:lang w:val="en-GB"/>
        </w:rPr>
        <w:t>ከመ</w:t>
      </w:r>
      <w:proofErr w:type="spellEnd"/>
      <w:r w:rsidR="00E26C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6C3C" w:rsidRPr="00BA5AF8">
        <w:rPr>
          <w:rFonts w:ascii="Abyssinica SIL" w:hAnsi="Abyssinica SIL" w:cs="Abyssinica SIL"/>
          <w:lang w:val="en-GB"/>
        </w:rPr>
        <w:t>ይስአሉ</w:t>
      </w:r>
      <w:proofErr w:type="spellEnd"/>
      <w:r w:rsidR="00E26C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6C3C" w:rsidRPr="00BA5AF8">
        <w:rPr>
          <w:rFonts w:ascii="Abyssinica SIL" w:hAnsi="Abyssinica SIL" w:cs="Abyssinica SIL"/>
          <w:lang w:val="en-GB"/>
        </w:rPr>
        <w:t>ቃለ</w:t>
      </w:r>
      <w:proofErr w:type="spellEnd"/>
      <w:r w:rsidR="00E26C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6C3C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E26C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6C3C" w:rsidRPr="00BA5AF8">
        <w:rPr>
          <w:rFonts w:ascii="Abyssinica SIL" w:hAnsi="Abyssinica SIL" w:cs="Abyssinica SIL"/>
          <w:lang w:val="en-GB"/>
        </w:rPr>
        <w:t>ኀበ</w:t>
      </w:r>
      <w:proofErr w:type="spellEnd"/>
      <w:r w:rsidR="00E26C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6C3C" w:rsidRPr="00BA5AF8">
        <w:rPr>
          <w:rFonts w:ascii="Abyssinica SIL" w:hAnsi="Abyssinica SIL" w:cs="Abyssinica SIL"/>
          <w:lang w:val="en-GB"/>
        </w:rPr>
        <w:t>ካህናት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E26C3C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6C3C" w:rsidRPr="00BA5AF8">
        <w:rPr>
          <w:rFonts w:ascii="Abyssinica SIL" w:hAnsi="Abyssinica SIL" w:cs="Abyssinica SIL"/>
          <w:lang w:val="en-GB"/>
        </w:rPr>
        <w:t>እለ</w:t>
      </w:r>
      <w:proofErr w:type="spellEnd"/>
      <w:r w:rsidR="00E26C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6C3C" w:rsidRPr="00BA5AF8">
        <w:rPr>
          <w:rFonts w:ascii="Abyssinica SIL" w:hAnsi="Abyssinica SIL" w:cs="Abyssinica SIL"/>
          <w:lang w:val="en-GB"/>
        </w:rPr>
        <w:t>ቤተ</w:t>
      </w:r>
      <w:proofErr w:type="spellEnd"/>
      <w:r w:rsidR="00E26C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6C3C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E26C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6C3C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E26C3C" w:rsidRPr="00BA5AF8">
        <w:rPr>
          <w:rFonts w:ascii="Abyssinica SIL" w:hAnsi="Abyssinica SIL" w:cs="Abyssinica SIL"/>
          <w:lang w:val="en-GB"/>
        </w:rPr>
        <w:t>፡ ይመልክ፡ ወለነቢያት፡</w:t>
      </w:r>
      <w:r w:rsidR="00C5569A" w:rsidRPr="00BA5AF8">
        <w:rPr>
          <w:rFonts w:ascii="Abyssinica SIL" w:hAnsi="Abyssinica SIL" w:cs="Abyssinica SIL"/>
          <w:lang w:val="en-GB"/>
        </w:rPr>
        <w:t xml:space="preserve"> </w:t>
      </w:r>
      <w:r w:rsidR="003409B6" w:rsidRPr="00BA5AF8">
        <w:rPr>
          <w:rFonts w:ascii="Abyssinica SIL" w:hAnsi="Abyssinica SIL" w:cs="Abyssinica SIL"/>
          <w:lang w:val="en-GB"/>
        </w:rPr>
        <w:t xml:space="preserve">3 </w:t>
      </w:r>
      <w:r w:rsidR="00C5569A" w:rsidRPr="00BA5AF8">
        <w:rPr>
          <w:rFonts w:ascii="Abyssinica SIL" w:hAnsi="Abyssinica SIL" w:cs="Abyssinica SIL"/>
          <w:lang w:val="en-GB"/>
        </w:rPr>
        <w:t xml:space="preserve">ወይቤልዎሙ፡ ንብኪኑ፡ </w:t>
      </w:r>
      <w:proofErr w:type="spellStart"/>
      <w:r w:rsidR="00C5569A" w:rsidRPr="00BA5AF8">
        <w:rPr>
          <w:rFonts w:ascii="Abyssinica SIL" w:hAnsi="Abyssinica SIL" w:cs="Abyssinica SIL"/>
          <w:lang w:val="en-GB"/>
        </w:rPr>
        <w:t>በኃምስ</w:t>
      </w:r>
      <w:proofErr w:type="spellEnd"/>
      <w:r w:rsidR="00C5569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5569A" w:rsidRPr="00BA5AF8">
        <w:rPr>
          <w:rFonts w:ascii="Abyssinica SIL" w:hAnsi="Abyssinica SIL" w:cs="Abyssinica SIL"/>
          <w:lang w:val="en-GB"/>
        </w:rPr>
        <w:t>ወርኅ</w:t>
      </w:r>
      <w:proofErr w:type="spellEnd"/>
      <w:r w:rsidR="00C5569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5569A" w:rsidRPr="00BA5AF8">
        <w:rPr>
          <w:rFonts w:ascii="Abyssinica SIL" w:hAnsi="Abyssinica SIL" w:cs="Abyssinica SIL"/>
          <w:lang w:val="en-GB"/>
        </w:rPr>
        <w:t>ቅድስት</w:t>
      </w:r>
      <w:proofErr w:type="spellEnd"/>
      <w:r w:rsidR="00C5569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5569A" w:rsidRPr="00BA5AF8">
        <w:rPr>
          <w:rFonts w:ascii="Abyssinica SIL" w:hAnsi="Abyssinica SIL" w:cs="Abyssinica SIL"/>
          <w:lang w:val="en-GB"/>
        </w:rPr>
        <w:t>በከመ</w:t>
      </w:r>
      <w:proofErr w:type="spellEnd"/>
      <w:r w:rsidR="00C5569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5569A" w:rsidRPr="00BA5AF8">
        <w:rPr>
          <w:rFonts w:ascii="Abyssinica SIL" w:hAnsi="Abyssinica SIL" w:cs="Abyssinica SIL"/>
          <w:lang w:val="en-GB"/>
        </w:rPr>
        <w:t>ገበርነ</w:t>
      </w:r>
      <w:proofErr w:type="spellEnd"/>
      <w:r w:rsidR="00C5569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5569A" w:rsidRPr="00BA5AF8">
        <w:rPr>
          <w:rFonts w:ascii="Abyssinica SIL" w:hAnsi="Abyssinica SIL" w:cs="Abyssinica SIL"/>
          <w:lang w:val="en-GB"/>
        </w:rPr>
        <w:t>እምጕንዱይ</w:t>
      </w:r>
      <w:proofErr w:type="spellEnd"/>
      <w:r w:rsidR="00C5569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5569A" w:rsidRPr="00BA5AF8">
        <w:rPr>
          <w:rFonts w:ascii="Abyssinica SIL" w:hAnsi="Abyssinica SIL" w:cs="Abyssinica SIL"/>
          <w:lang w:val="en-GB"/>
        </w:rPr>
        <w:t>ዓመት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C5569A" w:rsidRPr="00BA5AF8">
        <w:rPr>
          <w:rFonts w:ascii="Abyssinica SIL" w:hAnsi="Abyssinica SIL" w:cs="Abyssinica SIL"/>
          <w:lang w:val="en-GB"/>
        </w:rPr>
        <w:t xml:space="preserve"> </w:t>
      </w:r>
      <w:r w:rsidR="003409B6" w:rsidRPr="00BA5AF8">
        <w:rPr>
          <w:rFonts w:ascii="Abyssinica SIL" w:hAnsi="Abyssinica SIL" w:cs="Abyssinica SIL"/>
          <w:lang w:val="en-GB"/>
        </w:rPr>
        <w:t xml:space="preserve">4 </w:t>
      </w:r>
      <w:proofErr w:type="spellStart"/>
      <w:r w:rsidR="00C5569A" w:rsidRPr="00BA5AF8">
        <w:rPr>
          <w:rFonts w:ascii="Abyssinica SIL" w:hAnsi="Abyssinica SIL" w:cs="Abyssinica SIL"/>
          <w:lang w:val="en-GB"/>
        </w:rPr>
        <w:t>ወኮነ</w:t>
      </w:r>
      <w:proofErr w:type="spellEnd"/>
      <w:r w:rsidR="00C5569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5569A" w:rsidRPr="00BA5AF8">
        <w:rPr>
          <w:rFonts w:ascii="Abyssinica SIL" w:hAnsi="Abyssinica SIL" w:cs="Abyssinica SIL"/>
          <w:lang w:val="en-GB"/>
        </w:rPr>
        <w:t>ቃለ</w:t>
      </w:r>
      <w:proofErr w:type="spellEnd"/>
      <w:r w:rsidR="00C5569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5569A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C5569A" w:rsidRPr="00BA5AF8">
        <w:rPr>
          <w:rFonts w:ascii="Abyssinica SIL" w:hAnsi="Abyssinica SIL" w:cs="Abyssinica SIL"/>
          <w:lang w:val="en-GB"/>
        </w:rPr>
        <w:t>፡</w:t>
      </w:r>
      <w:r w:rsidR="00667B4C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7B4C" w:rsidRPr="00BA5AF8">
        <w:rPr>
          <w:rFonts w:ascii="Abyssinica SIL" w:hAnsi="Abyssinica SIL" w:cs="Abyssinica SIL"/>
          <w:lang w:val="en-GB"/>
        </w:rPr>
        <w:t>ኀቤየ</w:t>
      </w:r>
      <w:proofErr w:type="spellEnd"/>
      <w:r w:rsidR="00667B4C" w:rsidRPr="00BA5AF8">
        <w:rPr>
          <w:rFonts w:ascii="Abyssinica SIL" w:hAnsi="Abyssinica SIL" w:cs="Abyssinica SIL"/>
          <w:lang w:val="en-GB"/>
        </w:rPr>
        <w:t xml:space="preserve">፡ ወይቤለኒ፡ </w:t>
      </w:r>
      <w:r w:rsidR="00EF6A5A" w:rsidRPr="00BA5AF8">
        <w:rPr>
          <w:rFonts w:ascii="Abyssinica SIL" w:hAnsi="Abyssinica SIL" w:cs="Abyssinica SIL"/>
          <w:lang w:val="en-GB"/>
        </w:rPr>
        <w:t xml:space="preserve">5 </w:t>
      </w:r>
      <w:r w:rsidR="00667B4C" w:rsidRPr="00BA5AF8">
        <w:rPr>
          <w:rFonts w:ascii="Abyssinica SIL" w:hAnsi="Abyssinica SIL" w:cs="Abyssinica SIL"/>
          <w:lang w:val="en-GB"/>
        </w:rPr>
        <w:t xml:space="preserve">በሎሙ፡ ለኵሉ፡ ሕዝበ፡ ምድር፡ ወለካህናት፡ ቦኑአ፡ ዘጾምክሙ፡ አመ፡ ኃሙስ፡ </w:t>
      </w:r>
      <w:r w:rsidR="00B60CB8" w:rsidRPr="00BA5AF8">
        <w:rPr>
          <w:rFonts w:ascii="Abyssinica SIL" w:hAnsi="Abyssinica SIL" w:cs="Abyssinica SIL"/>
          <w:lang w:val="en-GB"/>
        </w:rPr>
        <w:t xml:space="preserve">ወአመ፡ ስቡዕ፡ እምሰብዓ፡ ዓመት፡ ቦኑ፡ ዘንተ፡ ጾመ፡ ዘጾምክሙ፡ ሊተ፡ </w:t>
      </w:r>
      <w:r w:rsidR="00EF6A5A" w:rsidRPr="00BA5AF8">
        <w:rPr>
          <w:rFonts w:ascii="Abyssinica SIL" w:hAnsi="Abyssinica SIL" w:cs="Abyssinica SIL"/>
          <w:lang w:val="en-GB"/>
        </w:rPr>
        <w:t xml:space="preserve">6 </w:t>
      </w:r>
      <w:r w:rsidR="00B60CB8" w:rsidRPr="00BA5AF8">
        <w:rPr>
          <w:rFonts w:ascii="Abyssinica SIL" w:hAnsi="Abyssinica SIL" w:cs="Abyssinica SIL"/>
          <w:lang w:val="en-GB"/>
        </w:rPr>
        <w:t>ወእመሂ፡</w:t>
      </w:r>
      <w:r w:rsidR="002E7897" w:rsidRPr="00BA5AF8">
        <w:rPr>
          <w:rFonts w:ascii="Abyssinica SIL" w:hAnsi="Abyssinica SIL" w:cs="Abyssinica SIL"/>
          <w:lang w:val="en-GB"/>
        </w:rPr>
        <w:t xml:space="preserve"> በላዕክሙ፡ ወሰተይክሙ፡ አኮኑ፡ ለርእስክሙ፡ ትበልዑ፡ ወለርእስክሙ፡ ትሰትዩ፡ </w:t>
      </w:r>
      <w:r w:rsidR="00EF6A5A" w:rsidRPr="00BA5AF8">
        <w:rPr>
          <w:rFonts w:ascii="Abyssinica SIL" w:hAnsi="Abyssinica SIL" w:cs="Abyssinica SIL"/>
          <w:lang w:val="en-GB"/>
        </w:rPr>
        <w:t xml:space="preserve">7 </w:t>
      </w:r>
      <w:r w:rsidR="002E7897" w:rsidRPr="00BA5AF8">
        <w:rPr>
          <w:rFonts w:ascii="Abyssinica SIL" w:hAnsi="Abyssinica SIL" w:cs="Abyssinica SIL"/>
          <w:lang w:val="en-GB"/>
        </w:rPr>
        <w:t>አኮኑ፡ ዝንቱ፡ ነገር፡ ዘነበበ፡ እግዚአብሔር፡ በእደ፡ ነቢያት፡</w:t>
      </w:r>
      <w:r w:rsidR="008F4CC7" w:rsidRPr="00BA5AF8">
        <w:rPr>
          <w:rFonts w:ascii="Abyssinica SIL" w:hAnsi="Abyssinica SIL" w:cs="Abyssinica SIL"/>
          <w:lang w:val="en-GB"/>
        </w:rPr>
        <w:t xml:space="preserve"> ቀደምት፡ አመ፡ ትነብር፡ </w:t>
      </w:r>
      <w:proofErr w:type="spellStart"/>
      <w:r w:rsidR="008F4CC7" w:rsidRPr="00BA5AF8">
        <w:rPr>
          <w:rFonts w:ascii="Abyssinica SIL" w:hAnsi="Abyssinica SIL" w:cs="Abyssinica SIL"/>
          <w:lang w:val="en-GB"/>
        </w:rPr>
        <w:t>ኢየሩሳሌም</w:t>
      </w:r>
      <w:proofErr w:type="spellEnd"/>
      <w:r w:rsidR="008F4CC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F4CC7" w:rsidRPr="00BA5AF8">
        <w:rPr>
          <w:rFonts w:ascii="Abyssinica SIL" w:hAnsi="Abyssinica SIL" w:cs="Abyssinica SIL"/>
          <w:lang w:val="en-GB"/>
        </w:rPr>
        <w:t>ወትትፌሣሕ</w:t>
      </w:r>
      <w:proofErr w:type="spellEnd"/>
      <w:r w:rsidR="008F4CC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F4CC7" w:rsidRPr="00BA5AF8">
        <w:rPr>
          <w:rFonts w:ascii="Abyssinica SIL" w:hAnsi="Abyssinica SIL" w:cs="Abyssinica SIL"/>
          <w:lang w:val="en-GB"/>
        </w:rPr>
        <w:t>አህጉሪሃኒ</w:t>
      </w:r>
      <w:proofErr w:type="spellEnd"/>
      <w:r w:rsidR="008F4CC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F4CC7" w:rsidRPr="00BA5AF8">
        <w:rPr>
          <w:rFonts w:ascii="Abyssinica SIL" w:hAnsi="Abyssinica SIL" w:cs="Abyssinica SIL"/>
          <w:lang w:val="en-GB"/>
        </w:rPr>
        <w:t>ወዘአድያሚሃ</w:t>
      </w:r>
      <w:proofErr w:type="spellEnd"/>
      <w:r w:rsidR="008F4CC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F4CC7" w:rsidRPr="00BA5AF8">
        <w:rPr>
          <w:rFonts w:ascii="Abyssinica SIL" w:hAnsi="Abyssinica SIL" w:cs="Abyssinica SIL"/>
          <w:lang w:val="en-GB"/>
        </w:rPr>
        <w:t>ወአሕቃላ</w:t>
      </w:r>
      <w:r w:rsidR="00772378" w:rsidRPr="00BA5AF8">
        <w:rPr>
          <w:rFonts w:ascii="Abyssinica SIL" w:hAnsi="Abyssinica SIL" w:cs="Abyssinica SIL"/>
          <w:lang w:val="en-GB"/>
        </w:rPr>
        <w:t>ቲሃ</w:t>
      </w:r>
      <w:proofErr w:type="spellEnd"/>
      <w:r w:rsidR="0077237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72378" w:rsidRPr="00BA5AF8">
        <w:rPr>
          <w:rFonts w:ascii="Abyssinica SIL" w:hAnsi="Abyssinica SIL" w:cs="Abyssinica SIL"/>
          <w:lang w:val="en-GB"/>
        </w:rPr>
        <w:t>ወበሐውርቲሃኒ</w:t>
      </w:r>
      <w:proofErr w:type="spellEnd"/>
      <w:r w:rsidR="0077237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72378" w:rsidRPr="00BA5AF8">
        <w:rPr>
          <w:rFonts w:ascii="Abyssinica SIL" w:hAnsi="Abyssinica SIL" w:cs="Abyssinica SIL"/>
          <w:lang w:val="en-GB"/>
        </w:rPr>
        <w:t>ንቡር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772378" w:rsidRPr="00BA5AF8">
        <w:rPr>
          <w:rFonts w:ascii="Abyssinica SIL" w:hAnsi="Abyssinica SIL" w:cs="Abyssinica SIL"/>
          <w:lang w:val="en-GB"/>
        </w:rPr>
        <w:t xml:space="preserve"> </w:t>
      </w:r>
      <w:r w:rsidR="00325F6A" w:rsidRPr="00BA5AF8">
        <w:rPr>
          <w:rFonts w:ascii="Abyssinica SIL" w:hAnsi="Abyssinica SIL" w:cs="Abyssinica SIL"/>
          <w:lang w:val="en-GB"/>
        </w:rPr>
        <w:t xml:space="preserve">8 </w:t>
      </w:r>
      <w:proofErr w:type="spellStart"/>
      <w:r w:rsidR="00772378" w:rsidRPr="00BA5AF8">
        <w:rPr>
          <w:rFonts w:ascii="Abyssinica SIL" w:hAnsi="Abyssinica SIL" w:cs="Abyssinica SIL"/>
          <w:lang w:val="en-GB"/>
        </w:rPr>
        <w:t>ወኮነ</w:t>
      </w:r>
      <w:proofErr w:type="spellEnd"/>
      <w:r w:rsidR="0077237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72378" w:rsidRPr="00BA5AF8">
        <w:rPr>
          <w:rFonts w:ascii="Abyssinica SIL" w:hAnsi="Abyssinica SIL" w:cs="Abyssinica SIL"/>
          <w:lang w:val="en-GB"/>
        </w:rPr>
        <w:t>ቃለ</w:t>
      </w:r>
      <w:proofErr w:type="spellEnd"/>
      <w:r w:rsidR="0077237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72378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77237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72378" w:rsidRPr="00BA5AF8">
        <w:rPr>
          <w:rFonts w:ascii="Abyssinica SIL" w:hAnsi="Abyssinica SIL" w:cs="Abyssinica SIL"/>
          <w:lang w:val="en-GB"/>
        </w:rPr>
        <w:t>ኀበ</w:t>
      </w:r>
      <w:proofErr w:type="spellEnd"/>
      <w:r w:rsidR="00772378" w:rsidRPr="00BA5AF8">
        <w:rPr>
          <w:rFonts w:ascii="Abyssinica SIL" w:hAnsi="Abyssinica SIL" w:cs="Abyssinica SIL"/>
          <w:lang w:val="en-GB"/>
        </w:rPr>
        <w:t xml:space="preserve">፡ ዘካርያስ፡ ወይቤሎ፡ </w:t>
      </w:r>
      <w:r w:rsidR="00325F6A" w:rsidRPr="00BA5AF8">
        <w:rPr>
          <w:rFonts w:ascii="Abyssinica SIL" w:hAnsi="Abyssinica SIL" w:cs="Abyssinica SIL"/>
          <w:lang w:val="en-GB"/>
        </w:rPr>
        <w:t xml:space="preserve">9 </w:t>
      </w:r>
      <w:r w:rsidR="00772378" w:rsidRPr="00BA5AF8">
        <w:rPr>
          <w:rFonts w:ascii="Abyssinica SIL" w:hAnsi="Abyssinica SIL" w:cs="Abyssinica SIL"/>
          <w:lang w:val="en-GB"/>
        </w:rPr>
        <w:t>ከመዝ፡ ይቤ፡ እግዚአብሔር፡</w:t>
      </w:r>
      <w:r w:rsidR="0035466C" w:rsidRPr="00BA5AF8">
        <w:rPr>
          <w:rFonts w:ascii="Abyssinica SIL" w:hAnsi="Abyssinica SIL" w:cs="Abyssinica SIL"/>
          <w:lang w:val="en-GB"/>
        </w:rPr>
        <w:t xml:space="preserve"> ዘኵሎ፡ ይመልክ፡ ኵነኔ፡ ጽድቅ፡ ኰንኑ፡ ወግበሩ፡ ምጽዋተ፡ ወምሕረተ፡ ላዕለ፡ ቢጽክሙ፡ ኵልክሙ፡</w:t>
      </w:r>
      <w:r w:rsidR="00AE62D5" w:rsidRPr="00BA5AF8">
        <w:rPr>
          <w:rFonts w:ascii="Abyssinica SIL" w:hAnsi="Abyssinica SIL" w:cs="Abyssinica SIL"/>
          <w:lang w:val="en-GB"/>
        </w:rPr>
        <w:t xml:space="preserve"> </w:t>
      </w:r>
      <w:r w:rsidR="00325F6A" w:rsidRPr="00BA5AF8">
        <w:rPr>
          <w:rFonts w:ascii="Abyssinica SIL" w:hAnsi="Abyssinica SIL" w:cs="Abyssinica SIL"/>
          <w:lang w:val="en-GB"/>
        </w:rPr>
        <w:t xml:space="preserve">10 </w:t>
      </w:r>
      <w:r w:rsidR="00AE62D5" w:rsidRPr="00BA5AF8">
        <w:rPr>
          <w:rFonts w:ascii="Abyssinica SIL" w:hAnsi="Abyssinica SIL" w:cs="Abyssinica SIL"/>
          <w:lang w:val="en-GB"/>
        </w:rPr>
        <w:t xml:space="preserve">እቤረ፡ ወእጓለ፡ ማውታ፡ ወፈላሴ፡ </w:t>
      </w:r>
      <w:proofErr w:type="spellStart"/>
      <w:r w:rsidR="00AE62D5" w:rsidRPr="00BA5AF8">
        <w:rPr>
          <w:rFonts w:ascii="Abyssinica SIL" w:hAnsi="Abyssinica SIL" w:cs="Abyssinica SIL"/>
          <w:lang w:val="en-GB"/>
        </w:rPr>
        <w:t>ወነዳየ</w:t>
      </w:r>
      <w:proofErr w:type="spellEnd"/>
      <w:r w:rsidR="00AE62D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E62D5" w:rsidRPr="00BA5AF8">
        <w:rPr>
          <w:rFonts w:ascii="Abyssinica SIL" w:hAnsi="Abyssinica SIL" w:cs="Abyssinica SIL"/>
          <w:lang w:val="en-GB"/>
        </w:rPr>
        <w:t>ኢትትአገሉ</w:t>
      </w:r>
      <w:proofErr w:type="spellEnd"/>
      <w:r w:rsidR="00AE62D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E62D5" w:rsidRPr="00BA5AF8">
        <w:rPr>
          <w:rFonts w:ascii="Abyssinica SIL" w:hAnsi="Abyssinica SIL" w:cs="Abyssinica SIL"/>
          <w:lang w:val="en-GB"/>
        </w:rPr>
        <w:t>ወኢትትቀየሙ</w:t>
      </w:r>
      <w:proofErr w:type="spellEnd"/>
      <w:r w:rsidR="00AE62D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E62D5" w:rsidRPr="00BA5AF8">
        <w:rPr>
          <w:rFonts w:ascii="Abyssinica SIL" w:hAnsi="Abyssinica SIL" w:cs="Abyssinica SIL"/>
          <w:lang w:val="en-GB"/>
        </w:rPr>
        <w:t>ቢጸክሙ</w:t>
      </w:r>
      <w:proofErr w:type="spellEnd"/>
      <w:r w:rsidR="00AE62D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E62D5" w:rsidRPr="00BA5AF8">
        <w:rPr>
          <w:rFonts w:ascii="Abyssinica SIL" w:hAnsi="Abyssinica SIL" w:cs="Abyssinica SIL"/>
          <w:lang w:val="en-GB"/>
        </w:rPr>
        <w:t>ወኢትጹሩ</w:t>
      </w:r>
      <w:proofErr w:type="spellEnd"/>
      <w:r w:rsidR="00AE62D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E62D5" w:rsidRPr="00BA5AF8">
        <w:rPr>
          <w:rFonts w:ascii="Abyssinica SIL" w:hAnsi="Abyssinica SIL" w:cs="Abyssinica SIL"/>
          <w:lang w:val="en-GB"/>
        </w:rPr>
        <w:t>ሎሙ</w:t>
      </w:r>
      <w:proofErr w:type="spellEnd"/>
      <w:r w:rsidR="00AE62D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E62D5" w:rsidRPr="00BA5AF8">
        <w:rPr>
          <w:rFonts w:ascii="Abyssinica SIL" w:hAnsi="Abyssinica SIL" w:cs="Abyssinica SIL"/>
          <w:lang w:val="en-GB"/>
        </w:rPr>
        <w:t>እከየ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231801" w:rsidRPr="00BA5AF8">
        <w:rPr>
          <w:rFonts w:ascii="Abyssinica SIL" w:hAnsi="Abyssinica SIL" w:cs="Abyssinica SIL"/>
          <w:lang w:val="en-GB"/>
        </w:rPr>
        <w:t xml:space="preserve"> </w:t>
      </w:r>
      <w:r w:rsidR="00325F6A" w:rsidRPr="00BA5AF8">
        <w:rPr>
          <w:rFonts w:ascii="Abyssinica SIL" w:hAnsi="Abyssinica SIL" w:cs="Abyssinica SIL"/>
          <w:lang w:val="en-GB"/>
        </w:rPr>
        <w:t xml:space="preserve">11 </w:t>
      </w:r>
      <w:proofErr w:type="spellStart"/>
      <w:r w:rsidR="00231801" w:rsidRPr="00BA5AF8">
        <w:rPr>
          <w:rFonts w:ascii="Abyssinica SIL" w:hAnsi="Abyssinica SIL" w:cs="Abyssinica SIL"/>
          <w:lang w:val="en-GB"/>
        </w:rPr>
        <w:t>ወአበዩ</w:t>
      </w:r>
      <w:proofErr w:type="spellEnd"/>
      <w:r w:rsidR="0023180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31801" w:rsidRPr="00BA5AF8">
        <w:rPr>
          <w:rFonts w:ascii="Abyssinica SIL" w:hAnsi="Abyssinica SIL" w:cs="Abyssinica SIL"/>
          <w:lang w:val="en-GB"/>
        </w:rPr>
        <w:t>አጽምኦ</w:t>
      </w:r>
      <w:proofErr w:type="spellEnd"/>
      <w:r w:rsidR="0023180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31801" w:rsidRPr="00BA5AF8">
        <w:rPr>
          <w:rFonts w:ascii="Abyssinica SIL" w:hAnsi="Abyssinica SIL" w:cs="Abyssinica SIL"/>
          <w:lang w:val="en-GB"/>
        </w:rPr>
        <w:t>ወሜጡ</w:t>
      </w:r>
      <w:proofErr w:type="spellEnd"/>
      <w:r w:rsidR="0023180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31801" w:rsidRPr="00BA5AF8">
        <w:rPr>
          <w:rFonts w:ascii="Abyssinica SIL" w:hAnsi="Abyssinica SIL" w:cs="Abyssinica SIL"/>
          <w:lang w:val="en-GB"/>
        </w:rPr>
        <w:t>ዘባኖሙ</w:t>
      </w:r>
      <w:proofErr w:type="spellEnd"/>
      <w:r w:rsidR="00231801" w:rsidRPr="00BA5AF8">
        <w:rPr>
          <w:rFonts w:ascii="Abyssinica SIL" w:hAnsi="Abyssinica SIL" w:cs="Abyssinica SIL"/>
          <w:lang w:val="en-GB"/>
        </w:rPr>
        <w:t xml:space="preserve">፡ ወአስተሐቀሩ፡ ወሜጡ፡ እዝኖሙ፡ ኢይስምዑ፡ </w:t>
      </w:r>
      <w:r w:rsidR="00291485" w:rsidRPr="00BA5AF8">
        <w:rPr>
          <w:rFonts w:ascii="Abyssinica SIL" w:hAnsi="Abyssinica SIL" w:cs="Abyssinica SIL"/>
          <w:lang w:val="en-GB"/>
        </w:rPr>
        <w:t xml:space="preserve">12 </w:t>
      </w:r>
      <w:r w:rsidR="00231801" w:rsidRPr="00BA5AF8">
        <w:rPr>
          <w:rFonts w:ascii="Abyssinica SIL" w:hAnsi="Abyssinica SIL" w:cs="Abyssinica SIL"/>
          <w:lang w:val="en-GB"/>
        </w:rPr>
        <w:t xml:space="preserve">ወዐለው፡ </w:t>
      </w:r>
      <w:r w:rsidR="00B77127" w:rsidRPr="00BA5AF8">
        <w:rPr>
          <w:rFonts w:ascii="Abyssinica SIL" w:hAnsi="Abyssinica SIL" w:cs="Abyssinica SIL"/>
          <w:lang w:val="en-GB"/>
        </w:rPr>
        <w:t xml:space="preserve">ወረሰዩ፡ ልቦሙ፡ ከመ፡ ኰኵሕ፡ ከመ፡ ኢይስምዑ፡ ሕግየ፡ ወቃለ፡ ዘለአከ፡ እግዚአብሔር፡ </w:t>
      </w:r>
      <w:proofErr w:type="spellStart"/>
      <w:r w:rsidR="00B77127" w:rsidRPr="00BA5AF8">
        <w:rPr>
          <w:rFonts w:ascii="Abyssinica SIL" w:hAnsi="Abyssinica SIL" w:cs="Abyssinica SIL"/>
          <w:lang w:val="en-GB"/>
        </w:rPr>
        <w:t>ኀቤሆሙ</w:t>
      </w:r>
      <w:proofErr w:type="spellEnd"/>
      <w:r w:rsidR="00B77127" w:rsidRPr="00BA5AF8">
        <w:rPr>
          <w:rFonts w:ascii="Abyssinica SIL" w:hAnsi="Abyssinica SIL" w:cs="Abyssinica SIL"/>
          <w:lang w:val="en-GB"/>
        </w:rPr>
        <w:t>፡</w:t>
      </w:r>
      <w:r w:rsidR="001D7359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D7359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1D73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D7359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1D73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D7359" w:rsidRPr="00BA5AF8">
        <w:rPr>
          <w:rFonts w:ascii="Abyssinica SIL" w:hAnsi="Abyssinica SIL" w:cs="Abyssinica SIL"/>
          <w:lang w:val="en-GB"/>
        </w:rPr>
        <w:t>በመንፈሱ</w:t>
      </w:r>
      <w:proofErr w:type="spellEnd"/>
      <w:r w:rsidR="001D73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D7359" w:rsidRPr="00BA5AF8">
        <w:rPr>
          <w:rFonts w:ascii="Abyssinica SIL" w:hAnsi="Abyssinica SIL" w:cs="Abyssinica SIL"/>
          <w:lang w:val="en-GB"/>
        </w:rPr>
        <w:t>በእደ</w:t>
      </w:r>
      <w:proofErr w:type="spellEnd"/>
      <w:r w:rsidR="001D73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D7359" w:rsidRPr="00BA5AF8">
        <w:rPr>
          <w:rFonts w:ascii="Abyssinica SIL" w:hAnsi="Abyssinica SIL" w:cs="Abyssinica SIL"/>
          <w:lang w:val="en-GB"/>
        </w:rPr>
        <w:t>ነቢያት</w:t>
      </w:r>
      <w:proofErr w:type="spellEnd"/>
      <w:r w:rsidR="001D73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D7359" w:rsidRPr="00BA5AF8">
        <w:rPr>
          <w:rFonts w:ascii="Abyssinica SIL" w:hAnsi="Abyssinica SIL" w:cs="Abyssinica SIL"/>
          <w:lang w:val="en-GB"/>
        </w:rPr>
        <w:t>ቀደምት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1D7359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D7359" w:rsidRPr="00BA5AF8">
        <w:rPr>
          <w:rFonts w:ascii="Abyssinica SIL" w:hAnsi="Abyssinica SIL" w:cs="Abyssinica SIL"/>
          <w:lang w:val="en-GB"/>
        </w:rPr>
        <w:t>ወኮነ፡ዐቢይ</w:t>
      </w:r>
      <w:proofErr w:type="spellEnd"/>
      <w:r w:rsidR="001D73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D7359" w:rsidRPr="00BA5AF8">
        <w:rPr>
          <w:rFonts w:ascii="Abyssinica SIL" w:hAnsi="Abyssinica SIL" w:cs="Abyssinica SIL"/>
          <w:lang w:val="en-GB"/>
        </w:rPr>
        <w:t>መዓት</w:t>
      </w:r>
      <w:proofErr w:type="spellEnd"/>
      <w:r w:rsidR="001D73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D7359" w:rsidRPr="00BA5AF8">
        <w:rPr>
          <w:rFonts w:ascii="Abyssinica SIL" w:hAnsi="Abyssinica SIL" w:cs="Abyssinica SIL"/>
          <w:lang w:val="en-GB"/>
        </w:rPr>
        <w:t>እምኀበ</w:t>
      </w:r>
      <w:proofErr w:type="spellEnd"/>
      <w:r w:rsidR="001D73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D7359" w:rsidRPr="00BA5AF8">
        <w:rPr>
          <w:rFonts w:ascii="Abyssinica SIL" w:hAnsi="Abyssinica SIL" w:cs="Abyssinica SIL"/>
          <w:lang w:val="en-GB"/>
        </w:rPr>
        <w:t>እግዚአ</w:t>
      </w:r>
      <w:r w:rsidR="006C6B1B" w:rsidRPr="00BA5AF8">
        <w:rPr>
          <w:rFonts w:ascii="Abyssinica SIL" w:hAnsi="Abyssinica SIL" w:cs="Abyssinica SIL"/>
          <w:lang w:val="en-GB"/>
        </w:rPr>
        <w:t>ብሔር</w:t>
      </w:r>
      <w:proofErr w:type="spellEnd"/>
      <w:r w:rsidR="006C6B1B" w:rsidRPr="00BA5AF8">
        <w:rPr>
          <w:rFonts w:ascii="Abyssinica SIL" w:hAnsi="Abyssinica SIL" w:cs="Abyssinica SIL"/>
          <w:lang w:val="en-GB"/>
        </w:rPr>
        <w:t xml:space="preserve">፡ ዘኵሎ፡ ይመልክ፡ </w:t>
      </w:r>
      <w:r w:rsidR="00787D08" w:rsidRPr="00BA5AF8">
        <w:rPr>
          <w:rFonts w:ascii="Abyssinica SIL" w:hAnsi="Abyssinica SIL" w:cs="Abyssinica SIL"/>
          <w:lang w:val="en-GB"/>
        </w:rPr>
        <w:t xml:space="preserve">13 </w:t>
      </w:r>
      <w:r w:rsidR="006C6B1B" w:rsidRPr="00BA5AF8">
        <w:rPr>
          <w:rFonts w:ascii="Abyssinica SIL" w:hAnsi="Abyssinica SIL" w:cs="Abyssinica SIL"/>
          <w:lang w:val="en-GB"/>
        </w:rPr>
        <w:t xml:space="preserve">ወበከመ፡ ይቤሎሙ፡ ዐበዩ፡ ሰሚዐ፡ </w:t>
      </w:r>
      <w:proofErr w:type="spellStart"/>
      <w:r w:rsidR="006C6B1B" w:rsidRPr="00BA5AF8">
        <w:rPr>
          <w:rFonts w:ascii="Abyssinica SIL" w:hAnsi="Abyssinica SIL" w:cs="Abyssinica SIL"/>
          <w:lang w:val="en-GB"/>
        </w:rPr>
        <w:t>ከማሁ</w:t>
      </w:r>
      <w:proofErr w:type="spellEnd"/>
      <w:r w:rsidR="006C6B1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C6B1B" w:rsidRPr="00BA5AF8">
        <w:rPr>
          <w:rFonts w:ascii="Abyssinica SIL" w:hAnsi="Abyssinica SIL" w:cs="Abyssinica SIL"/>
          <w:lang w:val="en-GB"/>
        </w:rPr>
        <w:t>ይኬልሑ</w:t>
      </w:r>
      <w:proofErr w:type="spellEnd"/>
      <w:r w:rsidR="006C6B1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C6B1B" w:rsidRPr="00BA5AF8">
        <w:rPr>
          <w:rFonts w:ascii="Abyssinica SIL" w:hAnsi="Abyssinica SIL" w:cs="Abyssinica SIL"/>
          <w:lang w:val="en-GB"/>
        </w:rPr>
        <w:t>ወኢይስምዖሙ</w:t>
      </w:r>
      <w:proofErr w:type="spellEnd"/>
      <w:r w:rsidR="006C6B1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C6B1B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6C6B1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C6B1B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6C6B1B" w:rsidRPr="00BA5AF8">
        <w:rPr>
          <w:rFonts w:ascii="Abyssinica SIL" w:hAnsi="Abyssinica SIL" w:cs="Abyssinica SIL"/>
          <w:lang w:val="en-GB"/>
        </w:rPr>
        <w:t>፡</w:t>
      </w:r>
      <w:r w:rsidR="00342260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42260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3422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42260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342260" w:rsidRPr="00BA5AF8">
        <w:rPr>
          <w:rFonts w:ascii="Abyssinica SIL" w:hAnsi="Abyssinica SIL" w:cs="Abyssinica SIL"/>
          <w:lang w:val="en-GB"/>
        </w:rPr>
        <w:t xml:space="preserve"> </w:t>
      </w:r>
      <w:r w:rsidR="00787D08" w:rsidRPr="00BA5AF8">
        <w:rPr>
          <w:rFonts w:ascii="Abyssinica SIL" w:hAnsi="Abyssinica SIL" w:cs="Abyssinica SIL"/>
          <w:lang w:val="en-GB"/>
        </w:rPr>
        <w:t xml:space="preserve">14 </w:t>
      </w:r>
      <w:proofErr w:type="spellStart"/>
      <w:r w:rsidR="00342260" w:rsidRPr="00BA5AF8">
        <w:rPr>
          <w:rFonts w:ascii="Abyssinica SIL" w:hAnsi="Abyssinica SIL" w:cs="Abyssinica SIL"/>
          <w:lang w:val="en-GB"/>
        </w:rPr>
        <w:t>ወእዘርዎሙ</w:t>
      </w:r>
      <w:proofErr w:type="spellEnd"/>
      <w:r w:rsidR="003422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42260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3422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42260" w:rsidRPr="00BA5AF8">
        <w:rPr>
          <w:rFonts w:ascii="Abyssinica SIL" w:hAnsi="Abyssinica SIL" w:cs="Abyssinica SIL"/>
          <w:lang w:val="en-GB"/>
        </w:rPr>
        <w:t>ኵሉ</w:t>
      </w:r>
      <w:proofErr w:type="spellEnd"/>
      <w:r w:rsidR="003422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42260" w:rsidRPr="00BA5AF8">
        <w:rPr>
          <w:rFonts w:ascii="Abyssinica SIL" w:hAnsi="Abyssinica SIL" w:cs="Abyssinica SIL"/>
          <w:lang w:val="en-GB"/>
        </w:rPr>
        <w:t>አሕዛብ</w:t>
      </w:r>
      <w:proofErr w:type="spellEnd"/>
      <w:r w:rsidR="00342260" w:rsidRPr="00BA5AF8">
        <w:rPr>
          <w:rFonts w:ascii="Abyssinica SIL" w:hAnsi="Abyssinica SIL" w:cs="Abyssinica SIL"/>
          <w:lang w:val="en-GB"/>
        </w:rPr>
        <w:t>፡ ዘኢየአምሩ፡ ወትማስን፡ ምድሮሙ፡</w:t>
      </w:r>
      <w:r w:rsidR="008F4760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F4760" w:rsidRPr="00BA5AF8">
        <w:rPr>
          <w:rFonts w:ascii="Abyssinica SIL" w:hAnsi="Abyssinica SIL" w:cs="Abyssinica SIL"/>
          <w:lang w:val="en-GB"/>
        </w:rPr>
        <w:t>በድኅሬሆሙ</w:t>
      </w:r>
      <w:proofErr w:type="spellEnd"/>
      <w:r w:rsidR="008F47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F4760" w:rsidRPr="00BA5AF8">
        <w:rPr>
          <w:rFonts w:ascii="Abyssinica SIL" w:hAnsi="Abyssinica SIL" w:cs="Abyssinica SIL"/>
          <w:lang w:val="en-GB"/>
        </w:rPr>
        <w:t>እምሑረት</w:t>
      </w:r>
      <w:proofErr w:type="spellEnd"/>
      <w:r w:rsidR="008F47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F4760" w:rsidRPr="00BA5AF8">
        <w:rPr>
          <w:rFonts w:ascii="Abyssinica SIL" w:hAnsi="Abyssinica SIL" w:cs="Abyssinica SIL"/>
          <w:lang w:val="en-GB"/>
        </w:rPr>
        <w:t>ወእምግብአት</w:t>
      </w:r>
      <w:proofErr w:type="spellEnd"/>
      <w:r w:rsidR="008F47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F4760" w:rsidRPr="00BA5AF8">
        <w:rPr>
          <w:rFonts w:ascii="Abyssinica SIL" w:hAnsi="Abyssinica SIL" w:cs="Abyssinica SIL"/>
          <w:lang w:val="en-GB"/>
        </w:rPr>
        <w:t>አረሰይዋ</w:t>
      </w:r>
      <w:proofErr w:type="spellEnd"/>
      <w:r w:rsidR="008F47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F4760" w:rsidRPr="00BA5AF8">
        <w:rPr>
          <w:rFonts w:ascii="Abyssinica SIL" w:hAnsi="Abyssinica SIL" w:cs="Abyssinica SIL"/>
          <w:lang w:val="en-GB"/>
        </w:rPr>
        <w:t>ሙስንተ</w:t>
      </w:r>
      <w:proofErr w:type="spellEnd"/>
      <w:r w:rsidR="008F47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F4760" w:rsidRPr="00BA5AF8">
        <w:rPr>
          <w:rFonts w:ascii="Abyssinica SIL" w:hAnsi="Abyssinica SIL" w:cs="Abyssinica SIL"/>
          <w:lang w:val="en-GB"/>
        </w:rPr>
        <w:t>ለምድር</w:t>
      </w:r>
      <w:proofErr w:type="spellEnd"/>
      <w:r w:rsidR="008F47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F4760" w:rsidRPr="00BA5AF8">
        <w:rPr>
          <w:rFonts w:ascii="Abyssinica SIL" w:hAnsi="Abyssinica SIL" w:cs="Abyssinica SIL"/>
          <w:lang w:val="en-GB"/>
        </w:rPr>
        <w:t>ኅሪት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8F4760" w:rsidRPr="00BA5AF8">
        <w:rPr>
          <w:rFonts w:ascii="Abyssinica SIL" w:hAnsi="Abyssinica SIL" w:cs="Abyssinica SIL"/>
          <w:lang w:val="en-GB"/>
        </w:rPr>
        <w:t xml:space="preserve"> </w:t>
      </w:r>
      <w:r w:rsidR="00134B04" w:rsidRPr="00BA5AF8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8F4760" w:rsidRPr="00BA5AF8">
        <w:rPr>
          <w:rFonts w:ascii="Abyssinica SIL" w:hAnsi="Abyssinica SIL" w:cs="Abyssinica SIL"/>
          <w:lang w:val="en-GB"/>
        </w:rPr>
        <w:t>ወኮነ</w:t>
      </w:r>
      <w:proofErr w:type="spellEnd"/>
      <w:r w:rsidR="008F4760" w:rsidRPr="00BA5AF8">
        <w:rPr>
          <w:rFonts w:ascii="Abyssinica SIL" w:hAnsi="Abyssinica SIL" w:cs="Abyssinica SIL"/>
          <w:lang w:val="en-GB"/>
        </w:rPr>
        <w:t>፡ ‹</w:t>
      </w:r>
      <w:proofErr w:type="spellStart"/>
      <w:r w:rsidR="008F4760" w:rsidRPr="00BA5AF8">
        <w:rPr>
          <w:rFonts w:ascii="Abyssinica SIL" w:hAnsi="Abyssinica SIL" w:cs="Abyssinica SIL"/>
          <w:lang w:val="en-GB"/>
        </w:rPr>
        <w:t>ኀቤየ</w:t>
      </w:r>
      <w:proofErr w:type="spellEnd"/>
      <w:r w:rsidR="008F4760" w:rsidRPr="00BA5AF8">
        <w:rPr>
          <w:rFonts w:ascii="Abyssinica SIL" w:hAnsi="Abyssinica SIL" w:cs="Abyssinica SIL"/>
          <w:lang w:val="en-GB"/>
        </w:rPr>
        <w:t>›፡</w:t>
      </w:r>
      <w:r w:rsidR="002639E9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639E9" w:rsidRPr="00BA5AF8">
        <w:rPr>
          <w:rFonts w:ascii="Abyssinica SIL" w:hAnsi="Abyssinica SIL" w:cs="Abyssinica SIL"/>
          <w:lang w:val="en-GB"/>
        </w:rPr>
        <w:t>ቃለ</w:t>
      </w:r>
      <w:proofErr w:type="spellEnd"/>
      <w:r w:rsidR="002639E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639E9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2639E9" w:rsidRPr="00BA5AF8">
        <w:rPr>
          <w:rFonts w:ascii="Abyssinica SIL" w:hAnsi="Abyssinica SIL" w:cs="Abyssinica SIL"/>
          <w:lang w:val="en-GB"/>
        </w:rPr>
        <w:t xml:space="preserve">፡ ዘኵሎ፡ ይመልክ፡ ወይቤ፡ </w:t>
      </w:r>
      <w:r w:rsidR="00134B04" w:rsidRPr="00BA5AF8">
        <w:rPr>
          <w:rFonts w:ascii="Abyssinica SIL" w:hAnsi="Abyssinica SIL" w:cs="Abyssinica SIL"/>
          <w:lang w:val="en-GB"/>
        </w:rPr>
        <w:t xml:space="preserve">2 </w:t>
      </w:r>
      <w:r w:rsidR="002639E9" w:rsidRPr="00BA5AF8">
        <w:rPr>
          <w:rFonts w:ascii="Abyssinica SIL" w:hAnsi="Abyssinica SIL" w:cs="Abyssinica SIL"/>
          <w:lang w:val="en-GB"/>
        </w:rPr>
        <w:t>ከመዝ፡ ይቤ፡ እግዚአብሔር፡ ዘኵሎ፡</w:t>
      </w:r>
      <w:r w:rsidR="00322562" w:rsidRPr="00BA5AF8">
        <w:rPr>
          <w:rFonts w:ascii="Abyssinica SIL" w:hAnsi="Abyssinica SIL" w:cs="Abyssinica SIL"/>
          <w:lang w:val="en-GB"/>
        </w:rPr>
        <w:t xml:space="preserve"> ይመልክ፡ ቀናእኩ፡ ላዕለ፡ ኢየሩሳሌም፡ </w:t>
      </w:r>
      <w:proofErr w:type="spellStart"/>
      <w:r w:rsidR="00322562" w:rsidRPr="00BA5AF8">
        <w:rPr>
          <w:rFonts w:ascii="Abyssinica SIL" w:hAnsi="Abyssinica SIL" w:cs="Abyssinica SIL"/>
          <w:lang w:val="en-GB"/>
        </w:rPr>
        <w:t>ወላዕለ</w:t>
      </w:r>
      <w:proofErr w:type="spellEnd"/>
      <w:r w:rsidR="0032256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22562" w:rsidRPr="00BA5AF8">
        <w:rPr>
          <w:rFonts w:ascii="Abyssinica SIL" w:hAnsi="Abyssinica SIL" w:cs="Abyssinica SIL"/>
          <w:lang w:val="en-GB"/>
        </w:rPr>
        <w:t>ጽዮን</w:t>
      </w:r>
      <w:proofErr w:type="spellEnd"/>
      <w:r w:rsidR="0032256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22562" w:rsidRPr="00BA5AF8">
        <w:rPr>
          <w:rFonts w:ascii="Abyssinica SIL" w:hAnsi="Abyssinica SIL" w:cs="Abyssinica SIL"/>
          <w:lang w:val="en-GB"/>
        </w:rPr>
        <w:t>ዐቢየ</w:t>
      </w:r>
      <w:proofErr w:type="spellEnd"/>
      <w:r w:rsidR="0032256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22562" w:rsidRPr="00BA5AF8">
        <w:rPr>
          <w:rFonts w:ascii="Abyssinica SIL" w:hAnsi="Abyssinica SIL" w:cs="Abyssinica SIL"/>
          <w:lang w:val="en-GB"/>
        </w:rPr>
        <w:t>ቅንኣተ</w:t>
      </w:r>
      <w:proofErr w:type="spellEnd"/>
      <w:r w:rsidR="0032256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22562" w:rsidRPr="00BA5AF8">
        <w:rPr>
          <w:rFonts w:ascii="Abyssinica SIL" w:hAnsi="Abyssinica SIL" w:cs="Abyssinica SIL"/>
          <w:lang w:val="en-GB"/>
        </w:rPr>
        <w:t>ወተምዓዕኩ</w:t>
      </w:r>
      <w:proofErr w:type="spellEnd"/>
      <w:r w:rsidR="0032256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22562" w:rsidRPr="00BA5AF8">
        <w:rPr>
          <w:rFonts w:ascii="Abyssinica SIL" w:hAnsi="Abyssinica SIL" w:cs="Abyssinica SIL"/>
          <w:lang w:val="en-GB"/>
        </w:rPr>
        <w:t>ዓቢየ</w:t>
      </w:r>
      <w:proofErr w:type="spellEnd"/>
      <w:r w:rsidR="0032256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22562" w:rsidRPr="00BA5AF8">
        <w:rPr>
          <w:rFonts w:ascii="Abyssinica SIL" w:hAnsi="Abyssinica SIL" w:cs="Abyssinica SIL"/>
          <w:lang w:val="en-GB"/>
        </w:rPr>
        <w:t>መዓተ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322562" w:rsidRPr="00BA5AF8">
        <w:rPr>
          <w:rFonts w:ascii="Abyssinica SIL" w:hAnsi="Abyssinica SIL" w:cs="Abyssinica SIL"/>
          <w:lang w:val="en-GB"/>
        </w:rPr>
        <w:t xml:space="preserve"> </w:t>
      </w:r>
      <w:r w:rsidR="002A4989" w:rsidRPr="00BA5AF8">
        <w:rPr>
          <w:rFonts w:ascii="Abyssinica SIL" w:hAnsi="Abyssinica SIL" w:cs="Abyssinica SIL"/>
          <w:lang w:val="en-GB"/>
        </w:rPr>
        <w:t xml:space="preserve">3 </w:t>
      </w:r>
      <w:proofErr w:type="spellStart"/>
      <w:r w:rsidR="00322562" w:rsidRPr="00BA5AF8">
        <w:rPr>
          <w:rFonts w:ascii="Abyssinica SIL" w:hAnsi="Abyssinica SIL" w:cs="Abyssinica SIL"/>
          <w:lang w:val="en-GB"/>
        </w:rPr>
        <w:t>ከመዝ</w:t>
      </w:r>
      <w:proofErr w:type="spellEnd"/>
      <w:r w:rsidR="0032256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22562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322562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22562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322562" w:rsidRPr="00BA5AF8">
        <w:rPr>
          <w:rFonts w:ascii="Abyssinica SIL" w:hAnsi="Abyssinica SIL" w:cs="Abyssinica SIL"/>
          <w:lang w:val="en-GB"/>
        </w:rPr>
        <w:t>፡</w:t>
      </w:r>
      <w:r w:rsidR="00BF2DD3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F2DD3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BF2DD3" w:rsidRPr="00BA5AF8">
        <w:rPr>
          <w:rFonts w:ascii="Abyssinica SIL" w:hAnsi="Abyssinica SIL" w:cs="Abyssinica SIL"/>
          <w:lang w:val="en-GB"/>
        </w:rPr>
        <w:t xml:space="preserve">፡ ይመልክ፡ ቀናእኩ፡ ላዕለ፡ ኢየሩሳሌም፡ </w:t>
      </w:r>
      <w:proofErr w:type="spellStart"/>
      <w:r w:rsidR="00BF2DD3" w:rsidRPr="00BA5AF8">
        <w:rPr>
          <w:rFonts w:ascii="Abyssinica SIL" w:hAnsi="Abyssinica SIL" w:cs="Abyssinica SIL"/>
          <w:lang w:val="en-GB"/>
        </w:rPr>
        <w:t>ወላዕለ</w:t>
      </w:r>
      <w:proofErr w:type="spellEnd"/>
      <w:r w:rsidR="00BF2DD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F2DD3" w:rsidRPr="00BA5AF8">
        <w:rPr>
          <w:rFonts w:ascii="Abyssinica SIL" w:hAnsi="Abyssinica SIL" w:cs="Abyssinica SIL"/>
          <w:lang w:val="en-GB"/>
        </w:rPr>
        <w:t>ጽዮን</w:t>
      </w:r>
      <w:proofErr w:type="spellEnd"/>
      <w:r w:rsidR="00BF2DD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F2DD3" w:rsidRPr="00BA5AF8">
        <w:rPr>
          <w:rFonts w:ascii="Abyssinica SIL" w:hAnsi="Abyssinica SIL" w:cs="Abyssinica SIL"/>
          <w:lang w:val="en-GB"/>
        </w:rPr>
        <w:t>ዐቢየ</w:t>
      </w:r>
      <w:proofErr w:type="spellEnd"/>
      <w:r w:rsidR="00BF2DD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F2DD3" w:rsidRPr="00BA5AF8">
        <w:rPr>
          <w:rFonts w:ascii="Abyssinica SIL" w:hAnsi="Abyssinica SIL" w:cs="Abyssinica SIL"/>
          <w:lang w:val="en-GB"/>
        </w:rPr>
        <w:t>ቅንአተ</w:t>
      </w:r>
      <w:proofErr w:type="spellEnd"/>
      <w:r w:rsidR="00BF2DD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F2DD3" w:rsidRPr="00BA5AF8">
        <w:rPr>
          <w:rFonts w:ascii="Abyssinica SIL" w:hAnsi="Abyssinica SIL" w:cs="Abyssinica SIL"/>
          <w:lang w:val="en-GB"/>
        </w:rPr>
        <w:t>ወተምዓዕኩ</w:t>
      </w:r>
      <w:proofErr w:type="spellEnd"/>
      <w:r w:rsidR="00BF2DD3" w:rsidRPr="00BA5AF8">
        <w:rPr>
          <w:rFonts w:ascii="Abyssinica SIL" w:hAnsi="Abyssinica SIL" w:cs="Abyssinica SIL"/>
          <w:lang w:val="en-GB"/>
        </w:rPr>
        <w:t>፡</w:t>
      </w:r>
      <w:r w:rsidR="009F2F60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ዓቢየ</w:t>
      </w:r>
      <w:proofErr w:type="spellEnd"/>
      <w:r w:rsidR="009F2F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መዓተ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9F2F60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ከመዝ</w:t>
      </w:r>
      <w:proofErr w:type="spellEnd"/>
      <w:r w:rsidR="009F2F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9F2F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9F2F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9F2F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9F2F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ተመየጥክዋ</w:t>
      </w:r>
      <w:proofErr w:type="spellEnd"/>
      <w:r w:rsidR="009F2F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ለጽዮን</w:t>
      </w:r>
      <w:proofErr w:type="spellEnd"/>
      <w:r w:rsidR="009F2F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ወአኃድር</w:t>
      </w:r>
      <w:proofErr w:type="spellEnd"/>
      <w:r w:rsidR="009F2F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ማእከላ</w:t>
      </w:r>
      <w:proofErr w:type="spellEnd"/>
      <w:r w:rsidR="009F2F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ለኢየሩሳሌም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9F2F60" w:rsidRPr="00BA5AF8">
        <w:rPr>
          <w:rFonts w:ascii="Abyssinica SIL" w:hAnsi="Abyssinica SIL" w:cs="Abyssinica SIL"/>
          <w:lang w:val="en-GB"/>
        </w:rPr>
        <w:t xml:space="preserve"> </w:t>
      </w:r>
      <w:r w:rsidR="00E86D9F" w:rsidRPr="00BA5AF8">
        <w:rPr>
          <w:rFonts w:ascii="Abyssinica SIL" w:hAnsi="Abyssinica SIL" w:cs="Abyssinica SIL"/>
          <w:lang w:val="en-GB"/>
        </w:rPr>
        <w:t xml:space="preserve">4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ወትሰመይ</w:t>
      </w:r>
      <w:proofErr w:type="spellEnd"/>
      <w:r w:rsidR="009F2F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F2F60" w:rsidRPr="00BA5AF8">
        <w:rPr>
          <w:rFonts w:ascii="Abyssinica SIL" w:hAnsi="Abyssinica SIL" w:cs="Abyssinica SIL"/>
          <w:lang w:val="en-GB"/>
        </w:rPr>
        <w:t>ኢየሩሳሌም</w:t>
      </w:r>
      <w:proofErr w:type="spellEnd"/>
      <w:r w:rsidR="009F2F60" w:rsidRPr="00BA5AF8">
        <w:rPr>
          <w:rFonts w:ascii="Abyssinica SIL" w:hAnsi="Abyssinica SIL" w:cs="Abyssinica SIL"/>
          <w:lang w:val="en-GB"/>
        </w:rPr>
        <w:t>፡</w:t>
      </w:r>
      <w:r w:rsidR="009632E7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632E7" w:rsidRPr="00BA5AF8">
        <w:rPr>
          <w:rFonts w:ascii="Abyssinica SIL" w:hAnsi="Abyssinica SIL" w:cs="Abyssinica SIL"/>
          <w:lang w:val="en-GB"/>
        </w:rPr>
        <w:t>ሀገረ</w:t>
      </w:r>
      <w:proofErr w:type="spellEnd"/>
      <w:r w:rsidR="009632E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632E7" w:rsidRPr="00BA5AF8">
        <w:rPr>
          <w:rFonts w:ascii="Abyssinica SIL" w:hAnsi="Abyssinica SIL" w:cs="Abyssinica SIL"/>
          <w:lang w:val="en-GB"/>
        </w:rPr>
        <w:t>ጽድቅ</w:t>
      </w:r>
      <w:proofErr w:type="spellEnd"/>
      <w:r w:rsidR="009632E7" w:rsidRPr="00BA5AF8">
        <w:rPr>
          <w:rFonts w:ascii="Abyssinica SIL" w:hAnsi="Abyssinica SIL" w:cs="Abyssinica SIL"/>
          <w:lang w:val="en-GB"/>
        </w:rPr>
        <w:t>፡ ወደብረ፡ እግዚአብሔር፡ ዘኵሎ፡ ይመልክ፡ ዓዲ፡ ይነብሩ፡ አዕሩግ፡ ወልሂቃት፡ ውስተ፡ መርህባ፡</w:t>
      </w:r>
      <w:r w:rsidR="00D767D4" w:rsidRPr="00BA5AF8">
        <w:rPr>
          <w:rFonts w:ascii="Abyssinica SIL" w:hAnsi="Abyssinica SIL" w:cs="Abyssinica SIL"/>
          <w:lang w:val="en-GB"/>
        </w:rPr>
        <w:t xml:space="preserve"> ለኢየሩሳሌም፡ ወለኵሎሙ፡ ምርጉዞሙ፡ ውስተ፡ እደዊሆሙ፡ </w:t>
      </w:r>
      <w:r w:rsidR="007C58A2" w:rsidRPr="00BA5AF8">
        <w:rPr>
          <w:rFonts w:ascii="Abyssinica SIL" w:hAnsi="Abyssinica SIL" w:cs="Abyssinica SIL"/>
          <w:lang w:val="en-GB"/>
        </w:rPr>
        <w:t xml:space="preserve">5 </w:t>
      </w:r>
      <w:r w:rsidR="00D767D4" w:rsidRPr="00BA5AF8">
        <w:rPr>
          <w:rFonts w:ascii="Abyssinica SIL" w:hAnsi="Abyssinica SIL" w:cs="Abyssinica SIL"/>
          <w:lang w:val="en-GB"/>
        </w:rPr>
        <w:t xml:space="preserve">እምብዝኀ፡ መዋዕል፡ ወይመልአ፡ ውስተ፡ መርህበ፡ </w:t>
      </w:r>
      <w:proofErr w:type="spellStart"/>
      <w:r w:rsidR="00F95FF3" w:rsidRPr="00BA5AF8">
        <w:rPr>
          <w:rFonts w:ascii="Abyssinica SIL" w:hAnsi="Abyssinica SIL" w:cs="Abyssinica SIL"/>
          <w:lang w:val="en-GB"/>
        </w:rPr>
        <w:t>ሀገራ</w:t>
      </w:r>
      <w:proofErr w:type="spellEnd"/>
      <w:r w:rsidR="00F95FF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95FF3" w:rsidRPr="00BA5AF8">
        <w:rPr>
          <w:rFonts w:ascii="Abyssinica SIL" w:hAnsi="Abyssinica SIL" w:cs="Abyssinica SIL"/>
          <w:lang w:val="en-GB"/>
        </w:rPr>
        <w:t>ደቅ</w:t>
      </w:r>
      <w:proofErr w:type="spellEnd"/>
      <w:r w:rsidR="00F95FF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95FF3" w:rsidRPr="00BA5AF8">
        <w:rPr>
          <w:rFonts w:ascii="Abyssinica SIL" w:hAnsi="Abyssinica SIL" w:cs="Abyssinica SIL"/>
          <w:lang w:val="en-GB"/>
        </w:rPr>
        <w:t>ወአዋልድ</w:t>
      </w:r>
      <w:proofErr w:type="spellEnd"/>
      <w:r w:rsidR="00F95FF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95FF3" w:rsidRPr="00BA5AF8">
        <w:rPr>
          <w:rFonts w:ascii="Abyssinica SIL" w:hAnsi="Abyssinica SIL" w:cs="Abyssinica SIL"/>
          <w:lang w:val="en-GB"/>
        </w:rPr>
        <w:t>እለ</w:t>
      </w:r>
      <w:proofErr w:type="spellEnd"/>
      <w:r w:rsidR="00F95FF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95FF3" w:rsidRPr="00BA5AF8">
        <w:rPr>
          <w:rFonts w:ascii="Abyssinica SIL" w:hAnsi="Abyssinica SIL" w:cs="Abyssinica SIL"/>
          <w:lang w:val="en-GB"/>
        </w:rPr>
        <w:t>ይትዋነዩ</w:t>
      </w:r>
      <w:proofErr w:type="spellEnd"/>
      <w:r w:rsidR="00F95FF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95FF3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F95FF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95FF3" w:rsidRPr="00BA5AF8">
        <w:rPr>
          <w:rFonts w:ascii="Abyssinica SIL" w:hAnsi="Abyssinica SIL" w:cs="Abyssinica SIL"/>
          <w:lang w:val="en-GB"/>
        </w:rPr>
        <w:t>መርህባ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F95FF3" w:rsidRPr="00BA5AF8">
        <w:rPr>
          <w:rFonts w:ascii="Abyssinica SIL" w:hAnsi="Abyssinica SIL" w:cs="Abyssinica SIL"/>
          <w:lang w:val="en-GB"/>
        </w:rPr>
        <w:t xml:space="preserve"> </w:t>
      </w:r>
      <w:r w:rsidR="008F2745" w:rsidRPr="00BA5AF8">
        <w:rPr>
          <w:rFonts w:ascii="Abyssinica SIL" w:hAnsi="Abyssinica SIL" w:cs="Abyssinica SIL"/>
          <w:lang w:val="en-GB"/>
        </w:rPr>
        <w:t xml:space="preserve">6 </w:t>
      </w:r>
      <w:proofErr w:type="spellStart"/>
      <w:r w:rsidR="00F95FF3" w:rsidRPr="00BA5AF8">
        <w:rPr>
          <w:rFonts w:ascii="Abyssinica SIL" w:hAnsi="Abyssinica SIL" w:cs="Abyssinica SIL"/>
          <w:lang w:val="en-GB"/>
        </w:rPr>
        <w:t>ከመዝ</w:t>
      </w:r>
      <w:proofErr w:type="spellEnd"/>
      <w:r w:rsidR="00F95FF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95FF3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F95FF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95FF3" w:rsidRPr="00BA5AF8">
        <w:rPr>
          <w:rFonts w:ascii="Abyssinica SIL" w:hAnsi="Abyssinica SIL" w:cs="Abyssinica SIL"/>
          <w:lang w:val="en-GB"/>
        </w:rPr>
        <w:t>እግ</w:t>
      </w:r>
      <w:proofErr w:type="spellEnd"/>
    </w:p>
    <w:p w14:paraId="51C11228" w14:textId="77777777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</w:p>
    <w:p w14:paraId="6474B8BC" w14:textId="17768CC6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lastRenderedPageBreak/>
        <w:t>(fol. 123v)</w:t>
      </w:r>
    </w:p>
    <w:p w14:paraId="28A91ADA" w14:textId="18720E98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 xml:space="preserve">(col. 1) </w:t>
      </w:r>
    </w:p>
    <w:p w14:paraId="05D0664D" w14:textId="77777777" w:rsidR="00DE656B" w:rsidRPr="00BA5AF8" w:rsidRDefault="00F95FF3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proofErr w:type="spellStart"/>
      <w:r w:rsidRPr="00BA5AF8">
        <w:rPr>
          <w:rFonts w:ascii="Abyssinica SIL" w:hAnsi="Abyssinica SIL" w:cs="Abyssinica SIL"/>
          <w:lang w:val="en-GB"/>
        </w:rPr>
        <w:t>ዚአብሔር</w:t>
      </w:r>
      <w:proofErr w:type="spellEnd"/>
      <w:r w:rsidRPr="00BA5AF8">
        <w:rPr>
          <w:rFonts w:ascii="Abyssinica SIL" w:hAnsi="Abyssinica SIL" w:cs="Abyssinica SIL"/>
          <w:lang w:val="en-GB"/>
        </w:rPr>
        <w:t>፡</w:t>
      </w:r>
      <w:r w:rsidR="00E5261E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5261E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E5261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5261E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E5261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5261E" w:rsidRPr="00BA5AF8">
        <w:rPr>
          <w:rFonts w:ascii="Abyssinica SIL" w:hAnsi="Abyssinica SIL" w:cs="Abyssinica SIL"/>
          <w:lang w:val="en-GB"/>
        </w:rPr>
        <w:t>ለእመ</w:t>
      </w:r>
      <w:proofErr w:type="spellEnd"/>
      <w:r w:rsidR="00E5261E" w:rsidRPr="00BA5AF8">
        <w:rPr>
          <w:rFonts w:ascii="Abyssinica SIL" w:hAnsi="Abyssinica SIL" w:cs="Abyssinica SIL"/>
          <w:lang w:val="en-GB"/>
        </w:rPr>
        <w:t>፡ ተስእኖሙ፡ ለሕዝብየ፡</w:t>
      </w:r>
      <w:r w:rsidR="00C92119" w:rsidRPr="00BA5AF8">
        <w:rPr>
          <w:rFonts w:ascii="Abyssinica SIL" w:hAnsi="Abyssinica SIL" w:cs="Abyssinica SIL"/>
          <w:lang w:val="en-GB"/>
        </w:rPr>
        <w:t xml:space="preserve"> ለእሉ፡ እለ፡ ተርፉ፡ በቅድሜሆሙ፡ በእማንቱ፡ </w:t>
      </w:r>
      <w:proofErr w:type="spellStart"/>
      <w:r w:rsidR="00C92119" w:rsidRPr="00BA5AF8">
        <w:rPr>
          <w:rFonts w:ascii="Abyssinica SIL" w:hAnsi="Abyssinica SIL" w:cs="Abyssinica SIL"/>
          <w:lang w:val="en-GB"/>
        </w:rPr>
        <w:t>መዋዕል</w:t>
      </w:r>
      <w:proofErr w:type="spellEnd"/>
      <w:r w:rsidR="00C9211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92119" w:rsidRPr="00BA5AF8">
        <w:rPr>
          <w:rFonts w:ascii="Abyssinica SIL" w:hAnsi="Abyssinica SIL" w:cs="Abyssinica SIL"/>
          <w:lang w:val="en-GB"/>
        </w:rPr>
        <w:t>ወበቅድሜየሂ</w:t>
      </w:r>
      <w:proofErr w:type="spellEnd"/>
      <w:r w:rsidR="00C9211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92119" w:rsidRPr="00BA5AF8">
        <w:rPr>
          <w:rFonts w:ascii="Abyssinica SIL" w:hAnsi="Abyssinica SIL" w:cs="Abyssinica SIL"/>
          <w:lang w:val="en-GB"/>
        </w:rPr>
        <w:t>ይሰአን</w:t>
      </w:r>
      <w:proofErr w:type="spellEnd"/>
      <w:r w:rsidR="00C9211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92119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C9211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92119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C9211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92119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C92119" w:rsidRPr="00BA5AF8">
        <w:rPr>
          <w:rFonts w:ascii="Abyssinica SIL" w:hAnsi="Abyssinica SIL" w:cs="Abyssinica SIL"/>
          <w:lang w:val="en-GB"/>
        </w:rPr>
        <w:t>፡</w:t>
      </w:r>
      <w:r w:rsidR="00480AF9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0AF9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480AF9" w:rsidRPr="00BA5AF8">
        <w:rPr>
          <w:rFonts w:ascii="Abyssinica SIL" w:hAnsi="Abyssinica SIL" w:cs="Abyssinica SIL"/>
          <w:lang w:val="en-GB"/>
        </w:rPr>
        <w:t xml:space="preserve"> </w:t>
      </w:r>
      <w:r w:rsidR="00766312" w:rsidRPr="00BA5AF8">
        <w:rPr>
          <w:rFonts w:ascii="Abyssinica SIL" w:hAnsi="Abyssinica SIL" w:cs="Abyssinica SIL"/>
          <w:lang w:val="en-GB"/>
        </w:rPr>
        <w:t xml:space="preserve">7 </w:t>
      </w:r>
      <w:proofErr w:type="spellStart"/>
      <w:r w:rsidR="00480AF9" w:rsidRPr="00BA5AF8">
        <w:rPr>
          <w:rFonts w:ascii="Abyssinica SIL" w:hAnsi="Abyssinica SIL" w:cs="Abyssinica SIL"/>
          <w:lang w:val="en-GB"/>
        </w:rPr>
        <w:t>ከመዝ</w:t>
      </w:r>
      <w:proofErr w:type="spellEnd"/>
      <w:r w:rsidR="00480AF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0AF9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480AF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0AF9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480AF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0AF9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480AF9" w:rsidRPr="00BA5AF8">
        <w:rPr>
          <w:rFonts w:ascii="Abyssinica SIL" w:hAnsi="Abyssinica SIL" w:cs="Abyssinica SIL"/>
          <w:lang w:val="en-GB"/>
        </w:rPr>
        <w:t>፡ ይመልክ፡ ናሁ፡ አነ፡ አድኅኖሙ፡ ለሕዝብየ፡ እምብሔረ፡ ምሥራቅ፡</w:t>
      </w:r>
      <w:r w:rsidR="00BA1FF1" w:rsidRPr="00BA5AF8">
        <w:rPr>
          <w:rFonts w:ascii="Abyssinica SIL" w:hAnsi="Abyssinica SIL" w:cs="Abyssinica SIL"/>
          <w:lang w:val="en-GB"/>
        </w:rPr>
        <w:t xml:space="preserve"> ወእምብሔረ፡ ምዕራበ፡ ፀሐይ፡ </w:t>
      </w:r>
      <w:r w:rsidR="007B1386" w:rsidRPr="00BA5AF8">
        <w:rPr>
          <w:rFonts w:ascii="Abyssinica SIL" w:hAnsi="Abyssinica SIL" w:cs="Abyssinica SIL"/>
          <w:lang w:val="en-GB"/>
        </w:rPr>
        <w:t xml:space="preserve">8 </w:t>
      </w:r>
      <w:r w:rsidR="00BA1FF1" w:rsidRPr="00BA5AF8">
        <w:rPr>
          <w:rFonts w:ascii="Abyssinica SIL" w:hAnsi="Abyssinica SIL" w:cs="Abyssinica SIL"/>
          <w:lang w:val="en-GB"/>
        </w:rPr>
        <w:t xml:space="preserve">ወእወስዶሙ፡ ወአኃድሮሙ፡ ማእከለ፡ ኢየሩሳሌም፡ ወበህየ፡ </w:t>
      </w:r>
      <w:proofErr w:type="spellStart"/>
      <w:r w:rsidR="00BA1FF1" w:rsidRPr="00BA5AF8">
        <w:rPr>
          <w:rFonts w:ascii="Abyssinica SIL" w:hAnsi="Abyssinica SIL" w:cs="Abyssinica SIL"/>
          <w:lang w:val="en-GB"/>
        </w:rPr>
        <w:t>ይከ</w:t>
      </w:r>
      <w:r w:rsidR="00A217C4" w:rsidRPr="00BA5AF8">
        <w:rPr>
          <w:rFonts w:ascii="Abyssinica SIL" w:hAnsi="Abyssinica SIL" w:cs="Abyssinica SIL"/>
          <w:lang w:val="en-GB"/>
        </w:rPr>
        <w:t>ውኑኒ</w:t>
      </w:r>
      <w:proofErr w:type="spellEnd"/>
      <w:r w:rsidR="00A217C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17C4" w:rsidRPr="00BA5AF8">
        <w:rPr>
          <w:rFonts w:ascii="Abyssinica SIL" w:hAnsi="Abyssinica SIL" w:cs="Abyssinica SIL"/>
          <w:lang w:val="en-GB"/>
        </w:rPr>
        <w:t>ሕዝብየ</w:t>
      </w:r>
      <w:proofErr w:type="spellEnd"/>
      <w:r w:rsidR="00A217C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17C4" w:rsidRPr="00BA5AF8">
        <w:rPr>
          <w:rFonts w:ascii="Abyssinica SIL" w:hAnsi="Abyssinica SIL" w:cs="Abyssinica SIL"/>
          <w:lang w:val="en-GB"/>
        </w:rPr>
        <w:t>ወአነኒ</w:t>
      </w:r>
      <w:proofErr w:type="spellEnd"/>
      <w:r w:rsidR="00A217C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17C4" w:rsidRPr="00BA5AF8">
        <w:rPr>
          <w:rFonts w:ascii="Abyssinica SIL" w:hAnsi="Abyssinica SIL" w:cs="Abyssinica SIL"/>
          <w:lang w:val="en-GB"/>
        </w:rPr>
        <w:t>እከውኖሙ</w:t>
      </w:r>
      <w:proofErr w:type="spellEnd"/>
      <w:r w:rsidR="00A217C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17C4" w:rsidRPr="00BA5AF8">
        <w:rPr>
          <w:rFonts w:ascii="Abyssinica SIL" w:hAnsi="Abyssinica SIL" w:cs="Abyssinica SIL"/>
          <w:lang w:val="en-GB"/>
        </w:rPr>
        <w:t>አምላኮሙ</w:t>
      </w:r>
      <w:proofErr w:type="spellEnd"/>
      <w:r w:rsidR="00A217C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17C4" w:rsidRPr="00BA5AF8">
        <w:rPr>
          <w:rFonts w:ascii="Abyssinica SIL" w:hAnsi="Abyssinica SIL" w:cs="Abyssinica SIL"/>
          <w:lang w:val="en-GB"/>
        </w:rPr>
        <w:t>በጽድቅ</w:t>
      </w:r>
      <w:proofErr w:type="spellEnd"/>
      <w:r w:rsidR="00A217C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17C4" w:rsidRPr="00BA5AF8">
        <w:rPr>
          <w:rFonts w:ascii="Abyssinica SIL" w:hAnsi="Abyssinica SIL" w:cs="Abyssinica SIL"/>
          <w:lang w:val="en-GB"/>
        </w:rPr>
        <w:t>ወበርትዕ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A217C4" w:rsidRPr="00BA5AF8">
        <w:rPr>
          <w:rFonts w:ascii="Abyssinica SIL" w:hAnsi="Abyssinica SIL" w:cs="Abyssinica SIL"/>
          <w:lang w:val="en-GB"/>
        </w:rPr>
        <w:t xml:space="preserve"> </w:t>
      </w:r>
      <w:r w:rsidR="00D87904" w:rsidRPr="00BA5AF8">
        <w:rPr>
          <w:rFonts w:ascii="Abyssinica SIL" w:hAnsi="Abyssinica SIL" w:cs="Abyssinica SIL"/>
          <w:lang w:val="en-GB"/>
        </w:rPr>
        <w:t xml:space="preserve">9 </w:t>
      </w:r>
      <w:proofErr w:type="spellStart"/>
      <w:r w:rsidR="00A217C4" w:rsidRPr="00BA5AF8">
        <w:rPr>
          <w:rFonts w:ascii="Abyssinica SIL" w:hAnsi="Abyssinica SIL" w:cs="Abyssinica SIL"/>
          <w:lang w:val="en-GB"/>
        </w:rPr>
        <w:t>ከመዝ</w:t>
      </w:r>
      <w:proofErr w:type="spellEnd"/>
      <w:r w:rsidR="00A217C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17C4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A217C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17C4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A217C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17C4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A217C4" w:rsidRPr="00BA5AF8">
        <w:rPr>
          <w:rFonts w:ascii="Abyssinica SIL" w:hAnsi="Abyssinica SIL" w:cs="Abyssinica SIL"/>
          <w:lang w:val="en-GB"/>
        </w:rPr>
        <w:t xml:space="preserve">፡ ይመልክ፡ </w:t>
      </w:r>
      <w:r w:rsidR="000D3017" w:rsidRPr="00BA5AF8">
        <w:rPr>
          <w:rFonts w:ascii="Abyssinica SIL" w:hAnsi="Abyssinica SIL" w:cs="Abyssinica SIL"/>
          <w:lang w:val="en-GB"/>
        </w:rPr>
        <w:t xml:space="preserve">ይጸንዓ፡ እደዊሆሙ፡ ለእለ፡ ሰምዑ፡ በእማንቱ፡ መዋዕል፡ ዘንተ፡ ነገረ፡ እምአፈ፡ </w:t>
      </w:r>
      <w:proofErr w:type="spellStart"/>
      <w:r w:rsidR="000D3017" w:rsidRPr="00BA5AF8">
        <w:rPr>
          <w:rFonts w:ascii="Abyssinica SIL" w:hAnsi="Abyssinica SIL" w:cs="Abyssinica SIL"/>
          <w:lang w:val="en-GB"/>
        </w:rPr>
        <w:t>ነቢያት</w:t>
      </w:r>
      <w:proofErr w:type="spellEnd"/>
      <w:r w:rsidR="000D301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3017" w:rsidRPr="00BA5AF8">
        <w:rPr>
          <w:rFonts w:ascii="Abyssinica SIL" w:hAnsi="Abyssinica SIL" w:cs="Abyssinica SIL"/>
          <w:lang w:val="en-GB"/>
        </w:rPr>
        <w:t>እምአመ</w:t>
      </w:r>
      <w:proofErr w:type="spellEnd"/>
      <w:r w:rsidR="000D301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3017" w:rsidRPr="00BA5AF8">
        <w:rPr>
          <w:rFonts w:ascii="Abyssinica SIL" w:hAnsi="Abyssinica SIL" w:cs="Abyssinica SIL"/>
          <w:lang w:val="en-GB"/>
        </w:rPr>
        <w:t>ተሳረረ</w:t>
      </w:r>
      <w:proofErr w:type="spellEnd"/>
      <w:r w:rsidR="000D301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3017" w:rsidRPr="00BA5AF8">
        <w:rPr>
          <w:rFonts w:ascii="Abyssinica SIL" w:hAnsi="Abyssinica SIL" w:cs="Abyssinica SIL"/>
          <w:lang w:val="en-GB"/>
        </w:rPr>
        <w:t>ቤተ</w:t>
      </w:r>
      <w:proofErr w:type="spellEnd"/>
      <w:r w:rsidR="000D301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3017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0D301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0D3017" w:rsidRPr="00BA5AF8">
        <w:rPr>
          <w:rFonts w:ascii="Abyssinica SIL" w:hAnsi="Abyssinica SIL" w:cs="Abyssinica SIL"/>
          <w:lang w:val="en-GB"/>
        </w:rPr>
        <w:t>ዘ</w:t>
      </w:r>
      <w:r w:rsidR="00FA02C8" w:rsidRPr="00BA5AF8">
        <w:rPr>
          <w:rFonts w:ascii="Abyssinica SIL" w:hAnsi="Abyssinica SIL" w:cs="Abyssinica SIL"/>
          <w:lang w:val="en-GB"/>
        </w:rPr>
        <w:t>ኵሎ</w:t>
      </w:r>
      <w:proofErr w:type="spellEnd"/>
      <w:r w:rsidR="00FA02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A02C8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FA02C8" w:rsidRPr="00BA5AF8">
        <w:rPr>
          <w:rFonts w:ascii="Abyssinica SIL" w:hAnsi="Abyssinica SIL" w:cs="Abyssinica SIL"/>
          <w:lang w:val="en-GB"/>
        </w:rPr>
        <w:t xml:space="preserve"> </w:t>
      </w:r>
      <w:r w:rsidR="003763C5" w:rsidRPr="00BA5AF8">
        <w:rPr>
          <w:rFonts w:ascii="Abyssinica SIL" w:hAnsi="Abyssinica SIL" w:cs="Abyssinica SIL"/>
          <w:lang w:val="en-GB"/>
        </w:rPr>
        <w:t xml:space="preserve">10 </w:t>
      </w:r>
      <w:proofErr w:type="spellStart"/>
      <w:r w:rsidR="00FA02C8" w:rsidRPr="00BA5AF8">
        <w:rPr>
          <w:rFonts w:ascii="Abyssinica SIL" w:hAnsi="Abyssinica SIL" w:cs="Abyssinica SIL"/>
          <w:lang w:val="en-GB"/>
        </w:rPr>
        <w:t>ወእምአመ</w:t>
      </w:r>
      <w:proofErr w:type="spellEnd"/>
      <w:r w:rsidR="00FA02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A02C8" w:rsidRPr="00BA5AF8">
        <w:rPr>
          <w:rFonts w:ascii="Abyssinica SIL" w:hAnsi="Abyssinica SIL" w:cs="Abyssinica SIL"/>
          <w:lang w:val="en-GB"/>
        </w:rPr>
        <w:t>ተሐንጻ</w:t>
      </w:r>
      <w:proofErr w:type="spellEnd"/>
      <w:r w:rsidR="00FA02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A02C8" w:rsidRPr="00BA5AF8">
        <w:rPr>
          <w:rFonts w:ascii="Abyssinica SIL" w:hAnsi="Abyssinica SIL" w:cs="Abyssinica SIL"/>
          <w:lang w:val="en-GB"/>
        </w:rPr>
        <w:t>ቤት</w:t>
      </w:r>
      <w:proofErr w:type="spellEnd"/>
      <w:r w:rsidR="00FA02C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A02C8" w:rsidRPr="00BA5AF8">
        <w:rPr>
          <w:rFonts w:ascii="Abyssinica SIL" w:hAnsi="Abyssinica SIL" w:cs="Abyssinica SIL"/>
          <w:lang w:val="en-GB"/>
        </w:rPr>
        <w:t>እስመ</w:t>
      </w:r>
      <w:proofErr w:type="spellEnd"/>
      <w:r w:rsidR="00FA02C8" w:rsidRPr="00BA5AF8">
        <w:rPr>
          <w:rFonts w:ascii="Abyssinica SIL" w:hAnsi="Abyssinica SIL" w:cs="Abyssinica SIL"/>
          <w:lang w:val="en-GB"/>
        </w:rPr>
        <w:t xml:space="preserve">፡ እምቅድመ፡ እላንቱ፡ መዋዕል፡ ሰብአኒ፡ ኢረከበ፡ ዕሤቶ፡ </w:t>
      </w:r>
      <w:proofErr w:type="spellStart"/>
      <w:r w:rsidR="00FA02C8" w:rsidRPr="00BA5AF8">
        <w:rPr>
          <w:rFonts w:ascii="Abyssinica SIL" w:hAnsi="Abyssinica SIL" w:cs="Abyssinica SIL"/>
          <w:lang w:val="en-GB"/>
        </w:rPr>
        <w:t>ወእንስሳኒ</w:t>
      </w:r>
      <w:proofErr w:type="spellEnd"/>
      <w:r w:rsidR="00FA02C8" w:rsidRPr="00BA5AF8">
        <w:rPr>
          <w:rFonts w:ascii="Abyssinica SIL" w:hAnsi="Abyssinica SIL" w:cs="Abyssinica SIL"/>
          <w:lang w:val="en-GB"/>
        </w:rPr>
        <w:t>፡</w:t>
      </w:r>
      <w:r w:rsidR="00424614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24614" w:rsidRPr="00BA5AF8">
        <w:rPr>
          <w:rFonts w:ascii="Abyssinica SIL" w:hAnsi="Abyssinica SIL" w:cs="Abyssinica SIL"/>
          <w:lang w:val="en-GB"/>
        </w:rPr>
        <w:t>ኢረከበ</w:t>
      </w:r>
      <w:proofErr w:type="spellEnd"/>
      <w:r w:rsidR="0042461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24614" w:rsidRPr="00BA5AF8">
        <w:rPr>
          <w:rFonts w:ascii="Abyssinica SIL" w:hAnsi="Abyssinica SIL" w:cs="Abyssinica SIL"/>
          <w:lang w:val="en-GB"/>
        </w:rPr>
        <w:t>ዐስቦ</w:t>
      </w:r>
      <w:proofErr w:type="spellEnd"/>
      <w:r w:rsidR="0042461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24614" w:rsidRPr="00BA5AF8">
        <w:rPr>
          <w:rFonts w:ascii="Abyssinica SIL" w:hAnsi="Abyssinica SIL" w:cs="Abyssinica SIL"/>
          <w:lang w:val="en-GB"/>
        </w:rPr>
        <w:t>ወኢያዕረፈ</w:t>
      </w:r>
      <w:proofErr w:type="spellEnd"/>
      <w:r w:rsidR="0042461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24614" w:rsidRPr="00BA5AF8">
        <w:rPr>
          <w:rFonts w:ascii="Abyssinica SIL" w:hAnsi="Abyssinica SIL" w:cs="Abyssinica SIL"/>
          <w:lang w:val="en-GB"/>
        </w:rPr>
        <w:t>ዘይበውእኒ</w:t>
      </w:r>
      <w:proofErr w:type="spellEnd"/>
      <w:r w:rsidR="0042461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24614" w:rsidRPr="00BA5AF8">
        <w:rPr>
          <w:rFonts w:ascii="Abyssinica SIL" w:hAnsi="Abyssinica SIL" w:cs="Abyssinica SIL"/>
          <w:lang w:val="en-GB"/>
        </w:rPr>
        <w:t>ወዘይወፅእኒ</w:t>
      </w:r>
      <w:proofErr w:type="spellEnd"/>
      <w:r w:rsidR="0042461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24614" w:rsidRPr="00BA5AF8">
        <w:rPr>
          <w:rFonts w:ascii="Abyssinica SIL" w:hAnsi="Abyssinica SIL" w:cs="Abyssinica SIL"/>
          <w:lang w:val="en-GB"/>
        </w:rPr>
        <w:t>እምሕማም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424614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24614" w:rsidRPr="00BA5AF8">
        <w:rPr>
          <w:rFonts w:ascii="Abyssinica SIL" w:hAnsi="Abyssinica SIL" w:cs="Abyssinica SIL"/>
          <w:lang w:val="en-GB"/>
        </w:rPr>
        <w:t>ወእፌኑ</w:t>
      </w:r>
      <w:proofErr w:type="spellEnd"/>
      <w:r w:rsidR="0042461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24614" w:rsidRPr="00BA5AF8">
        <w:rPr>
          <w:rFonts w:ascii="Abyssinica SIL" w:hAnsi="Abyssinica SIL" w:cs="Abyssinica SIL"/>
          <w:lang w:val="en-GB"/>
        </w:rPr>
        <w:t>ሎሙ</w:t>
      </w:r>
      <w:proofErr w:type="spellEnd"/>
      <w:r w:rsidR="0042461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24614" w:rsidRPr="00BA5AF8">
        <w:rPr>
          <w:rFonts w:ascii="Abyssinica SIL" w:hAnsi="Abyssinica SIL" w:cs="Abyssinica SIL"/>
          <w:lang w:val="en-GB"/>
        </w:rPr>
        <w:t>ሰብአ</w:t>
      </w:r>
      <w:proofErr w:type="spellEnd"/>
      <w:r w:rsidR="0042461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24614" w:rsidRPr="00BA5AF8">
        <w:rPr>
          <w:rFonts w:ascii="Abyssinica SIL" w:hAnsi="Abyssinica SIL" w:cs="Abyssinica SIL"/>
          <w:lang w:val="en-GB"/>
        </w:rPr>
        <w:t>ላዕለ</w:t>
      </w:r>
      <w:proofErr w:type="spellEnd"/>
      <w:r w:rsidR="00424614" w:rsidRPr="00BA5AF8">
        <w:rPr>
          <w:rFonts w:ascii="Abyssinica SIL" w:hAnsi="Abyssinica SIL" w:cs="Abyssinica SIL"/>
          <w:lang w:val="en-GB"/>
        </w:rPr>
        <w:t xml:space="preserve">፡ ቢጹ፡ </w:t>
      </w:r>
      <w:r w:rsidR="0041641B" w:rsidRPr="00BA5AF8">
        <w:rPr>
          <w:rFonts w:ascii="Abyssinica SIL" w:hAnsi="Abyssinica SIL" w:cs="Abyssinica SIL"/>
          <w:lang w:val="en-GB"/>
        </w:rPr>
        <w:t xml:space="preserve">11 </w:t>
      </w:r>
      <w:r w:rsidR="00424614" w:rsidRPr="00BA5AF8">
        <w:rPr>
          <w:rFonts w:ascii="Abyssinica SIL" w:hAnsi="Abyssinica SIL" w:cs="Abyssinica SIL"/>
          <w:lang w:val="en-GB"/>
        </w:rPr>
        <w:t>ወይእዜኒ፡</w:t>
      </w:r>
      <w:r w:rsidR="0026225D" w:rsidRPr="00BA5AF8">
        <w:rPr>
          <w:rFonts w:ascii="Abyssinica SIL" w:hAnsi="Abyssinica SIL" w:cs="Abyssinica SIL"/>
          <w:lang w:val="en-GB"/>
        </w:rPr>
        <w:t xml:space="preserve"> አኮ፡ ከመ፡ መዋዕለ፡ ቀዲሙ፡ ዘእገብር፡ አነ፡ ለእሉ፡ </w:t>
      </w:r>
      <w:proofErr w:type="spellStart"/>
      <w:r w:rsidR="0026225D" w:rsidRPr="00BA5AF8">
        <w:rPr>
          <w:rFonts w:ascii="Abyssinica SIL" w:hAnsi="Abyssinica SIL" w:cs="Abyssinica SIL"/>
          <w:lang w:val="en-GB"/>
        </w:rPr>
        <w:t>እለ</w:t>
      </w:r>
      <w:proofErr w:type="spellEnd"/>
      <w:r w:rsidR="002622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6225D" w:rsidRPr="00BA5AF8">
        <w:rPr>
          <w:rFonts w:ascii="Abyssinica SIL" w:hAnsi="Abyssinica SIL" w:cs="Abyssinica SIL"/>
          <w:lang w:val="en-GB"/>
        </w:rPr>
        <w:t>ተርፉ</w:t>
      </w:r>
      <w:proofErr w:type="spellEnd"/>
      <w:r w:rsidR="002622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6225D" w:rsidRPr="00BA5AF8">
        <w:rPr>
          <w:rFonts w:ascii="Abyssinica SIL" w:hAnsi="Abyssinica SIL" w:cs="Abyssinica SIL"/>
          <w:lang w:val="en-GB"/>
        </w:rPr>
        <w:t>ሕዝብየ</w:t>
      </w:r>
      <w:proofErr w:type="spellEnd"/>
      <w:r w:rsidR="002622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6225D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2622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6225D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2622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6225D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2622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6225D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26225D" w:rsidRPr="00BA5AF8">
        <w:rPr>
          <w:rFonts w:ascii="Abyssinica SIL" w:hAnsi="Abyssinica SIL" w:cs="Abyssinica SIL"/>
          <w:lang w:val="en-GB"/>
        </w:rPr>
        <w:t xml:space="preserve"> </w:t>
      </w:r>
      <w:r w:rsidR="0041641B" w:rsidRPr="00BA5AF8">
        <w:rPr>
          <w:rFonts w:ascii="Abyssinica SIL" w:hAnsi="Abyssinica SIL" w:cs="Abyssinica SIL"/>
          <w:lang w:val="en-GB"/>
        </w:rPr>
        <w:t xml:space="preserve">12 </w:t>
      </w:r>
      <w:proofErr w:type="spellStart"/>
      <w:r w:rsidR="0026225D" w:rsidRPr="00BA5AF8">
        <w:rPr>
          <w:rFonts w:ascii="Abyssinica SIL" w:hAnsi="Abyssinica SIL" w:cs="Abyssinica SIL"/>
          <w:lang w:val="en-GB"/>
        </w:rPr>
        <w:t>ዳእሙ</w:t>
      </w:r>
      <w:proofErr w:type="spellEnd"/>
      <w:r w:rsidR="002622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6225D" w:rsidRPr="00BA5AF8">
        <w:rPr>
          <w:rFonts w:ascii="Abyssinica SIL" w:hAnsi="Abyssinica SIL" w:cs="Abyssinica SIL"/>
          <w:lang w:val="en-GB"/>
        </w:rPr>
        <w:t>እዘርእ</w:t>
      </w:r>
      <w:proofErr w:type="spellEnd"/>
      <w:r w:rsidR="002622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6225D" w:rsidRPr="00BA5AF8">
        <w:rPr>
          <w:rFonts w:ascii="Abyssinica SIL" w:hAnsi="Abyssinica SIL" w:cs="Abyssinica SIL"/>
          <w:lang w:val="en-GB"/>
        </w:rPr>
        <w:t>ሰላመ</w:t>
      </w:r>
      <w:proofErr w:type="spellEnd"/>
      <w:r w:rsidR="002622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6225D" w:rsidRPr="00BA5AF8">
        <w:rPr>
          <w:rFonts w:ascii="Abyssinica SIL" w:hAnsi="Abyssinica SIL" w:cs="Abyssinica SIL"/>
          <w:lang w:val="en-GB"/>
        </w:rPr>
        <w:t>ወወይንኒ</w:t>
      </w:r>
      <w:proofErr w:type="spellEnd"/>
      <w:r w:rsidR="0026225D" w:rsidRPr="00BA5AF8">
        <w:rPr>
          <w:rFonts w:ascii="Abyssinica SIL" w:hAnsi="Abyssinica SIL" w:cs="Abyssinica SIL"/>
          <w:lang w:val="en-GB"/>
        </w:rPr>
        <w:t xml:space="preserve">፡ ይሁብ፡ ፍሬሁ፡ </w:t>
      </w:r>
      <w:r w:rsidR="00FA6BEC" w:rsidRPr="00BA5AF8">
        <w:rPr>
          <w:rFonts w:ascii="Abyssinica SIL" w:hAnsi="Abyssinica SIL" w:cs="Abyssinica SIL"/>
          <w:lang w:val="en-GB"/>
        </w:rPr>
        <w:t xml:space="preserve">ወምድርኒ፡ ትሁብ፡ ማእረራ፡ ወሰማይኒ፡ ይሁብ፡ </w:t>
      </w:r>
      <w:proofErr w:type="spellStart"/>
      <w:r w:rsidR="00FA6BEC" w:rsidRPr="00BA5AF8">
        <w:rPr>
          <w:rFonts w:ascii="Abyssinica SIL" w:hAnsi="Abyssinica SIL" w:cs="Abyssinica SIL"/>
          <w:lang w:val="en-GB"/>
        </w:rPr>
        <w:t>ዝናመ</w:t>
      </w:r>
      <w:proofErr w:type="spellEnd"/>
      <w:r w:rsidR="00FA6BE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A6BEC" w:rsidRPr="00BA5AF8">
        <w:rPr>
          <w:rFonts w:ascii="Abyssinica SIL" w:hAnsi="Abyssinica SIL" w:cs="Abyssinica SIL"/>
          <w:lang w:val="en-GB"/>
        </w:rPr>
        <w:t>ወአወርሶሙ</w:t>
      </w:r>
      <w:proofErr w:type="spellEnd"/>
      <w:r w:rsidR="00FA6BE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A6BEC" w:rsidRPr="00BA5AF8">
        <w:rPr>
          <w:rFonts w:ascii="Abyssinica SIL" w:hAnsi="Abyssinica SIL" w:cs="Abyssinica SIL"/>
          <w:lang w:val="en-GB"/>
        </w:rPr>
        <w:t>ለእለ</w:t>
      </w:r>
      <w:proofErr w:type="spellEnd"/>
      <w:r w:rsidR="00FA6BE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A6BEC" w:rsidRPr="00BA5AF8">
        <w:rPr>
          <w:rFonts w:ascii="Abyssinica SIL" w:hAnsi="Abyssinica SIL" w:cs="Abyssinica SIL"/>
          <w:lang w:val="en-GB"/>
        </w:rPr>
        <w:t>ተርፉ</w:t>
      </w:r>
      <w:proofErr w:type="spellEnd"/>
      <w:r w:rsidR="00FA6BE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A6BEC" w:rsidRPr="00BA5AF8">
        <w:rPr>
          <w:rFonts w:ascii="Abyssinica SIL" w:hAnsi="Abyssinica SIL" w:cs="Abyssinica SIL"/>
          <w:lang w:val="en-GB"/>
        </w:rPr>
        <w:t>ሕዝብየ</w:t>
      </w:r>
      <w:proofErr w:type="spellEnd"/>
      <w:r w:rsidR="00FA6BE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A6BEC" w:rsidRPr="00BA5AF8">
        <w:rPr>
          <w:rFonts w:ascii="Abyssinica SIL" w:hAnsi="Abyssinica SIL" w:cs="Abyssinica SIL"/>
          <w:lang w:val="en-GB"/>
        </w:rPr>
        <w:t>ዘንተ</w:t>
      </w:r>
      <w:proofErr w:type="spellEnd"/>
      <w:r w:rsidR="00FA6BE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A6BEC" w:rsidRPr="00BA5AF8">
        <w:rPr>
          <w:rFonts w:ascii="Abyssinica SIL" w:hAnsi="Abyssinica SIL" w:cs="Abyssinica SIL"/>
          <w:lang w:val="en-GB"/>
        </w:rPr>
        <w:t>ኵሎ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FA6BEC" w:rsidRPr="00BA5AF8">
        <w:rPr>
          <w:rFonts w:ascii="Abyssinica SIL" w:hAnsi="Abyssinica SIL" w:cs="Abyssinica SIL"/>
          <w:lang w:val="en-GB"/>
        </w:rPr>
        <w:t xml:space="preserve"> </w:t>
      </w:r>
      <w:r w:rsidR="00A56ED6" w:rsidRPr="00BA5AF8">
        <w:rPr>
          <w:rFonts w:ascii="Abyssinica SIL" w:hAnsi="Abyssinica SIL" w:cs="Abyssinica SIL"/>
          <w:lang w:val="en-GB"/>
        </w:rPr>
        <w:t xml:space="preserve">13 </w:t>
      </w:r>
      <w:proofErr w:type="spellStart"/>
      <w:r w:rsidR="00FA6BEC" w:rsidRPr="00BA5AF8">
        <w:rPr>
          <w:rFonts w:ascii="Abyssinica SIL" w:hAnsi="Abyssinica SIL" w:cs="Abyssinica SIL"/>
          <w:lang w:val="en-GB"/>
        </w:rPr>
        <w:t>ወበከመ</w:t>
      </w:r>
      <w:proofErr w:type="spellEnd"/>
      <w:r w:rsidR="00FA6BE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A6BEC" w:rsidRPr="00BA5AF8">
        <w:rPr>
          <w:rFonts w:ascii="Abyssinica SIL" w:hAnsi="Abyssinica SIL" w:cs="Abyssinica SIL"/>
          <w:lang w:val="en-GB"/>
        </w:rPr>
        <w:t>ኮንክሙ</w:t>
      </w:r>
      <w:proofErr w:type="spellEnd"/>
      <w:r w:rsidR="00FA6BE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A6BEC" w:rsidRPr="00BA5AF8">
        <w:rPr>
          <w:rFonts w:ascii="Abyssinica SIL" w:hAnsi="Abyssinica SIL" w:cs="Abyssinica SIL"/>
          <w:lang w:val="en-GB"/>
        </w:rPr>
        <w:t>መርገመ</w:t>
      </w:r>
      <w:proofErr w:type="spellEnd"/>
      <w:r w:rsidR="00FA6BE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A6BEC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FA6BEC" w:rsidRPr="00BA5AF8">
        <w:rPr>
          <w:rFonts w:ascii="Abyssinica SIL" w:hAnsi="Abyssinica SIL" w:cs="Abyssinica SIL"/>
          <w:lang w:val="en-GB"/>
        </w:rPr>
        <w:t>፡ አሕዛብ፡ ቤተ፡ ይሁዳ፡ ወቤተ፡ እስራኤል፡ ከማሁ፡</w:t>
      </w:r>
      <w:r w:rsidR="00E3559B" w:rsidRPr="00BA5AF8">
        <w:rPr>
          <w:rFonts w:ascii="Abyssinica SIL" w:hAnsi="Abyssinica SIL" w:cs="Abyssinica SIL"/>
          <w:lang w:val="en-GB"/>
        </w:rPr>
        <w:t xml:space="preserve"> አድኅነክሙ፡ ወትከውኑኒ፡ ለበረከት፡ አጥብዑ፡ ወአጽንዑ፡ እደዊክሙ፡ </w:t>
      </w:r>
      <w:r w:rsidR="00CE3666" w:rsidRPr="00BA5AF8">
        <w:rPr>
          <w:rFonts w:ascii="Abyssinica SIL" w:hAnsi="Abyssinica SIL" w:cs="Abyssinica SIL"/>
          <w:lang w:val="en-GB"/>
        </w:rPr>
        <w:t xml:space="preserve">14 </w:t>
      </w:r>
      <w:proofErr w:type="spellStart"/>
      <w:r w:rsidR="00E3559B" w:rsidRPr="00BA5AF8">
        <w:rPr>
          <w:rFonts w:ascii="Abyssinica SIL" w:hAnsi="Abyssinica SIL" w:cs="Abyssinica SIL"/>
          <w:lang w:val="en-GB"/>
        </w:rPr>
        <w:t>እስመ</w:t>
      </w:r>
      <w:proofErr w:type="spellEnd"/>
      <w:r w:rsidR="00E3559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3559B" w:rsidRPr="00BA5AF8">
        <w:rPr>
          <w:rFonts w:ascii="Abyssinica SIL" w:hAnsi="Abyssinica SIL" w:cs="Abyssinica SIL"/>
          <w:lang w:val="en-GB"/>
        </w:rPr>
        <w:t>ከመዝ</w:t>
      </w:r>
      <w:proofErr w:type="spellEnd"/>
      <w:r w:rsidR="00E3559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3559B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E3559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3559B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E3559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3559B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E3559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3559B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E3559B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3559B" w:rsidRPr="00BA5AF8">
        <w:rPr>
          <w:rFonts w:ascii="Abyssinica SIL" w:hAnsi="Abyssinica SIL" w:cs="Abyssinica SIL"/>
          <w:lang w:val="en-GB"/>
        </w:rPr>
        <w:t>በከመ</w:t>
      </w:r>
      <w:proofErr w:type="spellEnd"/>
      <w:r w:rsidR="00E3559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3559B" w:rsidRPr="00BA5AF8">
        <w:rPr>
          <w:rFonts w:ascii="Abyssinica SIL" w:hAnsi="Abyssinica SIL" w:cs="Abyssinica SIL"/>
          <w:lang w:val="en-GB"/>
        </w:rPr>
        <w:t>ሐለይኩ</w:t>
      </w:r>
      <w:proofErr w:type="spellEnd"/>
      <w:r w:rsidR="00E3559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F098A" w:rsidRPr="00BA5AF8">
        <w:rPr>
          <w:rFonts w:ascii="Abyssinica SIL" w:hAnsi="Abyssinica SIL" w:cs="Abyssinica SIL"/>
          <w:lang w:val="en-GB"/>
        </w:rPr>
        <w:t>አሕስሞ</w:t>
      </w:r>
      <w:proofErr w:type="spellEnd"/>
      <w:r w:rsidR="007F098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F098A" w:rsidRPr="00BA5AF8">
        <w:rPr>
          <w:rFonts w:ascii="Abyssinica SIL" w:hAnsi="Abyssinica SIL" w:cs="Abyssinica SIL"/>
          <w:lang w:val="en-GB"/>
        </w:rPr>
        <w:t>ላዕሌክሙ፡በዘ</w:t>
      </w:r>
      <w:proofErr w:type="spellEnd"/>
      <w:r w:rsidR="007F098A" w:rsidRPr="00BA5AF8">
        <w:rPr>
          <w:rFonts w:ascii="Abyssinica SIL" w:hAnsi="Abyssinica SIL" w:cs="Abyssinica SIL"/>
          <w:lang w:val="en-GB"/>
        </w:rPr>
        <w:t>፡ አምዕዑኒ፡ አበዊክሙ፡ ይቤ፡ እግዚአብሔር፡</w:t>
      </w:r>
      <w:r w:rsidR="005D2F86" w:rsidRPr="00BA5AF8">
        <w:rPr>
          <w:rFonts w:ascii="Abyssinica SIL" w:hAnsi="Abyssinica SIL" w:cs="Abyssinica SIL"/>
          <w:lang w:val="en-GB"/>
        </w:rPr>
        <w:t xml:space="preserve"> ዘኵሎ፡ ይመልክ፡ </w:t>
      </w:r>
      <w:r w:rsidR="00CE3666" w:rsidRPr="00BA5AF8">
        <w:rPr>
          <w:rFonts w:ascii="Abyssinica SIL" w:hAnsi="Abyssinica SIL" w:cs="Abyssinica SIL"/>
          <w:lang w:val="en-GB"/>
        </w:rPr>
        <w:t xml:space="preserve">15 </w:t>
      </w:r>
      <w:r w:rsidR="005D2F86" w:rsidRPr="00BA5AF8">
        <w:rPr>
          <w:rFonts w:ascii="Abyssinica SIL" w:hAnsi="Abyssinica SIL" w:cs="Abyssinica SIL"/>
          <w:lang w:val="en-GB"/>
        </w:rPr>
        <w:t xml:space="preserve">ወኢነሳሕኩ፡ ከማሁ፡ መከርኩ፡ ወሐለይኩ፡ በእላንቱ፡ </w:t>
      </w:r>
      <w:proofErr w:type="spellStart"/>
      <w:r w:rsidR="005D2F86" w:rsidRPr="00BA5AF8">
        <w:rPr>
          <w:rFonts w:ascii="Abyssinica SIL" w:hAnsi="Abyssinica SIL" w:cs="Abyssinica SIL"/>
          <w:lang w:val="en-GB"/>
        </w:rPr>
        <w:t>መዋዕል</w:t>
      </w:r>
      <w:proofErr w:type="spellEnd"/>
      <w:r w:rsidR="005D2F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D2F86" w:rsidRPr="00BA5AF8">
        <w:rPr>
          <w:rFonts w:ascii="Abyssinica SIL" w:hAnsi="Abyssinica SIL" w:cs="Abyssinica SIL"/>
          <w:lang w:val="en-GB"/>
        </w:rPr>
        <w:t>ከመ</w:t>
      </w:r>
      <w:proofErr w:type="spellEnd"/>
      <w:r w:rsidR="005D2F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D2F86" w:rsidRPr="00BA5AF8">
        <w:rPr>
          <w:rFonts w:ascii="Abyssinica SIL" w:hAnsi="Abyssinica SIL" w:cs="Abyssinica SIL"/>
          <w:lang w:val="en-GB"/>
        </w:rPr>
        <w:t>እግበር</w:t>
      </w:r>
      <w:proofErr w:type="spellEnd"/>
      <w:r w:rsidR="005D2F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D2F86" w:rsidRPr="00BA5AF8">
        <w:rPr>
          <w:rFonts w:ascii="Abyssinica SIL" w:hAnsi="Abyssinica SIL" w:cs="Abyssinica SIL"/>
          <w:lang w:val="en-GB"/>
        </w:rPr>
        <w:t>ሠናየ</w:t>
      </w:r>
      <w:proofErr w:type="spellEnd"/>
      <w:r w:rsidR="005D2F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D2F86" w:rsidRPr="00BA5AF8">
        <w:rPr>
          <w:rFonts w:ascii="Abyssinica SIL" w:hAnsi="Abyssinica SIL" w:cs="Abyssinica SIL"/>
          <w:lang w:val="en-GB"/>
        </w:rPr>
        <w:t>ለኢየሩሳሌም</w:t>
      </w:r>
      <w:proofErr w:type="spellEnd"/>
      <w:r w:rsidR="005D2F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D2F86" w:rsidRPr="00BA5AF8">
        <w:rPr>
          <w:rFonts w:ascii="Abyssinica SIL" w:hAnsi="Abyssinica SIL" w:cs="Abyssinica SIL"/>
          <w:lang w:val="en-GB"/>
        </w:rPr>
        <w:t>ወለቤተ</w:t>
      </w:r>
      <w:proofErr w:type="spellEnd"/>
      <w:r w:rsidR="005D2F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D2F86" w:rsidRPr="00BA5AF8">
        <w:rPr>
          <w:rFonts w:ascii="Abyssinica SIL" w:hAnsi="Abyssinica SIL" w:cs="Abyssinica SIL"/>
          <w:lang w:val="en-GB"/>
        </w:rPr>
        <w:t>ይሁዳ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5D2F86" w:rsidRPr="00BA5AF8">
        <w:rPr>
          <w:rFonts w:ascii="Abyssinica SIL" w:hAnsi="Abyssinica SIL" w:cs="Abyssinica SIL"/>
          <w:lang w:val="en-GB"/>
        </w:rPr>
        <w:t xml:space="preserve"> </w:t>
      </w:r>
      <w:r w:rsidR="00A00BA9" w:rsidRPr="00BA5AF8">
        <w:rPr>
          <w:rFonts w:ascii="Abyssinica SIL" w:hAnsi="Abyssinica SIL" w:cs="Abyssinica SIL"/>
          <w:lang w:val="en-GB"/>
        </w:rPr>
        <w:t xml:space="preserve">16 </w:t>
      </w:r>
      <w:proofErr w:type="spellStart"/>
      <w:r w:rsidR="005D2F86" w:rsidRPr="00BA5AF8">
        <w:rPr>
          <w:rFonts w:ascii="Abyssinica SIL" w:hAnsi="Abyssinica SIL" w:cs="Abyssinica SIL"/>
          <w:lang w:val="en-GB"/>
        </w:rPr>
        <w:t>ዝንቱ</w:t>
      </w:r>
      <w:proofErr w:type="spellEnd"/>
      <w:r w:rsidR="005D2F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D2F86" w:rsidRPr="00BA5AF8">
        <w:rPr>
          <w:rFonts w:ascii="Abyssinica SIL" w:hAnsi="Abyssinica SIL" w:cs="Abyssinica SIL"/>
          <w:lang w:val="en-GB"/>
        </w:rPr>
        <w:t>ነገር</w:t>
      </w:r>
      <w:proofErr w:type="spellEnd"/>
      <w:r w:rsidR="005D2F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D2F86" w:rsidRPr="00BA5AF8">
        <w:rPr>
          <w:rFonts w:ascii="Abyssinica SIL" w:hAnsi="Abyssinica SIL" w:cs="Abyssinica SIL"/>
          <w:lang w:val="en-GB"/>
        </w:rPr>
        <w:t>ዘትገብሩ</w:t>
      </w:r>
      <w:proofErr w:type="spellEnd"/>
      <w:r w:rsidR="005D2F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D2F86" w:rsidRPr="00BA5AF8">
        <w:rPr>
          <w:rFonts w:ascii="Abyssinica SIL" w:hAnsi="Abyssinica SIL" w:cs="Abyssinica SIL"/>
          <w:lang w:val="en-GB"/>
        </w:rPr>
        <w:t>ተናገሩ</w:t>
      </w:r>
      <w:proofErr w:type="spellEnd"/>
      <w:r w:rsidR="005D2F86" w:rsidRPr="00BA5AF8">
        <w:rPr>
          <w:rFonts w:ascii="Abyssinica SIL" w:hAnsi="Abyssinica SIL" w:cs="Abyssinica SIL"/>
          <w:lang w:val="en-GB"/>
        </w:rPr>
        <w:t>፡ ጽድቀ፡ ምስለ፡ ኵሉ፡ ሰብእ፡ ወምስለ፡ ቢጽክሙ፡</w:t>
      </w:r>
      <w:r w:rsidR="00C068E5" w:rsidRPr="00BA5AF8">
        <w:rPr>
          <w:rFonts w:ascii="Abyssinica SIL" w:hAnsi="Abyssinica SIL" w:cs="Abyssinica SIL"/>
          <w:lang w:val="en-GB"/>
        </w:rPr>
        <w:t xml:space="preserve"> ወኵነኔ፡ ሰላም፡ ኰንኑ፡ በውስተ፡ አናቅጺክሙ፡ </w:t>
      </w:r>
      <w:r w:rsidR="00A00BA9" w:rsidRPr="00BA5AF8">
        <w:rPr>
          <w:rFonts w:ascii="Abyssinica SIL" w:hAnsi="Abyssinica SIL" w:cs="Abyssinica SIL"/>
          <w:lang w:val="en-GB"/>
        </w:rPr>
        <w:t xml:space="preserve">17 </w:t>
      </w:r>
      <w:r w:rsidR="00C068E5" w:rsidRPr="00BA5AF8">
        <w:rPr>
          <w:rFonts w:ascii="Abyssinica SIL" w:hAnsi="Abyssinica SIL" w:cs="Abyssinica SIL"/>
          <w:lang w:val="en-GB"/>
        </w:rPr>
        <w:t xml:space="preserve">ወኵልክሙ፡ ኢትጹሩ፡ እከየ፡ በልብክሙ፡ ለቢጽክሙ፡ ኢታፍቅሩ፡ እንከ፡ </w:t>
      </w:r>
      <w:r w:rsidR="00300327" w:rsidRPr="00BA5AF8">
        <w:rPr>
          <w:rFonts w:ascii="Abyssinica SIL" w:hAnsi="Abyssinica SIL" w:cs="Abyssinica SIL"/>
          <w:lang w:val="en-GB"/>
        </w:rPr>
        <w:t xml:space="preserve">መሐላ፡ በሐሰት፡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እስመ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ዘንተ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ኵሎ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ጸላእኩ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ይቤ፡እግዚአብሔር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300327" w:rsidRPr="00BA5AF8">
        <w:rPr>
          <w:rFonts w:ascii="Abyssinica SIL" w:hAnsi="Abyssinica SIL" w:cs="Abyssinica SIL"/>
          <w:lang w:val="en-GB"/>
        </w:rPr>
        <w:t xml:space="preserve"> </w:t>
      </w:r>
      <w:r w:rsidR="006C5E39" w:rsidRPr="00BA5AF8">
        <w:rPr>
          <w:rFonts w:ascii="Abyssinica SIL" w:hAnsi="Abyssinica SIL" w:cs="Abyssinica SIL"/>
          <w:lang w:val="en-GB"/>
        </w:rPr>
        <w:t xml:space="preserve">18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ወኮነ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ቃለ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ኀቤየ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ወይቤለኒ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 xml:space="preserve">፡ </w:t>
      </w:r>
      <w:r w:rsidR="006C5E39" w:rsidRPr="00BA5AF8">
        <w:rPr>
          <w:rFonts w:ascii="Abyssinica SIL" w:hAnsi="Abyssinica SIL" w:cs="Abyssinica SIL"/>
          <w:lang w:val="en-GB"/>
        </w:rPr>
        <w:t xml:space="preserve">19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ከመዝ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00327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300327" w:rsidRPr="00BA5AF8">
        <w:rPr>
          <w:rFonts w:ascii="Abyssinica SIL" w:hAnsi="Abyssinica SIL" w:cs="Abyssinica SIL"/>
          <w:lang w:val="en-GB"/>
        </w:rPr>
        <w:t>፡</w:t>
      </w:r>
      <w:r w:rsidR="00452FA3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52FA3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452FA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52FA3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452FA3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52FA3" w:rsidRPr="00BA5AF8">
        <w:rPr>
          <w:rFonts w:ascii="Abyssinica SIL" w:hAnsi="Abyssinica SIL" w:cs="Abyssinica SIL"/>
          <w:lang w:val="en-GB"/>
        </w:rPr>
        <w:t>ጾመ</w:t>
      </w:r>
      <w:proofErr w:type="spellEnd"/>
      <w:r w:rsidR="00452FA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52FA3" w:rsidRPr="00BA5AF8">
        <w:rPr>
          <w:rFonts w:ascii="Abyssinica SIL" w:hAnsi="Abyssinica SIL" w:cs="Abyssinica SIL"/>
          <w:lang w:val="en-GB"/>
        </w:rPr>
        <w:t>ረቡዕ</w:t>
      </w:r>
      <w:proofErr w:type="spellEnd"/>
      <w:r w:rsidR="00452FA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52FA3" w:rsidRPr="00BA5AF8">
        <w:rPr>
          <w:rFonts w:ascii="Abyssinica SIL" w:hAnsi="Abyssinica SIL" w:cs="Abyssinica SIL"/>
          <w:lang w:val="en-GB"/>
        </w:rPr>
        <w:t>ወጾመ</w:t>
      </w:r>
      <w:proofErr w:type="spellEnd"/>
      <w:r w:rsidR="00452FA3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52FA3" w:rsidRPr="00BA5AF8">
        <w:rPr>
          <w:rFonts w:ascii="Abyssinica SIL" w:hAnsi="Abyssinica SIL" w:cs="Abyssinica SIL"/>
          <w:lang w:val="en-GB"/>
        </w:rPr>
        <w:t>ኃሙስ</w:t>
      </w:r>
      <w:proofErr w:type="spellEnd"/>
      <w:r w:rsidR="00452FA3" w:rsidRPr="00BA5AF8">
        <w:rPr>
          <w:rFonts w:ascii="Abyssinica SIL" w:hAnsi="Abyssinica SIL" w:cs="Abyssinica SIL"/>
          <w:lang w:val="en-GB"/>
        </w:rPr>
        <w:t xml:space="preserve">፡ ወጾመ፡ ስቡዕ፡ ወጾመ፡ ዐሡር፡ ይከውን፡ </w:t>
      </w:r>
      <w:proofErr w:type="spellStart"/>
      <w:r w:rsidR="00452FA3" w:rsidRPr="00BA5AF8">
        <w:rPr>
          <w:rFonts w:ascii="Abyssinica SIL" w:hAnsi="Abyssinica SIL" w:cs="Abyssinica SIL"/>
          <w:lang w:val="en-GB"/>
        </w:rPr>
        <w:t>ለቤተ</w:t>
      </w:r>
      <w:proofErr w:type="spellEnd"/>
      <w:r w:rsidR="00452FA3" w:rsidRPr="00BA5AF8">
        <w:rPr>
          <w:rFonts w:ascii="Abyssinica SIL" w:hAnsi="Abyssinica SIL" w:cs="Abyssinica SIL"/>
          <w:lang w:val="en-GB"/>
        </w:rPr>
        <w:t>፡</w:t>
      </w:r>
      <w:r w:rsidR="003E7E65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E7E65" w:rsidRPr="00BA5AF8">
        <w:rPr>
          <w:rFonts w:ascii="Abyssinica SIL" w:hAnsi="Abyssinica SIL" w:cs="Abyssinica SIL"/>
          <w:lang w:val="en-GB"/>
        </w:rPr>
        <w:t>ይሁዳ</w:t>
      </w:r>
      <w:proofErr w:type="spellEnd"/>
      <w:r w:rsidR="003E7E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E7E65" w:rsidRPr="00BA5AF8">
        <w:rPr>
          <w:rFonts w:ascii="Abyssinica SIL" w:hAnsi="Abyssinica SIL" w:cs="Abyssinica SIL"/>
          <w:lang w:val="en-GB"/>
        </w:rPr>
        <w:t>ለፍሥሐ</w:t>
      </w:r>
      <w:proofErr w:type="spellEnd"/>
      <w:r w:rsidR="003E7E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E7E65" w:rsidRPr="00BA5AF8">
        <w:rPr>
          <w:rFonts w:ascii="Abyssinica SIL" w:hAnsi="Abyssinica SIL" w:cs="Abyssinica SIL"/>
          <w:lang w:val="en-GB"/>
        </w:rPr>
        <w:t>ወለሐሤት</w:t>
      </w:r>
      <w:proofErr w:type="spellEnd"/>
      <w:r w:rsidR="003E7E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E7E65" w:rsidRPr="00BA5AF8">
        <w:rPr>
          <w:rFonts w:ascii="Abyssinica SIL" w:hAnsi="Abyssinica SIL" w:cs="Abyssinica SIL"/>
          <w:lang w:val="en-GB"/>
        </w:rPr>
        <w:t>ወለበዓላት</w:t>
      </w:r>
      <w:proofErr w:type="spellEnd"/>
      <w:r w:rsidR="003E7E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E7E65" w:rsidRPr="00BA5AF8">
        <w:rPr>
          <w:rFonts w:ascii="Abyssinica SIL" w:hAnsi="Abyssinica SIL" w:cs="Abyssinica SIL"/>
          <w:lang w:val="en-GB"/>
        </w:rPr>
        <w:t>ሠናይ‹ት</w:t>
      </w:r>
      <w:proofErr w:type="spellEnd"/>
      <w:r w:rsidR="003E7E65" w:rsidRPr="00BA5AF8">
        <w:rPr>
          <w:rFonts w:ascii="Abyssinica SIL" w:hAnsi="Abyssinica SIL" w:cs="Abyssinica SIL"/>
          <w:lang w:val="en-GB"/>
        </w:rPr>
        <w:t xml:space="preserve">›፡ </w:t>
      </w:r>
      <w:proofErr w:type="spellStart"/>
      <w:r w:rsidR="003E7E65" w:rsidRPr="00BA5AF8">
        <w:rPr>
          <w:rFonts w:ascii="Abyssinica SIL" w:hAnsi="Abyssinica SIL" w:cs="Abyssinica SIL"/>
          <w:lang w:val="en-GB"/>
        </w:rPr>
        <w:t>ወትትፌሥሑ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3E7E65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E7E65" w:rsidRPr="00BA5AF8">
        <w:rPr>
          <w:rFonts w:ascii="Abyssinica SIL" w:hAnsi="Abyssinica SIL" w:cs="Abyssinica SIL"/>
          <w:lang w:val="en-GB"/>
        </w:rPr>
        <w:t>ወአፍቅሩ</w:t>
      </w:r>
      <w:proofErr w:type="spellEnd"/>
      <w:r w:rsidR="003E7E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E7E65" w:rsidRPr="00BA5AF8">
        <w:rPr>
          <w:rFonts w:ascii="Abyssinica SIL" w:hAnsi="Abyssinica SIL" w:cs="Abyssinica SIL"/>
          <w:lang w:val="en-GB"/>
        </w:rPr>
        <w:t>እንከ</w:t>
      </w:r>
      <w:proofErr w:type="spellEnd"/>
      <w:r w:rsidR="003E7E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E7E65" w:rsidRPr="00BA5AF8">
        <w:rPr>
          <w:rFonts w:ascii="Abyssinica SIL" w:hAnsi="Abyssinica SIL" w:cs="Abyssinica SIL"/>
          <w:lang w:val="en-GB"/>
        </w:rPr>
        <w:t>ጽድቀ</w:t>
      </w:r>
      <w:proofErr w:type="spellEnd"/>
      <w:r w:rsidR="003E7E6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E7E65" w:rsidRPr="00BA5AF8">
        <w:rPr>
          <w:rFonts w:ascii="Abyssinica SIL" w:hAnsi="Abyssinica SIL" w:cs="Abyssinica SIL"/>
          <w:lang w:val="en-GB"/>
        </w:rPr>
        <w:t>ወሰላመ</w:t>
      </w:r>
      <w:proofErr w:type="spellEnd"/>
      <w:r w:rsidR="003E7E65" w:rsidRPr="00BA5AF8">
        <w:rPr>
          <w:rFonts w:ascii="Abyssinica SIL" w:hAnsi="Abyssinica SIL" w:cs="Abyssinica SIL"/>
          <w:lang w:val="en-GB"/>
        </w:rPr>
        <w:t xml:space="preserve">፡ </w:t>
      </w:r>
      <w:r w:rsidR="006C5E39" w:rsidRPr="00BA5AF8">
        <w:rPr>
          <w:rFonts w:ascii="Abyssinica SIL" w:hAnsi="Abyssinica SIL" w:cs="Abyssinica SIL"/>
          <w:lang w:val="en-GB"/>
        </w:rPr>
        <w:t xml:space="preserve">20 </w:t>
      </w:r>
      <w:r w:rsidR="003E7E65" w:rsidRPr="00BA5AF8">
        <w:rPr>
          <w:rFonts w:ascii="Abyssinica SIL" w:hAnsi="Abyssinica SIL" w:cs="Abyssinica SIL"/>
          <w:lang w:val="en-GB"/>
        </w:rPr>
        <w:t>ናሁ፡ ከመዝ፡ ይቤ፡ እግዚአብሔር፡ ዘኵሎ፡ ይመልክ፡ ወዓዲ፡ እለ፡ ይመጽኡ፡</w:t>
      </w:r>
      <w:r w:rsidR="004155D1" w:rsidRPr="00BA5AF8">
        <w:rPr>
          <w:rFonts w:ascii="Abyssinica SIL" w:hAnsi="Abyssinica SIL" w:cs="Abyssinica SIL"/>
          <w:lang w:val="en-GB"/>
        </w:rPr>
        <w:t xml:space="preserve"> አሕዛብ፡ ወእለ፡ ይነብሩ፡ ውስተ፡ አህጉር፡ ብዙኃት፡ ወየሐውሩ፡ </w:t>
      </w:r>
      <w:r w:rsidR="00D84B80" w:rsidRPr="00BA5AF8">
        <w:rPr>
          <w:rFonts w:ascii="Abyssinica SIL" w:hAnsi="Abyssinica SIL" w:cs="Abyssinica SIL"/>
          <w:lang w:val="en-GB"/>
        </w:rPr>
        <w:t xml:space="preserve">21 </w:t>
      </w:r>
      <w:r w:rsidR="004155D1" w:rsidRPr="00BA5AF8">
        <w:rPr>
          <w:rFonts w:ascii="Abyssinica SIL" w:hAnsi="Abyssinica SIL" w:cs="Abyssinica SIL"/>
          <w:lang w:val="en-GB"/>
        </w:rPr>
        <w:t>እለ፡ ይነብሩ፡ ውስተ፡ አሐቲ፡ ኀበ፡ አሐቲ፡ ወይብሉ፡ ንሖር፡ ሐዊረ፡ ንት</w:t>
      </w:r>
      <w:r w:rsidR="00874059" w:rsidRPr="00BA5AF8">
        <w:rPr>
          <w:rFonts w:ascii="Abyssinica SIL" w:hAnsi="Abyssinica SIL" w:cs="Abyssinica SIL"/>
          <w:lang w:val="en-GB"/>
        </w:rPr>
        <w:t xml:space="preserve">ጋነይ፡ ለገጸ፡ እግዚአብሔር፡ ዘኵሎ፡ ይመልክ፡ ወንኅሥሥ፡ ገጸ፡ እግዚአብሔር፡ ወአሐውር፡ አነሂ፡ </w:t>
      </w:r>
      <w:r w:rsidR="00C85830" w:rsidRPr="00BA5AF8">
        <w:rPr>
          <w:rFonts w:ascii="Abyssinica SIL" w:hAnsi="Abyssinica SIL" w:cs="Abyssinica SIL"/>
          <w:lang w:val="en-GB"/>
        </w:rPr>
        <w:t xml:space="preserve">22 </w:t>
      </w:r>
      <w:r w:rsidR="00874059" w:rsidRPr="00BA5AF8">
        <w:rPr>
          <w:rFonts w:ascii="Abyssinica SIL" w:hAnsi="Abyssinica SIL" w:cs="Abyssinica SIL"/>
          <w:lang w:val="en-GB"/>
        </w:rPr>
        <w:t>ወይመጽኡ፡ ብዙኃን፡ አሕዛብ፡ ጽኑዓን፡ እንዘ፡ የኃሡ፡ ገጸ፡</w:t>
      </w:r>
      <w:r w:rsidR="0087524A" w:rsidRPr="00BA5AF8">
        <w:rPr>
          <w:rFonts w:ascii="Abyssinica SIL" w:hAnsi="Abyssinica SIL" w:cs="Abyssinica SIL"/>
          <w:lang w:val="en-GB"/>
        </w:rPr>
        <w:t xml:space="preserve"> እግዚአብሔር፡ ዘኵሎ፡ ይመልክ፡ በኢየሩሳሌም፡ ወይትመሀለሉ፡ </w:t>
      </w:r>
      <w:proofErr w:type="spellStart"/>
      <w:r w:rsidR="0087524A" w:rsidRPr="00BA5AF8">
        <w:rPr>
          <w:rFonts w:ascii="Abyssinica SIL" w:hAnsi="Abyssinica SIL" w:cs="Abyssinica SIL"/>
          <w:lang w:val="en-GB"/>
        </w:rPr>
        <w:t>ለገጸ</w:t>
      </w:r>
      <w:proofErr w:type="spellEnd"/>
      <w:r w:rsidR="0087524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7524A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87524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7524A" w:rsidRPr="00BA5AF8">
        <w:rPr>
          <w:rFonts w:ascii="Abyssinica SIL" w:hAnsi="Abyssinica SIL" w:cs="Abyssinica SIL"/>
          <w:lang w:val="en-GB"/>
        </w:rPr>
        <w:t>ከመዝ</w:t>
      </w:r>
      <w:proofErr w:type="spellEnd"/>
      <w:r w:rsidR="0087524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7524A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87524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7524A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87524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7524A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87524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87524A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87524A" w:rsidRPr="00BA5AF8">
        <w:rPr>
          <w:rFonts w:ascii="Abyssinica SIL" w:hAnsi="Abyssinica SIL" w:cs="Abyssinica SIL"/>
          <w:lang w:val="en-GB"/>
        </w:rPr>
        <w:t xml:space="preserve"> </w:t>
      </w:r>
      <w:r w:rsidR="00DD68D0" w:rsidRPr="00BA5AF8">
        <w:rPr>
          <w:rFonts w:ascii="Abyssinica SIL" w:hAnsi="Abyssinica SIL" w:cs="Abyssinica SIL"/>
          <w:lang w:val="en-GB"/>
        </w:rPr>
        <w:t xml:space="preserve">23 </w:t>
      </w:r>
      <w:proofErr w:type="spellStart"/>
      <w:r w:rsidR="0087524A" w:rsidRPr="00BA5AF8">
        <w:rPr>
          <w:rFonts w:ascii="Abyssinica SIL" w:hAnsi="Abyssinica SIL" w:cs="Abyssinica SIL"/>
          <w:lang w:val="en-GB"/>
        </w:rPr>
        <w:t>ይእተ</w:t>
      </w:r>
      <w:proofErr w:type="spellEnd"/>
      <w:r w:rsidR="0087524A" w:rsidRPr="00BA5AF8">
        <w:rPr>
          <w:rFonts w:ascii="Abyssinica SIL" w:hAnsi="Abyssinica SIL" w:cs="Abyssinica SIL"/>
          <w:lang w:val="en-GB"/>
        </w:rPr>
        <w:t>፡</w:t>
      </w:r>
      <w:r w:rsidR="00F218EF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218EF" w:rsidRPr="00BA5AF8">
        <w:rPr>
          <w:rFonts w:ascii="Abyssinica SIL" w:hAnsi="Abyssinica SIL" w:cs="Abyssinica SIL"/>
          <w:lang w:val="en-GB"/>
        </w:rPr>
        <w:t>አሚረ</w:t>
      </w:r>
      <w:proofErr w:type="spellEnd"/>
      <w:r w:rsidR="00F218E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218EF" w:rsidRPr="00BA5AF8">
        <w:rPr>
          <w:rFonts w:ascii="Abyssinica SIL" w:hAnsi="Abyssinica SIL" w:cs="Abyssinica SIL"/>
          <w:lang w:val="en-GB"/>
        </w:rPr>
        <w:t>ይእኅዙ</w:t>
      </w:r>
      <w:proofErr w:type="spellEnd"/>
      <w:r w:rsidR="00F218E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218EF" w:rsidRPr="00BA5AF8">
        <w:rPr>
          <w:rFonts w:ascii="Abyssinica SIL" w:hAnsi="Abyssinica SIL" w:cs="Abyssinica SIL"/>
          <w:lang w:val="en-GB"/>
        </w:rPr>
        <w:t>ዐሠ</w:t>
      </w:r>
      <w:proofErr w:type="spellEnd"/>
    </w:p>
    <w:p w14:paraId="40CBFDC3" w14:textId="77777777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>(col.</w:t>
      </w:r>
      <w:proofErr w:type="gramStart"/>
      <w:r w:rsidRPr="00BA5AF8">
        <w:rPr>
          <w:rFonts w:ascii="Abyssinica SIL" w:hAnsi="Abyssinica SIL" w:cs="Abyssinica SIL"/>
          <w:lang w:val="en-GB"/>
        </w:rPr>
        <w:t>2 )</w:t>
      </w:r>
      <w:proofErr w:type="gramEnd"/>
    </w:p>
    <w:p w14:paraId="767E0353" w14:textId="032201FF" w:rsidR="00DE656B" w:rsidRPr="00BA5AF8" w:rsidRDefault="00F218EF" w:rsidP="00BA5AF8">
      <w:pPr>
        <w:spacing w:after="0"/>
        <w:jc w:val="both"/>
        <w:rPr>
          <w:rFonts w:ascii="Abyssinica SIL" w:hAnsi="Abyssinica SIL" w:cs="Abyssinica SIL"/>
        </w:rPr>
      </w:pPr>
      <w:proofErr w:type="spellStart"/>
      <w:r w:rsidRPr="00BA5AF8">
        <w:rPr>
          <w:rFonts w:ascii="Abyssinica SIL" w:hAnsi="Abyssinica SIL" w:cs="Abyssinica SIL"/>
          <w:lang w:val="en-GB"/>
        </w:rPr>
        <w:t>ርቱ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A5AF8">
        <w:rPr>
          <w:rFonts w:ascii="Abyssinica SIL" w:hAnsi="Abyssinica SIL" w:cs="Abyssinica SIL"/>
          <w:lang w:val="en-GB"/>
        </w:rPr>
        <w:t>ዕደው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A5AF8">
        <w:rPr>
          <w:rFonts w:ascii="Abyssinica SIL" w:hAnsi="Abyssinica SIL" w:cs="Abyssinica SIL"/>
          <w:lang w:val="en-GB"/>
        </w:rPr>
        <w:t>ዘእምኵሉ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22DB" w:rsidRPr="00BA5AF8">
        <w:rPr>
          <w:rFonts w:ascii="Abyssinica SIL" w:hAnsi="Abyssinica SIL" w:cs="Abyssinica SIL"/>
          <w:lang w:val="en-GB"/>
        </w:rPr>
        <w:t>በሐውርተ</w:t>
      </w:r>
      <w:proofErr w:type="spellEnd"/>
      <w:r w:rsidR="004822DB" w:rsidRPr="00BA5AF8">
        <w:rPr>
          <w:rFonts w:ascii="Abyssinica SIL" w:hAnsi="Abyssinica SIL" w:cs="Abyssinica SIL"/>
          <w:lang w:val="en-GB"/>
        </w:rPr>
        <w:t xml:space="preserve">፡ አሕዛብ፡ ጽንፈ፡ ልብሰ፡ ብእሲ፡ አይሁዳዊ፡ ወይብልዎ፡ </w:t>
      </w:r>
      <w:proofErr w:type="spellStart"/>
      <w:r w:rsidR="004822DB" w:rsidRPr="00BA5AF8">
        <w:rPr>
          <w:rFonts w:ascii="Abyssinica SIL" w:hAnsi="Abyssinica SIL" w:cs="Abyssinica SIL"/>
          <w:lang w:val="en-GB"/>
        </w:rPr>
        <w:t>ንሑር</w:t>
      </w:r>
      <w:proofErr w:type="spellEnd"/>
      <w:r w:rsidR="004822D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22DB" w:rsidRPr="00BA5AF8">
        <w:rPr>
          <w:rFonts w:ascii="Abyssinica SIL" w:hAnsi="Abyssinica SIL" w:cs="Abyssinica SIL"/>
          <w:lang w:val="en-GB"/>
        </w:rPr>
        <w:t>ምስሌከ</w:t>
      </w:r>
      <w:proofErr w:type="spellEnd"/>
      <w:r w:rsidR="004822D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22DB" w:rsidRPr="00BA5AF8">
        <w:rPr>
          <w:rFonts w:ascii="Abyssinica SIL" w:hAnsi="Abyssinica SIL" w:cs="Abyssinica SIL"/>
          <w:lang w:val="en-GB"/>
        </w:rPr>
        <w:t>እስመ</w:t>
      </w:r>
      <w:proofErr w:type="spellEnd"/>
      <w:r w:rsidR="004822D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22DB" w:rsidRPr="00BA5AF8">
        <w:rPr>
          <w:rFonts w:ascii="Abyssinica SIL" w:hAnsi="Abyssinica SIL" w:cs="Abyssinica SIL"/>
          <w:lang w:val="en-GB"/>
        </w:rPr>
        <w:t>ሰማዕነ</w:t>
      </w:r>
      <w:proofErr w:type="spellEnd"/>
      <w:r w:rsidR="004822D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22DB" w:rsidRPr="00BA5AF8">
        <w:rPr>
          <w:rFonts w:ascii="Abyssinica SIL" w:hAnsi="Abyssinica SIL" w:cs="Abyssinica SIL"/>
          <w:lang w:val="en-GB"/>
        </w:rPr>
        <w:t>ከመ</w:t>
      </w:r>
      <w:proofErr w:type="spellEnd"/>
      <w:r w:rsidR="004822D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822DB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4822DB" w:rsidRPr="00BA5AF8">
        <w:rPr>
          <w:rFonts w:ascii="Abyssinica SIL" w:hAnsi="Abyssinica SIL" w:cs="Abyssinica SIL"/>
          <w:lang w:val="en-GB"/>
        </w:rPr>
        <w:t>፡</w:t>
      </w:r>
      <w:r w:rsidR="00DD012E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D012E" w:rsidRPr="00BA5AF8">
        <w:rPr>
          <w:rFonts w:ascii="Abyssinica SIL" w:hAnsi="Abyssinica SIL" w:cs="Abyssinica SIL"/>
          <w:lang w:val="en-GB"/>
        </w:rPr>
        <w:t>ምስሌከ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DD012E" w:rsidRPr="00BA5AF8">
        <w:rPr>
          <w:rFonts w:ascii="Abyssinica SIL" w:hAnsi="Abyssinica SIL" w:cs="Abyssinica SIL"/>
          <w:lang w:val="en-GB"/>
        </w:rPr>
        <w:t xml:space="preserve"> </w:t>
      </w:r>
      <w:r w:rsidR="00621A7B" w:rsidRPr="00BA5AF8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DD012E" w:rsidRPr="00BA5AF8">
        <w:rPr>
          <w:rFonts w:ascii="Abyssinica SIL" w:hAnsi="Abyssinica SIL" w:cs="Abyssinica SIL"/>
          <w:lang w:val="en-GB"/>
        </w:rPr>
        <w:t>ተረፈ</w:t>
      </w:r>
      <w:proofErr w:type="spellEnd"/>
      <w:r w:rsidR="00DD012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D012E" w:rsidRPr="00BA5AF8">
        <w:rPr>
          <w:rFonts w:ascii="Abyssinica SIL" w:hAnsi="Abyssinica SIL" w:cs="Abyssinica SIL"/>
          <w:lang w:val="en-GB"/>
        </w:rPr>
        <w:t>ቃለ</w:t>
      </w:r>
      <w:proofErr w:type="spellEnd"/>
      <w:r w:rsidR="00DD012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D012E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DD012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D012E" w:rsidRPr="00BA5AF8">
        <w:rPr>
          <w:rFonts w:ascii="Abyssinica SIL" w:hAnsi="Abyssinica SIL" w:cs="Abyssinica SIL"/>
          <w:lang w:val="en-GB"/>
        </w:rPr>
        <w:t>በምድረ</w:t>
      </w:r>
      <w:proofErr w:type="spellEnd"/>
      <w:r w:rsidR="00DD012E" w:rsidRPr="00BA5AF8">
        <w:rPr>
          <w:rFonts w:ascii="Abyssinica SIL" w:hAnsi="Abyssinica SIL" w:cs="Abyssinica SIL"/>
          <w:lang w:val="en-GB"/>
        </w:rPr>
        <w:t xml:space="preserve">፡ ሴድራ፡ ወደማስቆ፡ መሥዋዕቱ፡ [እስመ]፡ </w:t>
      </w:r>
      <w:proofErr w:type="spellStart"/>
      <w:r w:rsidR="003A25AA" w:rsidRPr="00BA5AF8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3A25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A25AA" w:rsidRPr="00BA5AF8">
        <w:rPr>
          <w:rFonts w:ascii="Abyssinica SIL" w:hAnsi="Abyssinica SIL" w:cs="Abyssinica SIL"/>
          <w:lang w:val="en-GB"/>
        </w:rPr>
        <w:t>ዐይነ</w:t>
      </w:r>
      <w:proofErr w:type="spellEnd"/>
      <w:r w:rsidR="003A25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A25AA" w:rsidRPr="00BA5AF8">
        <w:rPr>
          <w:rFonts w:ascii="Abyssinica SIL" w:hAnsi="Abyssinica SIL" w:cs="Abyssinica SIL"/>
          <w:lang w:val="en-GB"/>
        </w:rPr>
        <w:t>ኵሉ</w:t>
      </w:r>
      <w:proofErr w:type="spellEnd"/>
      <w:r w:rsidR="003A25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A25AA" w:rsidRPr="00BA5AF8">
        <w:rPr>
          <w:rFonts w:ascii="Abyssinica SIL" w:hAnsi="Abyssinica SIL" w:cs="Abyssinica SIL"/>
          <w:lang w:val="en-GB"/>
        </w:rPr>
        <w:t>ሰብእ</w:t>
      </w:r>
      <w:proofErr w:type="spellEnd"/>
      <w:r w:rsidR="003A25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A25AA" w:rsidRPr="00BA5AF8">
        <w:rPr>
          <w:rFonts w:ascii="Abyssinica SIL" w:hAnsi="Abyssinica SIL" w:cs="Abyssinica SIL"/>
          <w:lang w:val="en-GB"/>
        </w:rPr>
        <w:t>ወኵሉ</w:t>
      </w:r>
      <w:proofErr w:type="spellEnd"/>
      <w:r w:rsidR="003A25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A25AA" w:rsidRPr="00BA5AF8">
        <w:rPr>
          <w:rFonts w:ascii="Abyssinica SIL" w:hAnsi="Abyssinica SIL" w:cs="Abyssinica SIL"/>
          <w:lang w:val="en-GB"/>
        </w:rPr>
        <w:t>ሕዝበ</w:t>
      </w:r>
      <w:proofErr w:type="spellEnd"/>
      <w:r w:rsidR="003A25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A25AA" w:rsidRPr="00BA5AF8">
        <w:rPr>
          <w:rFonts w:ascii="Abyssinica SIL" w:hAnsi="Abyssinica SIL" w:cs="Abyssinica SIL"/>
          <w:lang w:val="en-GB"/>
        </w:rPr>
        <w:t>እስራኤል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3A25AA" w:rsidRPr="00BA5AF8">
        <w:rPr>
          <w:rFonts w:ascii="Abyssinica SIL" w:hAnsi="Abyssinica SIL" w:cs="Abyssinica SIL"/>
          <w:lang w:val="en-GB"/>
        </w:rPr>
        <w:t xml:space="preserve"> </w:t>
      </w:r>
      <w:r w:rsidR="004D2D88" w:rsidRPr="00BA5AF8">
        <w:rPr>
          <w:rFonts w:ascii="Abyssinica SIL" w:hAnsi="Abyssinica SIL" w:cs="Abyssinica SIL"/>
          <w:lang w:val="en-GB"/>
        </w:rPr>
        <w:t xml:space="preserve">2 </w:t>
      </w:r>
      <w:proofErr w:type="spellStart"/>
      <w:r w:rsidR="003A25AA" w:rsidRPr="00BA5AF8">
        <w:rPr>
          <w:rFonts w:ascii="Abyssinica SIL" w:hAnsi="Abyssinica SIL" w:cs="Abyssinica SIL"/>
          <w:lang w:val="en-GB"/>
        </w:rPr>
        <w:t>ወኤማትኒ</w:t>
      </w:r>
      <w:proofErr w:type="spellEnd"/>
      <w:r w:rsidR="003A25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A25AA" w:rsidRPr="00BA5AF8">
        <w:rPr>
          <w:rFonts w:ascii="Abyssinica SIL" w:hAnsi="Abyssinica SIL" w:cs="Abyssinica SIL"/>
          <w:lang w:val="en-GB"/>
        </w:rPr>
        <w:t>እንተ</w:t>
      </w:r>
      <w:proofErr w:type="spellEnd"/>
      <w:r w:rsidR="003A25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A25AA" w:rsidRPr="00BA5AF8">
        <w:rPr>
          <w:rFonts w:ascii="Abyssinica SIL" w:hAnsi="Abyssinica SIL" w:cs="Abyssinica SIL"/>
          <w:lang w:val="en-GB"/>
        </w:rPr>
        <w:t>ትትዋሰና</w:t>
      </w:r>
      <w:proofErr w:type="spellEnd"/>
      <w:r w:rsidR="003A25A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A25AA" w:rsidRPr="00BA5AF8">
        <w:rPr>
          <w:rFonts w:ascii="Abyssinica SIL" w:hAnsi="Abyssinica SIL" w:cs="Abyssinica SIL"/>
          <w:lang w:val="en-GB"/>
        </w:rPr>
        <w:t>ለጢሮስ</w:t>
      </w:r>
      <w:proofErr w:type="spellEnd"/>
      <w:r w:rsidR="003A25AA" w:rsidRPr="00BA5AF8">
        <w:rPr>
          <w:rFonts w:ascii="Abyssinica SIL" w:hAnsi="Abyssinica SIL" w:cs="Abyssinica SIL"/>
          <w:lang w:val="en-GB"/>
        </w:rPr>
        <w:t>፡</w:t>
      </w:r>
      <w:r w:rsidR="00954907" w:rsidRPr="00BA5AF8">
        <w:rPr>
          <w:rFonts w:ascii="Abyssinica SIL" w:hAnsi="Abyssinica SIL" w:cs="Abyssinica SIL"/>
          <w:lang w:val="en-GB"/>
        </w:rPr>
        <w:t xml:space="preserve"> ወሲዶና፡ እስመ፡ ጠባብ፡ ፈድፋደ፡ </w:t>
      </w:r>
      <w:r w:rsidR="004D2D88" w:rsidRPr="00BA5AF8">
        <w:rPr>
          <w:rFonts w:ascii="Abyssinica SIL" w:hAnsi="Abyssinica SIL" w:cs="Abyssinica SIL"/>
          <w:lang w:val="en-GB"/>
        </w:rPr>
        <w:t xml:space="preserve">3 </w:t>
      </w:r>
      <w:r w:rsidR="00954907" w:rsidRPr="00BA5AF8">
        <w:rPr>
          <w:rFonts w:ascii="Abyssinica SIL" w:hAnsi="Abyssinica SIL" w:cs="Abyssinica SIL"/>
          <w:lang w:val="en-GB"/>
        </w:rPr>
        <w:t xml:space="preserve">ሐነጸት፡ ጢሮስ፡ አጽዋኒሃ፡ ወዘገበት፡ ብሩረ፡ ከመ፡ </w:t>
      </w:r>
      <w:proofErr w:type="spellStart"/>
      <w:r w:rsidR="00954907" w:rsidRPr="00BA5AF8">
        <w:rPr>
          <w:rFonts w:ascii="Abyssinica SIL" w:hAnsi="Abyssinica SIL" w:cs="Abyssinica SIL"/>
          <w:lang w:val="en-GB"/>
        </w:rPr>
        <w:t>መሬት</w:t>
      </w:r>
      <w:proofErr w:type="spellEnd"/>
      <w:r w:rsidR="0095490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54907" w:rsidRPr="00BA5AF8">
        <w:rPr>
          <w:rFonts w:ascii="Abyssinica SIL" w:hAnsi="Abyssinica SIL" w:cs="Abyssinica SIL"/>
          <w:lang w:val="en-GB"/>
        </w:rPr>
        <w:t>ወአስተጋብአት</w:t>
      </w:r>
      <w:proofErr w:type="spellEnd"/>
      <w:r w:rsidR="0095490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B50A7" w:rsidRPr="00BA5AF8">
        <w:rPr>
          <w:rFonts w:ascii="Abyssinica SIL" w:hAnsi="Abyssinica SIL" w:cs="Abyssinica SIL"/>
          <w:lang w:val="en-GB"/>
        </w:rPr>
        <w:t>ወርቀ</w:t>
      </w:r>
      <w:proofErr w:type="spellEnd"/>
      <w:r w:rsidR="003B50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B50A7" w:rsidRPr="00BA5AF8">
        <w:rPr>
          <w:rFonts w:ascii="Abyssinica SIL" w:hAnsi="Abyssinica SIL" w:cs="Abyssinica SIL"/>
          <w:lang w:val="en-GB"/>
        </w:rPr>
        <w:t>ከመ</w:t>
      </w:r>
      <w:proofErr w:type="spellEnd"/>
      <w:r w:rsidR="003B50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B50A7" w:rsidRPr="00BA5AF8">
        <w:rPr>
          <w:rFonts w:ascii="Abyssinica SIL" w:hAnsi="Abyssinica SIL" w:cs="Abyssinica SIL"/>
          <w:lang w:val="en-GB"/>
        </w:rPr>
        <w:t>ፅንጕነ</w:t>
      </w:r>
      <w:proofErr w:type="spellEnd"/>
      <w:r w:rsidR="003B50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B50A7" w:rsidRPr="00BA5AF8">
        <w:rPr>
          <w:rFonts w:ascii="Abyssinica SIL" w:hAnsi="Abyssinica SIL" w:cs="Abyssinica SIL"/>
          <w:lang w:val="en-GB"/>
        </w:rPr>
        <w:t>መርህብ</w:t>
      </w:r>
      <w:proofErr w:type="spellEnd"/>
      <w:r w:rsidR="003B50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B50A7" w:rsidRPr="00BA5AF8">
        <w:rPr>
          <w:rFonts w:ascii="Abyssinica SIL" w:hAnsi="Abyssinica SIL" w:cs="Abyssinica SIL"/>
          <w:lang w:val="en-GB"/>
        </w:rPr>
        <w:t>ወፍኖት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3B50A7" w:rsidRPr="00BA5AF8">
        <w:rPr>
          <w:rFonts w:ascii="Abyssinica SIL" w:hAnsi="Abyssinica SIL" w:cs="Abyssinica SIL"/>
          <w:lang w:val="en-GB"/>
        </w:rPr>
        <w:t xml:space="preserve"> </w:t>
      </w:r>
      <w:r w:rsidR="006B6352" w:rsidRPr="00BA5AF8">
        <w:rPr>
          <w:rFonts w:ascii="Abyssinica SIL" w:hAnsi="Abyssinica SIL" w:cs="Abyssinica SIL"/>
          <w:lang w:val="en-GB"/>
        </w:rPr>
        <w:t xml:space="preserve">4 </w:t>
      </w:r>
      <w:proofErr w:type="spellStart"/>
      <w:r w:rsidR="003B50A7" w:rsidRPr="00BA5AF8">
        <w:rPr>
          <w:rFonts w:ascii="Abyssinica SIL" w:hAnsi="Abyssinica SIL" w:cs="Abyssinica SIL"/>
          <w:lang w:val="en-GB"/>
        </w:rPr>
        <w:t>ወናሁ</w:t>
      </w:r>
      <w:proofErr w:type="spellEnd"/>
      <w:r w:rsidR="003B50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B50A7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3B50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B50A7" w:rsidRPr="00BA5AF8">
        <w:rPr>
          <w:rFonts w:ascii="Abyssinica SIL" w:hAnsi="Abyssinica SIL" w:cs="Abyssinica SIL"/>
          <w:lang w:val="en-GB"/>
        </w:rPr>
        <w:t>ይመርሳ</w:t>
      </w:r>
      <w:proofErr w:type="spellEnd"/>
      <w:r w:rsidR="003B50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3B50A7" w:rsidRPr="00BA5AF8">
        <w:rPr>
          <w:rFonts w:ascii="Abyssinica SIL" w:hAnsi="Abyssinica SIL" w:cs="Abyssinica SIL"/>
          <w:lang w:val="en-GB"/>
        </w:rPr>
        <w:t>ወይዌሩ</w:t>
      </w:r>
      <w:proofErr w:type="spellEnd"/>
      <w:r w:rsidR="003B50A7" w:rsidRPr="00BA5AF8">
        <w:rPr>
          <w:rFonts w:ascii="Abyssinica SIL" w:hAnsi="Abyssinica SIL" w:cs="Abyssinica SIL"/>
          <w:lang w:val="en-GB"/>
        </w:rPr>
        <w:t>፡ ውስተ፡ ባሕር፡ ኀይላ፡ ወይእ</w:t>
      </w:r>
      <w:r w:rsidR="00A26685" w:rsidRPr="00BA5AF8">
        <w:rPr>
          <w:rFonts w:ascii="Abyssinica SIL" w:hAnsi="Abyssinica SIL" w:cs="Abyssinica SIL"/>
          <w:lang w:val="en-GB"/>
        </w:rPr>
        <w:t xml:space="preserve">ቲኒ፡ በእሳት፡ ትጠፍእ፡ </w:t>
      </w:r>
      <w:r w:rsidR="006B6352" w:rsidRPr="00BA5AF8">
        <w:rPr>
          <w:rFonts w:ascii="Abyssinica SIL" w:hAnsi="Abyssinica SIL" w:cs="Abyssinica SIL"/>
          <w:lang w:val="en-GB"/>
        </w:rPr>
        <w:t xml:space="preserve">5 </w:t>
      </w:r>
      <w:r w:rsidR="00A26685" w:rsidRPr="00BA5AF8">
        <w:rPr>
          <w:rFonts w:ascii="Abyssinica SIL" w:hAnsi="Abyssinica SIL" w:cs="Abyssinica SIL"/>
          <w:lang w:val="en-GB"/>
        </w:rPr>
        <w:t xml:space="preserve">ወትሬኢ፡ አስቃሎን፡ ወትፈርህ፡ ወጋዛሂ፡ ትደነግፅ፡ ፈድፋደ፡ </w:t>
      </w:r>
      <w:r w:rsidR="00CD7359" w:rsidRPr="00BA5AF8">
        <w:rPr>
          <w:rFonts w:ascii="Abyssinica SIL" w:hAnsi="Abyssinica SIL" w:cs="Abyssinica SIL"/>
          <w:lang w:val="en-GB"/>
        </w:rPr>
        <w:t xml:space="preserve">ወአቃሮን፡ እስመ፡ ተኃፍረት፡ በቱክልታ፡ ወይትኃጐል፡ ንጉሥ፡ </w:t>
      </w:r>
      <w:r w:rsidR="00F04860" w:rsidRPr="00BA5AF8">
        <w:rPr>
          <w:rFonts w:ascii="Abyssinica SIL" w:hAnsi="Abyssinica SIL" w:cs="Abyssinica SIL"/>
          <w:lang w:val="en-GB"/>
        </w:rPr>
        <w:t xml:space="preserve">እምጋዛ፡ ወአስቀሎናሂ፡ </w:t>
      </w:r>
      <w:proofErr w:type="spellStart"/>
      <w:r w:rsidR="00F04860" w:rsidRPr="00BA5AF8">
        <w:rPr>
          <w:rFonts w:ascii="Abyssinica SIL" w:hAnsi="Abyssinica SIL" w:cs="Abyssinica SIL"/>
          <w:lang w:val="en-GB"/>
        </w:rPr>
        <w:t>ኢትሄሉ</w:t>
      </w:r>
      <w:proofErr w:type="spellEnd"/>
      <w:r w:rsidR="00F04860" w:rsidRPr="00BA5AF8">
        <w:rPr>
          <w:rFonts w:ascii="Abyssinica SIL" w:hAnsi="Abyssinica SIL" w:cs="Abyssinica SIL"/>
          <w:lang w:val="en-GB"/>
        </w:rPr>
        <w:t xml:space="preserve">፡ </w:t>
      </w:r>
      <w:r w:rsidR="006B6352" w:rsidRPr="00BA5AF8">
        <w:rPr>
          <w:rFonts w:ascii="Abyssinica SIL" w:hAnsi="Abyssinica SIL" w:cs="Abyssinica SIL"/>
          <w:lang w:val="en-GB"/>
        </w:rPr>
        <w:t xml:space="preserve">6 </w:t>
      </w:r>
      <w:proofErr w:type="spellStart"/>
      <w:r w:rsidR="00F04860" w:rsidRPr="00BA5AF8">
        <w:rPr>
          <w:rFonts w:ascii="Abyssinica SIL" w:hAnsi="Abyssinica SIL" w:cs="Abyssinica SIL"/>
          <w:lang w:val="en-GB"/>
        </w:rPr>
        <w:t>ወይነብሩ</w:t>
      </w:r>
      <w:proofErr w:type="spellEnd"/>
      <w:r w:rsidR="00F048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4860" w:rsidRPr="00BA5AF8">
        <w:rPr>
          <w:rFonts w:ascii="Abyssinica SIL" w:hAnsi="Abyssinica SIL" w:cs="Abyssinica SIL"/>
          <w:lang w:val="en-GB"/>
        </w:rPr>
        <w:t>ካልአን</w:t>
      </w:r>
      <w:proofErr w:type="spellEnd"/>
      <w:r w:rsidR="00F048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4860" w:rsidRPr="00BA5AF8">
        <w:rPr>
          <w:rFonts w:ascii="Abyssinica SIL" w:hAnsi="Abyssinica SIL" w:cs="Abyssinica SIL"/>
          <w:lang w:val="en-GB"/>
        </w:rPr>
        <w:t>አሕዛብ</w:t>
      </w:r>
      <w:proofErr w:type="spellEnd"/>
      <w:r w:rsidR="00F048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4860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F0486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4860" w:rsidRPr="00BA5AF8">
        <w:rPr>
          <w:rFonts w:ascii="Abyssinica SIL" w:hAnsi="Abyssinica SIL" w:cs="Abyssinica SIL"/>
          <w:lang w:val="en-GB"/>
        </w:rPr>
        <w:t>አዛጦን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F04860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745E" w:rsidRPr="00BA5AF8">
        <w:rPr>
          <w:rFonts w:ascii="Abyssinica SIL" w:hAnsi="Abyssinica SIL" w:cs="Abyssinica SIL"/>
          <w:lang w:val="en-GB"/>
        </w:rPr>
        <w:t>ወእስእር</w:t>
      </w:r>
      <w:proofErr w:type="spellEnd"/>
      <w:r w:rsidR="005E745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745E" w:rsidRPr="00BA5AF8">
        <w:rPr>
          <w:rFonts w:ascii="Abyssinica SIL" w:hAnsi="Abyssinica SIL" w:cs="Abyssinica SIL"/>
          <w:lang w:val="en-GB"/>
        </w:rPr>
        <w:t>ፅእለተ</w:t>
      </w:r>
      <w:proofErr w:type="spellEnd"/>
      <w:r w:rsidR="005E745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745E" w:rsidRPr="00BA5AF8">
        <w:rPr>
          <w:rFonts w:ascii="Abyssinica SIL" w:hAnsi="Abyssinica SIL" w:cs="Abyssinica SIL"/>
          <w:lang w:val="en-GB"/>
        </w:rPr>
        <w:t>ኢሎፍሊ</w:t>
      </w:r>
      <w:proofErr w:type="spellEnd"/>
      <w:r w:rsidR="005E745E" w:rsidRPr="00BA5AF8">
        <w:rPr>
          <w:rFonts w:ascii="Abyssinica SIL" w:hAnsi="Abyssinica SIL" w:cs="Abyssinica SIL"/>
          <w:lang w:val="en-GB"/>
        </w:rPr>
        <w:t xml:space="preserve">፡ </w:t>
      </w:r>
      <w:r w:rsidR="00A16688" w:rsidRPr="00BA5AF8">
        <w:rPr>
          <w:rFonts w:ascii="Abyssinica SIL" w:hAnsi="Abyssinica SIL" w:cs="Abyssinica SIL"/>
          <w:lang w:val="en-GB"/>
        </w:rPr>
        <w:t xml:space="preserve">7 </w:t>
      </w:r>
      <w:r w:rsidR="005E745E" w:rsidRPr="00BA5AF8">
        <w:rPr>
          <w:rFonts w:ascii="Abyssinica SIL" w:hAnsi="Abyssinica SIL" w:cs="Abyssinica SIL"/>
          <w:lang w:val="en-GB"/>
        </w:rPr>
        <w:t>ወኣኣትት፡ ደሞሙ፡ እምአፉሆሙ፡ ወርኵሶሙ፡ እማእከለ፡ ስነኒሆሙ፡ ወይተር</w:t>
      </w:r>
      <w:r w:rsidR="00AA5FCF" w:rsidRPr="00BA5AF8">
        <w:rPr>
          <w:rFonts w:ascii="Abyssinica SIL" w:hAnsi="Abyssinica SIL" w:cs="Abyssinica SIL"/>
          <w:lang w:val="en-GB"/>
        </w:rPr>
        <w:t xml:space="preserve">ፍ፡ ውእቱሂ፡ ለአምላክነ፡ ወይከውኑ፡ ከመ፡ መሳፍንተ፡ ይሁዳ፡ ወአቃሮንሂ፡ </w:t>
      </w:r>
      <w:r w:rsidR="00AA5FCF" w:rsidRPr="00BA5AF8">
        <w:rPr>
          <w:rFonts w:ascii="Abyssinica SIL" w:hAnsi="Abyssinica SIL" w:cs="Abyssinica SIL"/>
          <w:lang w:val="en-GB"/>
        </w:rPr>
        <w:lastRenderedPageBreak/>
        <w:t>ከመ፡ ኢያቡሴ</w:t>
      </w:r>
      <w:r w:rsidR="00684709" w:rsidRPr="00BA5AF8">
        <w:rPr>
          <w:rFonts w:ascii="Abyssinica SIL" w:hAnsi="Abyssinica SIL" w:cs="Abyssinica SIL"/>
          <w:lang w:val="en-GB"/>
        </w:rPr>
        <w:t xml:space="preserve">ዎን፡ </w:t>
      </w:r>
      <w:r w:rsidR="00A16688" w:rsidRPr="00BA5AF8">
        <w:rPr>
          <w:rFonts w:ascii="Abyssinica SIL" w:hAnsi="Abyssinica SIL" w:cs="Abyssinica SIL"/>
          <w:lang w:val="en-GB"/>
        </w:rPr>
        <w:t xml:space="preserve">8 </w:t>
      </w:r>
      <w:r w:rsidR="00684709" w:rsidRPr="00BA5AF8">
        <w:rPr>
          <w:rFonts w:ascii="Abyssinica SIL" w:hAnsi="Abyssinica SIL" w:cs="Abyssinica SIL"/>
          <w:lang w:val="en-GB"/>
        </w:rPr>
        <w:t xml:space="preserve">ወአንሥእ፡ ቤትየ፡ ወአቀውም፡ከመ፡ ኢትሑሩ፡ ወኢትግብኡ፡ ወኢየኃልፍ፡ </w:t>
      </w:r>
      <w:proofErr w:type="spellStart"/>
      <w:r w:rsidR="00684709" w:rsidRPr="00BA5AF8">
        <w:rPr>
          <w:rFonts w:ascii="Abyssinica SIL" w:hAnsi="Abyssinica SIL" w:cs="Abyssinica SIL"/>
          <w:lang w:val="en-GB"/>
        </w:rPr>
        <w:t>እንከ</w:t>
      </w:r>
      <w:proofErr w:type="spellEnd"/>
      <w:r w:rsidR="0068470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84709" w:rsidRPr="00BA5AF8">
        <w:rPr>
          <w:rFonts w:ascii="Abyssinica SIL" w:hAnsi="Abyssinica SIL" w:cs="Abyssinica SIL"/>
          <w:lang w:val="en-GB"/>
        </w:rPr>
        <w:t>ላዕሌሆሙ</w:t>
      </w:r>
      <w:proofErr w:type="spellEnd"/>
      <w:r w:rsidR="0068470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84709" w:rsidRPr="00BA5AF8">
        <w:rPr>
          <w:rFonts w:ascii="Abyssinica SIL" w:hAnsi="Abyssinica SIL" w:cs="Abyssinica SIL"/>
          <w:lang w:val="en-GB"/>
        </w:rPr>
        <w:t>ዘ</w:t>
      </w:r>
      <w:r w:rsidR="00B67886" w:rsidRPr="00BA5AF8">
        <w:rPr>
          <w:rFonts w:ascii="Abyssinica SIL" w:hAnsi="Abyssinica SIL" w:cs="Abyssinica SIL"/>
          <w:lang w:val="en-GB"/>
        </w:rPr>
        <w:t>ይነድኦሙ</w:t>
      </w:r>
      <w:proofErr w:type="spellEnd"/>
      <w:r w:rsidR="00B678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67886" w:rsidRPr="00BA5AF8">
        <w:rPr>
          <w:rFonts w:ascii="Abyssinica SIL" w:hAnsi="Abyssinica SIL" w:cs="Abyssinica SIL"/>
          <w:lang w:val="en-GB"/>
        </w:rPr>
        <w:t>እስመ</w:t>
      </w:r>
      <w:proofErr w:type="spellEnd"/>
      <w:r w:rsidR="00B678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67886" w:rsidRPr="00BA5AF8">
        <w:rPr>
          <w:rFonts w:ascii="Abyssinica SIL" w:hAnsi="Abyssinica SIL" w:cs="Abyssinica SIL"/>
          <w:lang w:val="en-GB"/>
        </w:rPr>
        <w:t>ይእዜ</w:t>
      </w:r>
      <w:proofErr w:type="spellEnd"/>
      <w:r w:rsidR="00B678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67886" w:rsidRPr="00BA5AF8">
        <w:rPr>
          <w:rFonts w:ascii="Abyssinica SIL" w:hAnsi="Abyssinica SIL" w:cs="Abyssinica SIL"/>
          <w:lang w:val="en-GB"/>
        </w:rPr>
        <w:t>ርኢኩ</w:t>
      </w:r>
      <w:proofErr w:type="spellEnd"/>
      <w:r w:rsidR="00B678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67886" w:rsidRPr="00BA5AF8">
        <w:rPr>
          <w:rFonts w:ascii="Abyssinica SIL" w:hAnsi="Abyssinica SIL" w:cs="Abyssinica SIL"/>
          <w:lang w:val="en-GB"/>
        </w:rPr>
        <w:t>በአዕይንትየ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B67886" w:rsidRPr="00BA5AF8">
        <w:rPr>
          <w:rFonts w:ascii="Abyssinica SIL" w:hAnsi="Abyssinica SIL" w:cs="Abyssinica SIL"/>
          <w:lang w:val="en-GB"/>
        </w:rPr>
        <w:t xml:space="preserve"> </w:t>
      </w:r>
      <w:r w:rsidR="00A16688" w:rsidRPr="00BA5AF8">
        <w:rPr>
          <w:rFonts w:ascii="Abyssinica SIL" w:hAnsi="Abyssinica SIL" w:cs="Abyssinica SIL"/>
          <w:lang w:val="en-GB"/>
        </w:rPr>
        <w:t xml:space="preserve">9 </w:t>
      </w:r>
      <w:proofErr w:type="spellStart"/>
      <w:r w:rsidR="00B67886" w:rsidRPr="00BA5AF8">
        <w:rPr>
          <w:rFonts w:ascii="Abyssinica SIL" w:hAnsi="Abyssinica SIL" w:cs="Abyssinica SIL"/>
          <w:lang w:val="en-GB"/>
        </w:rPr>
        <w:t>ተፈሥሒ</w:t>
      </w:r>
      <w:proofErr w:type="spellEnd"/>
      <w:r w:rsidR="00B678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67886" w:rsidRPr="00BA5AF8">
        <w:rPr>
          <w:rFonts w:ascii="Abyssinica SIL" w:hAnsi="Abyssinica SIL" w:cs="Abyssinica SIL"/>
          <w:lang w:val="en-GB"/>
        </w:rPr>
        <w:t>ፈድፋደ</w:t>
      </w:r>
      <w:proofErr w:type="spellEnd"/>
      <w:r w:rsidR="00B678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67886" w:rsidRPr="00BA5AF8">
        <w:rPr>
          <w:rFonts w:ascii="Abyssinica SIL" w:hAnsi="Abyssinica SIL" w:cs="Abyssinica SIL"/>
          <w:lang w:val="en-GB"/>
        </w:rPr>
        <w:t>ወለተ</w:t>
      </w:r>
      <w:proofErr w:type="spellEnd"/>
      <w:r w:rsidR="00B6788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67886" w:rsidRPr="00BA5AF8">
        <w:rPr>
          <w:rFonts w:ascii="Abyssinica SIL" w:hAnsi="Abyssinica SIL" w:cs="Abyssinica SIL"/>
          <w:lang w:val="en-GB"/>
        </w:rPr>
        <w:t>ጽዮን</w:t>
      </w:r>
      <w:proofErr w:type="spellEnd"/>
      <w:r w:rsidR="00B67886" w:rsidRPr="00BA5AF8">
        <w:rPr>
          <w:rFonts w:ascii="Abyssinica SIL" w:hAnsi="Abyssinica SIL" w:cs="Abyssinica SIL"/>
          <w:lang w:val="en-GB"/>
        </w:rPr>
        <w:t>፡ ወስብኪ፡ ወለተ፡ ኢየሩሳሌም፡</w:t>
      </w:r>
      <w:r w:rsidR="00B53C4A" w:rsidRPr="00BA5AF8">
        <w:rPr>
          <w:rFonts w:ascii="Abyssinica SIL" w:hAnsi="Abyssinica SIL" w:cs="Abyssinica SIL"/>
          <w:lang w:val="en-GB"/>
        </w:rPr>
        <w:t xml:space="preserve"> ናሁ፡ ይመጽእ፡ ንጉሥኪ፡ ጻድቅ፡ ወመድኅን፡ ወየዋህ፡ </w:t>
      </w:r>
      <w:proofErr w:type="spellStart"/>
      <w:r w:rsidR="00B53C4A" w:rsidRPr="00BA5AF8">
        <w:rPr>
          <w:rFonts w:ascii="Abyssinica SIL" w:hAnsi="Abyssinica SIL" w:cs="Abyssinica SIL"/>
          <w:lang w:val="en-GB"/>
        </w:rPr>
        <w:t>ውእቱ</w:t>
      </w:r>
      <w:proofErr w:type="spellEnd"/>
      <w:r w:rsidR="00B53C4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53C4A" w:rsidRPr="00BA5AF8">
        <w:rPr>
          <w:rFonts w:ascii="Abyssinica SIL" w:hAnsi="Abyssinica SIL" w:cs="Abyssinica SIL"/>
          <w:lang w:val="en-GB"/>
        </w:rPr>
        <w:t>ወይፄአን</w:t>
      </w:r>
      <w:proofErr w:type="spellEnd"/>
      <w:r w:rsidR="00B53C4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53C4A" w:rsidRPr="00BA5AF8">
        <w:rPr>
          <w:rFonts w:ascii="Abyssinica SIL" w:hAnsi="Abyssinica SIL" w:cs="Abyssinica SIL"/>
          <w:lang w:val="en-GB"/>
        </w:rPr>
        <w:t>ዲበ</w:t>
      </w:r>
      <w:proofErr w:type="spellEnd"/>
      <w:r w:rsidR="00B53C4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53C4A" w:rsidRPr="00BA5AF8">
        <w:rPr>
          <w:rFonts w:ascii="Abyssinica SIL" w:hAnsi="Abyssinica SIL" w:cs="Abyssinica SIL"/>
          <w:lang w:val="en-GB"/>
        </w:rPr>
        <w:t>አድግ</w:t>
      </w:r>
      <w:proofErr w:type="spellEnd"/>
      <w:r w:rsidR="00B53C4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53C4A" w:rsidRPr="00BA5AF8">
        <w:rPr>
          <w:rFonts w:ascii="Abyssinica SIL" w:hAnsi="Abyssinica SIL" w:cs="Abyssinica SIL"/>
          <w:lang w:val="en-GB"/>
        </w:rPr>
        <w:t>ወዲበ</w:t>
      </w:r>
      <w:proofErr w:type="spellEnd"/>
      <w:r w:rsidR="00B53C4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97868" w:rsidRPr="00BA5AF8">
        <w:rPr>
          <w:rFonts w:ascii="Abyssinica SIL" w:hAnsi="Abyssinica SIL" w:cs="Abyssinica SIL"/>
          <w:lang w:val="en-GB"/>
        </w:rPr>
        <w:t>ዕዋለ</w:t>
      </w:r>
      <w:proofErr w:type="spellEnd"/>
      <w:r w:rsidR="0019786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97868" w:rsidRPr="00BA5AF8">
        <w:rPr>
          <w:rFonts w:ascii="Abyssinica SIL" w:hAnsi="Abyssinica SIL" w:cs="Abyssinica SIL"/>
          <w:lang w:val="en-GB"/>
        </w:rPr>
        <w:t>እድግት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197868" w:rsidRPr="00BA5AF8">
        <w:rPr>
          <w:rFonts w:ascii="Abyssinica SIL" w:hAnsi="Abyssinica SIL" w:cs="Abyssinica SIL"/>
          <w:lang w:val="en-GB"/>
        </w:rPr>
        <w:t xml:space="preserve"> </w:t>
      </w:r>
      <w:r w:rsidR="00C81EA0" w:rsidRPr="00BA5AF8">
        <w:rPr>
          <w:rFonts w:ascii="Abyssinica SIL" w:hAnsi="Abyssinica SIL" w:cs="Abyssinica SIL"/>
          <w:lang w:val="en-GB"/>
        </w:rPr>
        <w:t xml:space="preserve">10 </w:t>
      </w:r>
      <w:proofErr w:type="spellStart"/>
      <w:r w:rsidR="00197868" w:rsidRPr="00BA5AF8">
        <w:rPr>
          <w:rFonts w:ascii="Abyssinica SIL" w:hAnsi="Abyssinica SIL" w:cs="Abyssinica SIL"/>
          <w:lang w:val="en-GB"/>
        </w:rPr>
        <w:t>ወአጠፍእ</w:t>
      </w:r>
      <w:proofErr w:type="spellEnd"/>
      <w:r w:rsidR="0019786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97868" w:rsidRPr="00BA5AF8">
        <w:rPr>
          <w:rFonts w:ascii="Abyssinica SIL" w:hAnsi="Abyssinica SIL" w:cs="Abyssinica SIL"/>
          <w:lang w:val="en-GB"/>
        </w:rPr>
        <w:t>ሰረገላ</w:t>
      </w:r>
      <w:proofErr w:type="spellEnd"/>
      <w:r w:rsidR="0019786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97868" w:rsidRPr="00BA5AF8">
        <w:rPr>
          <w:rFonts w:ascii="Abyssinica SIL" w:hAnsi="Abyssinica SIL" w:cs="Abyssinica SIL"/>
          <w:lang w:val="en-GB"/>
        </w:rPr>
        <w:t>እምኤፍሬም</w:t>
      </w:r>
      <w:proofErr w:type="spellEnd"/>
      <w:r w:rsidR="00197868" w:rsidRPr="00BA5AF8">
        <w:rPr>
          <w:rFonts w:ascii="Abyssinica SIL" w:hAnsi="Abyssinica SIL" w:cs="Abyssinica SIL"/>
          <w:lang w:val="en-GB"/>
        </w:rPr>
        <w:t>፡</w:t>
      </w:r>
      <w:r w:rsidR="00197868" w:rsidRPr="00BA5AF8">
        <w:rPr>
          <w:rFonts w:ascii="Abyssinica SIL" w:hAnsi="Abyssinica SIL" w:cs="Abyssinica SIL"/>
        </w:rPr>
        <w:t xml:space="preserve"> ወአፍራሰ፡ እምኢየሩሳሌም፡ ወየሐልቅ፡ እንከ፡ ቀስት፡ ወቀትል፡ ወይትናገር፡ ብዙኃ፡ ሰላመ፡ ለአሕዛብ፡</w:t>
      </w:r>
      <w:r w:rsidR="006E1CEF" w:rsidRPr="00BA5AF8">
        <w:rPr>
          <w:rFonts w:ascii="Abyssinica SIL" w:hAnsi="Abyssinica SIL" w:cs="Abyssinica SIL"/>
        </w:rPr>
        <w:t xml:space="preserve"> ወሥልጣኑ፡ እምባሕር፡ እስከ፡ ባሕር፡ ወእምአፍላግ፡ እስከ፡ አጽናፈ፡ ምድር፡ </w:t>
      </w:r>
      <w:r w:rsidR="00C81EA0" w:rsidRPr="00BA5AF8">
        <w:rPr>
          <w:rFonts w:ascii="Abyssinica SIL" w:hAnsi="Abyssinica SIL" w:cs="Abyssinica SIL"/>
        </w:rPr>
        <w:t xml:space="preserve">11 </w:t>
      </w:r>
      <w:proofErr w:type="spellStart"/>
      <w:r w:rsidR="006E1CEF" w:rsidRPr="00BA5AF8">
        <w:rPr>
          <w:rFonts w:ascii="Abyssinica SIL" w:hAnsi="Abyssinica SIL" w:cs="Abyssinica SIL"/>
        </w:rPr>
        <w:t>ወአንቲሂ</w:t>
      </w:r>
      <w:proofErr w:type="spellEnd"/>
      <w:r w:rsidR="006E1CEF" w:rsidRPr="00BA5AF8">
        <w:rPr>
          <w:rFonts w:ascii="Abyssinica SIL" w:hAnsi="Abyssinica SIL" w:cs="Abyssinica SIL"/>
        </w:rPr>
        <w:t xml:space="preserve">፡ </w:t>
      </w:r>
      <w:proofErr w:type="spellStart"/>
      <w:r w:rsidR="006E1CEF" w:rsidRPr="00BA5AF8">
        <w:rPr>
          <w:rFonts w:ascii="Abyssinica SIL" w:hAnsi="Abyssinica SIL" w:cs="Abyssinica SIL"/>
        </w:rPr>
        <w:t>በደመ</w:t>
      </w:r>
      <w:proofErr w:type="spellEnd"/>
      <w:r w:rsidR="006E1CEF" w:rsidRPr="00BA5AF8">
        <w:rPr>
          <w:rFonts w:ascii="Abyssinica SIL" w:hAnsi="Abyssinica SIL" w:cs="Abyssinica SIL"/>
        </w:rPr>
        <w:t xml:space="preserve">፡ </w:t>
      </w:r>
      <w:proofErr w:type="spellStart"/>
      <w:r w:rsidR="006E1CEF" w:rsidRPr="00BA5AF8">
        <w:rPr>
          <w:rFonts w:ascii="Abyssinica SIL" w:hAnsi="Abyssinica SIL" w:cs="Abyssinica SIL"/>
        </w:rPr>
        <w:t>ሥርዓት</w:t>
      </w:r>
      <w:proofErr w:type="spellEnd"/>
      <w:r w:rsidR="006E1CEF" w:rsidRPr="00BA5AF8">
        <w:rPr>
          <w:rFonts w:ascii="Abyssinica SIL" w:hAnsi="Abyssinica SIL" w:cs="Abyssinica SIL"/>
        </w:rPr>
        <w:t xml:space="preserve">፡ </w:t>
      </w:r>
      <w:proofErr w:type="spellStart"/>
      <w:r w:rsidR="006E1CEF" w:rsidRPr="00BA5AF8">
        <w:rPr>
          <w:rFonts w:ascii="Abyssinica SIL" w:hAnsi="Abyssinica SIL" w:cs="Abyssinica SIL"/>
        </w:rPr>
        <w:t>ፈኖኩ</w:t>
      </w:r>
      <w:proofErr w:type="spellEnd"/>
      <w:r w:rsidR="006E1CEF" w:rsidRPr="00BA5AF8">
        <w:rPr>
          <w:rFonts w:ascii="Abyssinica SIL" w:hAnsi="Abyssinica SIL" w:cs="Abyssinica SIL"/>
        </w:rPr>
        <w:t xml:space="preserve">፡ </w:t>
      </w:r>
      <w:proofErr w:type="spellStart"/>
      <w:r w:rsidR="006E1CEF" w:rsidRPr="00BA5AF8">
        <w:rPr>
          <w:rFonts w:ascii="Abyssinica SIL" w:hAnsi="Abyssinica SIL" w:cs="Abyssinica SIL"/>
        </w:rPr>
        <w:t>ሙቁሐን</w:t>
      </w:r>
      <w:proofErr w:type="spellEnd"/>
      <w:r w:rsidR="006E1CEF" w:rsidRPr="00BA5AF8">
        <w:rPr>
          <w:rFonts w:ascii="Abyssinica SIL" w:hAnsi="Abyssinica SIL" w:cs="Abyssinica SIL"/>
        </w:rPr>
        <w:t xml:space="preserve">፡ </w:t>
      </w:r>
      <w:proofErr w:type="spellStart"/>
      <w:r w:rsidR="006E1CEF" w:rsidRPr="00BA5AF8">
        <w:rPr>
          <w:rFonts w:ascii="Abyssinica SIL" w:hAnsi="Abyssinica SIL" w:cs="Abyssinica SIL"/>
        </w:rPr>
        <w:t>በተስፋ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6E1CEF" w:rsidRPr="00BA5AF8">
        <w:rPr>
          <w:rFonts w:ascii="Abyssinica SIL" w:hAnsi="Abyssinica SIL" w:cs="Abyssinica SIL"/>
        </w:rPr>
        <w:t xml:space="preserve"> </w:t>
      </w:r>
      <w:r w:rsidR="009B0DEE" w:rsidRPr="00BA5AF8">
        <w:rPr>
          <w:rFonts w:ascii="Abyssinica SIL" w:hAnsi="Abyssinica SIL" w:cs="Abyssinica SIL"/>
        </w:rPr>
        <w:t xml:space="preserve">12 </w:t>
      </w:r>
      <w:proofErr w:type="spellStart"/>
      <w:r w:rsidR="006E1CEF" w:rsidRPr="00BA5AF8">
        <w:rPr>
          <w:rFonts w:ascii="Abyssinica SIL" w:hAnsi="Abyssinica SIL" w:cs="Abyssinica SIL"/>
        </w:rPr>
        <w:t>ወህየንተ</w:t>
      </w:r>
      <w:proofErr w:type="spellEnd"/>
      <w:r w:rsidR="006E1CEF" w:rsidRPr="00BA5AF8">
        <w:rPr>
          <w:rFonts w:ascii="Abyssinica SIL" w:hAnsi="Abyssinica SIL" w:cs="Abyssinica SIL"/>
        </w:rPr>
        <w:t xml:space="preserve">፡ </w:t>
      </w:r>
      <w:proofErr w:type="spellStart"/>
      <w:r w:rsidR="006E1CEF" w:rsidRPr="00BA5AF8">
        <w:rPr>
          <w:rFonts w:ascii="Abyssinica SIL" w:hAnsi="Abyssinica SIL" w:cs="Abyssinica SIL"/>
        </w:rPr>
        <w:t>አሐቲ</w:t>
      </w:r>
      <w:proofErr w:type="spellEnd"/>
      <w:r w:rsidR="006E1CEF" w:rsidRPr="00BA5AF8">
        <w:rPr>
          <w:rFonts w:ascii="Abyssinica SIL" w:hAnsi="Abyssinica SIL" w:cs="Abyssinica SIL"/>
        </w:rPr>
        <w:t xml:space="preserve">፡ </w:t>
      </w:r>
      <w:proofErr w:type="spellStart"/>
      <w:r w:rsidR="006E1CEF" w:rsidRPr="00BA5AF8">
        <w:rPr>
          <w:rFonts w:ascii="Abyssinica SIL" w:hAnsi="Abyssinica SIL" w:cs="Abyssinica SIL"/>
        </w:rPr>
        <w:t>ዕ</w:t>
      </w:r>
      <w:r w:rsidR="005863BE" w:rsidRPr="00BA5AF8">
        <w:rPr>
          <w:rFonts w:ascii="Abyssinica SIL" w:hAnsi="Abyssinica SIL" w:cs="Abyssinica SIL"/>
        </w:rPr>
        <w:t>ለት</w:t>
      </w:r>
      <w:proofErr w:type="spellEnd"/>
      <w:r w:rsidR="005863BE" w:rsidRPr="00BA5AF8">
        <w:rPr>
          <w:rFonts w:ascii="Abyssinica SIL" w:hAnsi="Abyssinica SIL" w:cs="Abyssinica SIL"/>
        </w:rPr>
        <w:t xml:space="preserve">፡ </w:t>
      </w:r>
      <w:proofErr w:type="spellStart"/>
      <w:r w:rsidR="005863BE" w:rsidRPr="00BA5AF8">
        <w:rPr>
          <w:rFonts w:ascii="Abyssinica SIL" w:hAnsi="Abyssinica SIL" w:cs="Abyssinica SIL"/>
        </w:rPr>
        <w:t>ካዕበተ</w:t>
      </w:r>
      <w:proofErr w:type="spellEnd"/>
      <w:r w:rsidR="005863BE" w:rsidRPr="00BA5AF8">
        <w:rPr>
          <w:rFonts w:ascii="Abyssinica SIL" w:hAnsi="Abyssinica SIL" w:cs="Abyssinica SIL"/>
        </w:rPr>
        <w:t xml:space="preserve">፡ እፈድየከ፡ </w:t>
      </w:r>
      <w:r w:rsidR="00355BEE" w:rsidRPr="00BA5AF8">
        <w:rPr>
          <w:rFonts w:ascii="Abyssinica SIL" w:hAnsi="Abyssinica SIL" w:cs="Abyssinica SIL"/>
        </w:rPr>
        <w:t xml:space="preserve">13 </w:t>
      </w:r>
      <w:r w:rsidR="005863BE" w:rsidRPr="00BA5AF8">
        <w:rPr>
          <w:rFonts w:ascii="Abyssinica SIL" w:hAnsi="Abyssinica SIL" w:cs="Abyssinica SIL"/>
        </w:rPr>
        <w:t xml:space="preserve">እስመ፡ </w:t>
      </w:r>
      <w:proofErr w:type="spellStart"/>
      <w:r w:rsidR="005863BE" w:rsidRPr="00BA5AF8">
        <w:rPr>
          <w:rFonts w:ascii="Abyssinica SIL" w:hAnsi="Abyssinica SIL" w:cs="Abyssinica SIL"/>
        </w:rPr>
        <w:t>መሰኩከ</w:t>
      </w:r>
      <w:proofErr w:type="spellEnd"/>
      <w:r w:rsidR="005863BE" w:rsidRPr="00BA5AF8">
        <w:rPr>
          <w:rFonts w:ascii="Abyssinica SIL" w:hAnsi="Abyssinica SIL" w:cs="Abyssinica SIL"/>
        </w:rPr>
        <w:t xml:space="preserve">፡ </w:t>
      </w:r>
      <w:proofErr w:type="spellStart"/>
      <w:r w:rsidR="005863BE" w:rsidRPr="00BA5AF8">
        <w:rPr>
          <w:rFonts w:ascii="Abyssinica SIL" w:hAnsi="Abyssinica SIL" w:cs="Abyssinica SIL"/>
        </w:rPr>
        <w:t>መንገሌየ</w:t>
      </w:r>
      <w:proofErr w:type="spellEnd"/>
      <w:r w:rsidR="005863BE" w:rsidRPr="00BA5AF8">
        <w:rPr>
          <w:rFonts w:ascii="Abyssinica SIL" w:hAnsi="Abyssinica SIL" w:cs="Abyssinica SIL"/>
        </w:rPr>
        <w:t xml:space="preserve">፡ </w:t>
      </w:r>
      <w:proofErr w:type="spellStart"/>
      <w:r w:rsidR="005863BE" w:rsidRPr="00BA5AF8">
        <w:rPr>
          <w:rFonts w:ascii="Abyssinica SIL" w:hAnsi="Abyssinica SIL" w:cs="Abyssinica SIL"/>
        </w:rPr>
        <w:t>ይሁዳ</w:t>
      </w:r>
      <w:proofErr w:type="spellEnd"/>
      <w:r w:rsidR="005863BE" w:rsidRPr="00BA5AF8">
        <w:rPr>
          <w:rFonts w:ascii="Abyssinica SIL" w:hAnsi="Abyssinica SIL" w:cs="Abyssinica SIL"/>
        </w:rPr>
        <w:t xml:space="preserve">፡ </w:t>
      </w:r>
      <w:proofErr w:type="spellStart"/>
      <w:r w:rsidR="005863BE" w:rsidRPr="00BA5AF8">
        <w:rPr>
          <w:rFonts w:ascii="Abyssinica SIL" w:hAnsi="Abyssinica SIL" w:cs="Abyssinica SIL"/>
        </w:rPr>
        <w:t>ወከመ</w:t>
      </w:r>
      <w:proofErr w:type="spellEnd"/>
      <w:r w:rsidR="005863BE" w:rsidRPr="00BA5AF8">
        <w:rPr>
          <w:rFonts w:ascii="Abyssinica SIL" w:hAnsi="Abyssinica SIL" w:cs="Abyssinica SIL"/>
        </w:rPr>
        <w:t xml:space="preserve">፡ </w:t>
      </w:r>
      <w:proofErr w:type="spellStart"/>
      <w:r w:rsidR="005863BE" w:rsidRPr="00BA5AF8">
        <w:rPr>
          <w:rFonts w:ascii="Abyssinica SIL" w:hAnsi="Abyssinica SIL" w:cs="Abyssinica SIL"/>
        </w:rPr>
        <w:t>ቀስት</w:t>
      </w:r>
      <w:proofErr w:type="spellEnd"/>
      <w:r w:rsidR="005863BE" w:rsidRPr="00BA5AF8">
        <w:rPr>
          <w:rFonts w:ascii="Abyssinica SIL" w:hAnsi="Abyssinica SIL" w:cs="Abyssinica SIL"/>
        </w:rPr>
        <w:t xml:space="preserve">፡ </w:t>
      </w:r>
      <w:proofErr w:type="spellStart"/>
      <w:r w:rsidR="005863BE" w:rsidRPr="00BA5AF8">
        <w:rPr>
          <w:rFonts w:ascii="Abyssinica SIL" w:hAnsi="Abyssinica SIL" w:cs="Abyssinica SIL"/>
        </w:rPr>
        <w:t>መላእ</w:t>
      </w:r>
      <w:r w:rsidR="008B0186" w:rsidRPr="00BA5AF8">
        <w:rPr>
          <w:rFonts w:ascii="Abyssinica SIL" w:hAnsi="Abyssinica SIL" w:cs="Abyssinica SIL"/>
        </w:rPr>
        <w:t>ክዎ</w:t>
      </w:r>
      <w:proofErr w:type="spellEnd"/>
      <w:r w:rsidR="008B0186" w:rsidRPr="00BA5AF8">
        <w:rPr>
          <w:rFonts w:ascii="Abyssinica SIL" w:hAnsi="Abyssinica SIL" w:cs="Abyssinica SIL"/>
        </w:rPr>
        <w:t xml:space="preserve">፡ </w:t>
      </w:r>
      <w:proofErr w:type="spellStart"/>
      <w:r w:rsidR="008B0186" w:rsidRPr="00BA5AF8">
        <w:rPr>
          <w:rFonts w:ascii="Abyssinica SIL" w:hAnsi="Abyssinica SIL" w:cs="Abyssinica SIL"/>
        </w:rPr>
        <w:t>ለኤፍሬም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8B0186" w:rsidRPr="00BA5AF8">
        <w:rPr>
          <w:rFonts w:ascii="Abyssinica SIL" w:hAnsi="Abyssinica SIL" w:cs="Abyssinica SIL"/>
        </w:rPr>
        <w:t xml:space="preserve"> </w:t>
      </w:r>
      <w:proofErr w:type="spellStart"/>
      <w:r w:rsidR="008B0186" w:rsidRPr="00BA5AF8">
        <w:rPr>
          <w:rFonts w:ascii="Abyssinica SIL" w:hAnsi="Abyssinica SIL" w:cs="Abyssinica SIL"/>
        </w:rPr>
        <w:t>ወአነሥኦሙ</w:t>
      </w:r>
      <w:proofErr w:type="spellEnd"/>
      <w:r w:rsidR="008B0186" w:rsidRPr="00BA5AF8">
        <w:rPr>
          <w:rFonts w:ascii="Abyssinica SIL" w:hAnsi="Abyssinica SIL" w:cs="Abyssinica SIL"/>
        </w:rPr>
        <w:t xml:space="preserve">፡ </w:t>
      </w:r>
      <w:proofErr w:type="spellStart"/>
      <w:r w:rsidR="008B0186" w:rsidRPr="00BA5AF8">
        <w:rPr>
          <w:rFonts w:ascii="Abyssinica SIL" w:hAnsi="Abyssinica SIL" w:cs="Abyssinica SIL"/>
        </w:rPr>
        <w:t>ለደቂቅኪ</w:t>
      </w:r>
      <w:proofErr w:type="spellEnd"/>
      <w:r w:rsidR="008B0186" w:rsidRPr="00BA5AF8">
        <w:rPr>
          <w:rFonts w:ascii="Abyssinica SIL" w:hAnsi="Abyssinica SIL" w:cs="Abyssinica SIL"/>
        </w:rPr>
        <w:t xml:space="preserve">፡ </w:t>
      </w:r>
      <w:proofErr w:type="spellStart"/>
      <w:r w:rsidR="008B0186" w:rsidRPr="00BA5AF8">
        <w:rPr>
          <w:rFonts w:ascii="Abyssinica SIL" w:hAnsi="Abyssinica SIL" w:cs="Abyssinica SIL"/>
        </w:rPr>
        <w:t>ጽዮን</w:t>
      </w:r>
      <w:proofErr w:type="spellEnd"/>
      <w:r w:rsidR="008B0186" w:rsidRPr="00BA5AF8">
        <w:rPr>
          <w:rFonts w:ascii="Abyssinica SIL" w:hAnsi="Abyssinica SIL" w:cs="Abyssinica SIL"/>
        </w:rPr>
        <w:t xml:space="preserve">፡ </w:t>
      </w:r>
      <w:proofErr w:type="spellStart"/>
      <w:r w:rsidR="008B0186" w:rsidRPr="00BA5AF8">
        <w:rPr>
          <w:rFonts w:ascii="Abyssinica SIL" w:hAnsi="Abyssinica SIL" w:cs="Abyssinica SIL"/>
        </w:rPr>
        <w:t>ላዕለ</w:t>
      </w:r>
      <w:proofErr w:type="spellEnd"/>
      <w:r w:rsidR="008B0186" w:rsidRPr="00BA5AF8">
        <w:rPr>
          <w:rFonts w:ascii="Abyssinica SIL" w:hAnsi="Abyssinica SIL" w:cs="Abyssinica SIL"/>
        </w:rPr>
        <w:t xml:space="preserve">፡ ደቂቀ፡ አሚረ፡ ወእሬስየኪ፡ ከመ፡ ኵናተ፡ መስተቃትል፡ </w:t>
      </w:r>
      <w:r w:rsidR="00355BEE" w:rsidRPr="00BA5AF8">
        <w:rPr>
          <w:rFonts w:ascii="Abyssinica SIL" w:hAnsi="Abyssinica SIL" w:cs="Abyssinica SIL"/>
        </w:rPr>
        <w:t xml:space="preserve">14 </w:t>
      </w:r>
      <w:r w:rsidR="008B0186" w:rsidRPr="00BA5AF8">
        <w:rPr>
          <w:rFonts w:ascii="Abyssinica SIL" w:hAnsi="Abyssinica SIL" w:cs="Abyssinica SIL"/>
        </w:rPr>
        <w:t>ወእግዚአብሔር፡ ምስሌ</w:t>
      </w:r>
      <w:r w:rsidR="00105BC0" w:rsidRPr="00BA5AF8">
        <w:rPr>
          <w:rFonts w:ascii="Abyssinica SIL" w:hAnsi="Abyssinica SIL" w:cs="Abyssinica SIL"/>
        </w:rPr>
        <w:t xml:space="preserve">ሆሙ፡ ይሬኢ፡ ወትወፅእ፡ ማዕበልቱ፡ከመ፡ መብረቅ፡ ወእግዚአብሔር፡ ዘኵሎ፡ ይመልክ፡ ይነፍሕ፡ </w:t>
      </w:r>
      <w:proofErr w:type="spellStart"/>
      <w:r w:rsidR="00105BC0" w:rsidRPr="00BA5AF8">
        <w:rPr>
          <w:rFonts w:ascii="Abyssinica SIL" w:hAnsi="Abyssinica SIL" w:cs="Abyssinica SIL"/>
        </w:rPr>
        <w:t>በቀርን</w:t>
      </w:r>
      <w:proofErr w:type="spellEnd"/>
      <w:r w:rsidR="00105BC0" w:rsidRPr="00BA5AF8">
        <w:rPr>
          <w:rFonts w:ascii="Abyssinica SIL" w:hAnsi="Abyssinica SIL" w:cs="Abyssinica SIL"/>
        </w:rPr>
        <w:t xml:space="preserve">፡ </w:t>
      </w:r>
      <w:proofErr w:type="spellStart"/>
      <w:r w:rsidR="00105BC0" w:rsidRPr="00BA5AF8">
        <w:rPr>
          <w:rFonts w:ascii="Abyssinica SIL" w:hAnsi="Abyssinica SIL" w:cs="Abyssinica SIL"/>
        </w:rPr>
        <w:t>ወየሐ</w:t>
      </w:r>
      <w:r w:rsidR="002E7963" w:rsidRPr="00BA5AF8">
        <w:rPr>
          <w:rFonts w:ascii="Abyssinica SIL" w:hAnsi="Abyssinica SIL" w:cs="Abyssinica SIL"/>
        </w:rPr>
        <w:t>‹ውር</w:t>
      </w:r>
      <w:proofErr w:type="spellEnd"/>
      <w:r w:rsidR="002E7963" w:rsidRPr="00BA5AF8">
        <w:rPr>
          <w:rFonts w:ascii="Abyssinica SIL" w:hAnsi="Abyssinica SIL" w:cs="Abyssinica SIL"/>
        </w:rPr>
        <w:t xml:space="preserve">፡ </w:t>
      </w:r>
      <w:proofErr w:type="spellStart"/>
      <w:r w:rsidR="002E7963" w:rsidRPr="00BA5AF8">
        <w:rPr>
          <w:rFonts w:ascii="Abyssinica SIL" w:hAnsi="Abyssinica SIL" w:cs="Abyssinica SIL"/>
        </w:rPr>
        <w:t>መዐቱ</w:t>
      </w:r>
      <w:proofErr w:type="spellEnd"/>
      <w:r w:rsidR="002E7963" w:rsidRPr="00BA5AF8">
        <w:rPr>
          <w:rFonts w:ascii="Abyssinica SIL" w:hAnsi="Abyssinica SIL" w:cs="Abyssinica SIL"/>
        </w:rPr>
        <w:t xml:space="preserve">፡ </w:t>
      </w:r>
      <w:proofErr w:type="spellStart"/>
      <w:r w:rsidR="002E7963" w:rsidRPr="00BA5AF8">
        <w:rPr>
          <w:rFonts w:ascii="Abyssinica SIL" w:hAnsi="Abyssinica SIL" w:cs="Abyssinica SIL"/>
        </w:rPr>
        <w:t>ከመ</w:t>
      </w:r>
      <w:proofErr w:type="spellEnd"/>
      <w:r w:rsidR="002E7963" w:rsidRPr="00BA5AF8">
        <w:rPr>
          <w:rFonts w:ascii="Abyssinica SIL" w:hAnsi="Abyssinica SIL" w:cs="Abyssinica SIL"/>
        </w:rPr>
        <w:t xml:space="preserve">›፡ </w:t>
      </w:r>
      <w:proofErr w:type="spellStart"/>
      <w:r w:rsidR="002E7963" w:rsidRPr="00BA5AF8">
        <w:rPr>
          <w:rFonts w:ascii="Abyssinica SIL" w:hAnsi="Abyssinica SIL" w:cs="Abyssinica SIL"/>
        </w:rPr>
        <w:t>አውሎ</w:t>
      </w:r>
      <w:proofErr w:type="spellEnd"/>
      <w:r w:rsidR="002E7963" w:rsidRPr="00BA5AF8">
        <w:rPr>
          <w:rFonts w:ascii="Abyssinica SIL" w:hAnsi="Abyssinica SIL" w:cs="Abyssinica SIL"/>
        </w:rPr>
        <w:t xml:space="preserve">፡ </w:t>
      </w:r>
      <w:proofErr w:type="spellStart"/>
      <w:r w:rsidR="002E7963" w:rsidRPr="00BA5AF8">
        <w:rPr>
          <w:rFonts w:ascii="Abyssinica SIL" w:hAnsi="Abyssinica SIL" w:cs="Abyssinica SIL"/>
        </w:rPr>
        <w:t>መንገለ</w:t>
      </w:r>
      <w:proofErr w:type="spellEnd"/>
      <w:r w:rsidR="002E7963" w:rsidRPr="00BA5AF8">
        <w:rPr>
          <w:rFonts w:ascii="Abyssinica SIL" w:hAnsi="Abyssinica SIL" w:cs="Abyssinica SIL"/>
        </w:rPr>
        <w:t xml:space="preserve">፡ </w:t>
      </w:r>
      <w:proofErr w:type="spellStart"/>
      <w:r w:rsidR="002E7963" w:rsidRPr="00BA5AF8">
        <w:rPr>
          <w:rFonts w:ascii="Abyssinica SIL" w:hAnsi="Abyssinica SIL" w:cs="Abyssinica SIL"/>
        </w:rPr>
        <w:t>ቴማን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2E7963" w:rsidRPr="00BA5AF8">
        <w:rPr>
          <w:rFonts w:ascii="Abyssinica SIL" w:hAnsi="Abyssinica SIL" w:cs="Abyssinica SIL"/>
        </w:rPr>
        <w:t xml:space="preserve"> </w:t>
      </w:r>
      <w:r w:rsidR="00355BEE" w:rsidRPr="00BA5AF8">
        <w:rPr>
          <w:rFonts w:ascii="Abyssinica SIL" w:hAnsi="Abyssinica SIL" w:cs="Abyssinica SIL"/>
        </w:rPr>
        <w:t xml:space="preserve">15 </w:t>
      </w:r>
      <w:proofErr w:type="spellStart"/>
      <w:r w:rsidR="002E7963" w:rsidRPr="00BA5AF8">
        <w:rPr>
          <w:rFonts w:ascii="Abyssinica SIL" w:hAnsi="Abyssinica SIL" w:cs="Abyssinica SIL"/>
        </w:rPr>
        <w:t>ወእግዚአብሔር</w:t>
      </w:r>
      <w:proofErr w:type="spellEnd"/>
      <w:r w:rsidR="002E7963" w:rsidRPr="00BA5AF8">
        <w:rPr>
          <w:rFonts w:ascii="Abyssinica SIL" w:hAnsi="Abyssinica SIL" w:cs="Abyssinica SIL"/>
        </w:rPr>
        <w:t xml:space="preserve">፡ </w:t>
      </w:r>
      <w:proofErr w:type="spellStart"/>
      <w:r w:rsidR="002E7963" w:rsidRPr="00BA5AF8">
        <w:rPr>
          <w:rFonts w:ascii="Abyssinica SIL" w:hAnsi="Abyssinica SIL" w:cs="Abyssinica SIL"/>
        </w:rPr>
        <w:t>ዘኵሎ</w:t>
      </w:r>
      <w:proofErr w:type="spellEnd"/>
      <w:r w:rsidR="002E7963" w:rsidRPr="00BA5AF8">
        <w:rPr>
          <w:rFonts w:ascii="Abyssinica SIL" w:hAnsi="Abyssinica SIL" w:cs="Abyssinica SIL"/>
        </w:rPr>
        <w:t xml:space="preserve">፡ </w:t>
      </w:r>
      <w:proofErr w:type="spellStart"/>
      <w:r w:rsidR="002E7963" w:rsidRPr="00BA5AF8">
        <w:rPr>
          <w:rFonts w:ascii="Abyssinica SIL" w:hAnsi="Abyssinica SIL" w:cs="Abyssinica SIL"/>
        </w:rPr>
        <w:t>ይመልክ</w:t>
      </w:r>
      <w:proofErr w:type="spellEnd"/>
      <w:r w:rsidR="002E7963" w:rsidRPr="00BA5AF8">
        <w:rPr>
          <w:rFonts w:ascii="Abyssinica SIL" w:hAnsi="Abyssinica SIL" w:cs="Abyssinica SIL"/>
        </w:rPr>
        <w:t xml:space="preserve">፡ </w:t>
      </w:r>
      <w:proofErr w:type="spellStart"/>
      <w:r w:rsidR="002E7963" w:rsidRPr="00BA5AF8">
        <w:rPr>
          <w:rFonts w:ascii="Abyssinica SIL" w:hAnsi="Abyssinica SIL" w:cs="Abyssinica SIL"/>
        </w:rPr>
        <w:t>ይረድኦሙ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2E7963" w:rsidRPr="00BA5AF8">
        <w:rPr>
          <w:rFonts w:ascii="Abyssinica SIL" w:hAnsi="Abyssinica SIL" w:cs="Abyssinica SIL"/>
        </w:rPr>
        <w:t xml:space="preserve"> </w:t>
      </w:r>
      <w:proofErr w:type="spellStart"/>
      <w:r w:rsidR="002E7963" w:rsidRPr="00BA5AF8">
        <w:rPr>
          <w:rFonts w:ascii="Abyssinica SIL" w:hAnsi="Abyssinica SIL" w:cs="Abyssinica SIL"/>
        </w:rPr>
        <w:t>ወያሐልቅዎሙ</w:t>
      </w:r>
      <w:proofErr w:type="spellEnd"/>
      <w:r w:rsidR="002E7963" w:rsidRPr="00BA5AF8">
        <w:rPr>
          <w:rFonts w:ascii="Abyssinica SIL" w:hAnsi="Abyssinica SIL" w:cs="Abyssinica SIL"/>
        </w:rPr>
        <w:t xml:space="preserve">፡ </w:t>
      </w:r>
      <w:proofErr w:type="spellStart"/>
      <w:r w:rsidR="002E7963" w:rsidRPr="00BA5AF8">
        <w:rPr>
          <w:rFonts w:ascii="Abyssinica SIL" w:hAnsi="Abyssinica SIL" w:cs="Abyssinica SIL"/>
        </w:rPr>
        <w:t>ወይደ</w:t>
      </w:r>
      <w:r w:rsidR="00CC1AB4" w:rsidRPr="00BA5AF8">
        <w:rPr>
          <w:rFonts w:ascii="Abyssinica SIL" w:hAnsi="Abyssinica SIL" w:cs="Abyssinica SIL"/>
        </w:rPr>
        <w:t>ፍንዎሙ</w:t>
      </w:r>
      <w:proofErr w:type="spellEnd"/>
      <w:r w:rsidR="00CC1AB4" w:rsidRPr="00BA5AF8">
        <w:rPr>
          <w:rFonts w:ascii="Abyssinica SIL" w:hAnsi="Abyssinica SIL" w:cs="Abyssinica SIL"/>
        </w:rPr>
        <w:t xml:space="preserve">፡ </w:t>
      </w:r>
      <w:proofErr w:type="spellStart"/>
      <w:r w:rsidR="00CC1AB4" w:rsidRPr="00BA5AF8">
        <w:rPr>
          <w:rFonts w:ascii="Abyssinica SIL" w:hAnsi="Abyssinica SIL" w:cs="Abyssinica SIL"/>
        </w:rPr>
        <w:t>በእብነ</w:t>
      </w:r>
      <w:proofErr w:type="spellEnd"/>
      <w:r w:rsidR="00CC1AB4" w:rsidRPr="00BA5AF8">
        <w:rPr>
          <w:rFonts w:ascii="Abyssinica SIL" w:hAnsi="Abyssinica SIL" w:cs="Abyssinica SIL"/>
        </w:rPr>
        <w:t xml:space="preserve">፡ </w:t>
      </w:r>
      <w:proofErr w:type="spellStart"/>
      <w:r w:rsidR="00CC1AB4" w:rsidRPr="00BA5AF8">
        <w:rPr>
          <w:rFonts w:ascii="Abyssinica SIL" w:hAnsi="Abyssinica SIL" w:cs="Abyssinica SIL"/>
        </w:rPr>
        <w:t>ሞጻፍ</w:t>
      </w:r>
      <w:proofErr w:type="spellEnd"/>
      <w:r w:rsidR="00CC1AB4" w:rsidRPr="00BA5AF8">
        <w:rPr>
          <w:rFonts w:ascii="Abyssinica SIL" w:hAnsi="Abyssinica SIL" w:cs="Abyssinica SIL"/>
        </w:rPr>
        <w:t xml:space="preserve">፡ ወይስትይዎሙ፡ ከመ፡ ወይን፡ ወይመልኡ፡ በፍያል፡ ከመ፡ ዘይት፡ ውስተ፡ ምሥዋዕ፡ </w:t>
      </w:r>
      <w:r w:rsidR="00791FD0" w:rsidRPr="00BA5AF8">
        <w:rPr>
          <w:rFonts w:ascii="Abyssinica SIL" w:hAnsi="Abyssinica SIL" w:cs="Abyssinica SIL"/>
        </w:rPr>
        <w:t xml:space="preserve">16 </w:t>
      </w:r>
      <w:r w:rsidR="00CC1AB4" w:rsidRPr="00BA5AF8">
        <w:rPr>
          <w:rFonts w:ascii="Abyssinica SIL" w:hAnsi="Abyssinica SIL" w:cs="Abyssinica SIL"/>
        </w:rPr>
        <w:t xml:space="preserve">ወያድኅኖሙ፡ </w:t>
      </w:r>
      <w:proofErr w:type="spellStart"/>
      <w:r w:rsidR="00CC1AB4" w:rsidRPr="00BA5AF8">
        <w:rPr>
          <w:rFonts w:ascii="Abyssinica SIL" w:hAnsi="Abyssinica SIL" w:cs="Abyssinica SIL"/>
        </w:rPr>
        <w:t>እግዚአብ</w:t>
      </w:r>
      <w:r w:rsidR="0010551F" w:rsidRPr="00BA5AF8">
        <w:rPr>
          <w:rFonts w:ascii="Abyssinica SIL" w:hAnsi="Abyssinica SIL" w:cs="Abyssinica SIL"/>
        </w:rPr>
        <w:t>ሔር</w:t>
      </w:r>
      <w:proofErr w:type="spellEnd"/>
      <w:r w:rsidR="0010551F" w:rsidRPr="00BA5AF8">
        <w:rPr>
          <w:rFonts w:ascii="Abyssinica SIL" w:hAnsi="Abyssinica SIL" w:cs="Abyssinica SIL"/>
        </w:rPr>
        <w:t xml:space="preserve">፡ </w:t>
      </w:r>
      <w:proofErr w:type="spellStart"/>
      <w:r w:rsidR="0010551F" w:rsidRPr="00BA5AF8">
        <w:rPr>
          <w:rFonts w:ascii="Abyssinica SIL" w:hAnsi="Abyssinica SIL" w:cs="Abyssinica SIL"/>
        </w:rPr>
        <w:t>አምላኮሙ</w:t>
      </w:r>
      <w:proofErr w:type="spellEnd"/>
      <w:r w:rsidR="0010551F" w:rsidRPr="00BA5AF8">
        <w:rPr>
          <w:rFonts w:ascii="Abyssinica SIL" w:hAnsi="Abyssinica SIL" w:cs="Abyssinica SIL"/>
        </w:rPr>
        <w:t xml:space="preserve">፡ </w:t>
      </w:r>
      <w:proofErr w:type="spellStart"/>
      <w:r w:rsidR="0010551F" w:rsidRPr="00BA5AF8">
        <w:rPr>
          <w:rFonts w:ascii="Abyssinica SIL" w:hAnsi="Abyssinica SIL" w:cs="Abyssinica SIL"/>
        </w:rPr>
        <w:t>ይእተ</w:t>
      </w:r>
      <w:proofErr w:type="spellEnd"/>
      <w:r w:rsidR="0010551F" w:rsidRPr="00BA5AF8">
        <w:rPr>
          <w:rFonts w:ascii="Abyssinica SIL" w:hAnsi="Abyssinica SIL" w:cs="Abyssinica SIL"/>
        </w:rPr>
        <w:t xml:space="preserve">፡ </w:t>
      </w:r>
      <w:proofErr w:type="spellStart"/>
      <w:r w:rsidR="0010551F" w:rsidRPr="00BA5AF8">
        <w:rPr>
          <w:rFonts w:ascii="Abyssinica SIL" w:hAnsi="Abyssinica SIL" w:cs="Abyssinica SIL"/>
        </w:rPr>
        <w:t>አሚረ</w:t>
      </w:r>
      <w:proofErr w:type="spellEnd"/>
      <w:r w:rsidR="0010551F" w:rsidRPr="00BA5AF8">
        <w:rPr>
          <w:rFonts w:ascii="Abyssinica SIL" w:hAnsi="Abyssinica SIL" w:cs="Abyssinica SIL"/>
        </w:rPr>
        <w:t xml:space="preserve">፡ </w:t>
      </w:r>
      <w:proofErr w:type="spellStart"/>
      <w:r w:rsidR="0010551F" w:rsidRPr="00BA5AF8">
        <w:rPr>
          <w:rFonts w:ascii="Abyssinica SIL" w:hAnsi="Abyssinica SIL" w:cs="Abyssinica SIL"/>
        </w:rPr>
        <w:t>ከመ</w:t>
      </w:r>
      <w:proofErr w:type="spellEnd"/>
      <w:r w:rsidR="0010551F" w:rsidRPr="00BA5AF8">
        <w:rPr>
          <w:rFonts w:ascii="Abyssinica SIL" w:hAnsi="Abyssinica SIL" w:cs="Abyssinica SIL"/>
        </w:rPr>
        <w:t xml:space="preserve">፡ </w:t>
      </w:r>
      <w:proofErr w:type="spellStart"/>
      <w:r w:rsidR="0010551F" w:rsidRPr="00BA5AF8">
        <w:rPr>
          <w:rFonts w:ascii="Abyssinica SIL" w:hAnsi="Abyssinica SIL" w:cs="Abyssinica SIL"/>
        </w:rPr>
        <w:t>አባግዕ</w:t>
      </w:r>
      <w:proofErr w:type="spellEnd"/>
      <w:r w:rsidR="0010551F" w:rsidRPr="00BA5AF8">
        <w:rPr>
          <w:rFonts w:ascii="Abyssinica SIL" w:hAnsi="Abyssinica SIL" w:cs="Abyssinica SIL"/>
        </w:rPr>
        <w:t xml:space="preserve">፡ </w:t>
      </w:r>
      <w:proofErr w:type="spellStart"/>
      <w:r w:rsidR="0010551F" w:rsidRPr="00BA5AF8">
        <w:rPr>
          <w:rFonts w:ascii="Abyssinica SIL" w:hAnsi="Abyssinica SIL" w:cs="Abyssinica SIL"/>
        </w:rPr>
        <w:t>ለሕዝቡ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10551F" w:rsidRPr="00BA5AF8">
        <w:rPr>
          <w:rFonts w:ascii="Abyssinica SIL" w:hAnsi="Abyssinica SIL" w:cs="Abyssinica SIL"/>
        </w:rPr>
        <w:t xml:space="preserve"> </w:t>
      </w:r>
      <w:proofErr w:type="spellStart"/>
      <w:r w:rsidR="0010551F" w:rsidRPr="00BA5AF8">
        <w:rPr>
          <w:rFonts w:ascii="Abyssinica SIL" w:hAnsi="Abyssinica SIL" w:cs="Abyssinica SIL"/>
        </w:rPr>
        <w:t>እስመ</w:t>
      </w:r>
      <w:proofErr w:type="spellEnd"/>
      <w:r w:rsidR="0010551F" w:rsidRPr="00BA5AF8">
        <w:rPr>
          <w:rFonts w:ascii="Abyssinica SIL" w:hAnsi="Abyssinica SIL" w:cs="Abyssinica SIL"/>
        </w:rPr>
        <w:t xml:space="preserve">፡ </w:t>
      </w:r>
      <w:proofErr w:type="spellStart"/>
      <w:r w:rsidR="0010551F" w:rsidRPr="00BA5AF8">
        <w:rPr>
          <w:rFonts w:ascii="Abyssinica SIL" w:hAnsi="Abyssinica SIL" w:cs="Abyssinica SIL"/>
        </w:rPr>
        <w:t>አእባን</w:t>
      </w:r>
      <w:proofErr w:type="spellEnd"/>
      <w:r w:rsidR="0010551F" w:rsidRPr="00BA5AF8">
        <w:rPr>
          <w:rFonts w:ascii="Abyssinica SIL" w:hAnsi="Abyssinica SIL" w:cs="Abyssinica SIL"/>
        </w:rPr>
        <w:t xml:space="preserve">፡ </w:t>
      </w:r>
      <w:proofErr w:type="spellStart"/>
      <w:r w:rsidR="0010551F" w:rsidRPr="00BA5AF8">
        <w:rPr>
          <w:rFonts w:ascii="Abyssinica SIL" w:hAnsi="Abyssinica SIL" w:cs="Abyssinica SIL"/>
        </w:rPr>
        <w:t>ቅዱሳት</w:t>
      </w:r>
      <w:proofErr w:type="spellEnd"/>
      <w:r w:rsidR="0010551F" w:rsidRPr="00BA5AF8">
        <w:rPr>
          <w:rFonts w:ascii="Abyssinica SIL" w:hAnsi="Abyssinica SIL" w:cs="Abyssinica SIL"/>
        </w:rPr>
        <w:t xml:space="preserve">፡ </w:t>
      </w:r>
      <w:proofErr w:type="spellStart"/>
      <w:r w:rsidR="0010551F" w:rsidRPr="00BA5AF8">
        <w:rPr>
          <w:rFonts w:ascii="Abyssinica SIL" w:hAnsi="Abyssinica SIL" w:cs="Abyssinica SIL"/>
        </w:rPr>
        <w:t>ያንኰረኵራ</w:t>
      </w:r>
      <w:proofErr w:type="spellEnd"/>
      <w:r w:rsidR="0010551F" w:rsidRPr="00BA5AF8">
        <w:rPr>
          <w:rFonts w:ascii="Abyssinica SIL" w:hAnsi="Abyssinica SIL" w:cs="Abyssinica SIL"/>
        </w:rPr>
        <w:t xml:space="preserve">፡ ውስተ፡ ምድር፡ </w:t>
      </w:r>
      <w:r w:rsidR="00CB44BB" w:rsidRPr="00BA5AF8">
        <w:rPr>
          <w:rFonts w:ascii="Abyssinica SIL" w:hAnsi="Abyssinica SIL" w:cs="Abyssinica SIL"/>
        </w:rPr>
        <w:t xml:space="preserve">17 </w:t>
      </w:r>
      <w:r w:rsidR="0010551F" w:rsidRPr="00BA5AF8">
        <w:rPr>
          <w:rFonts w:ascii="Abyssinica SIL" w:hAnsi="Abyssinica SIL" w:cs="Abyssinica SIL"/>
        </w:rPr>
        <w:t>እስመ፡ ጥቀ፡ ሠናይቱ፡</w:t>
      </w:r>
      <w:r w:rsidR="00B949D0" w:rsidRPr="00BA5AF8">
        <w:rPr>
          <w:rFonts w:ascii="Abyssinica SIL" w:hAnsi="Abyssinica SIL" w:cs="Abyssinica SIL"/>
        </w:rPr>
        <w:t xml:space="preserve"> </w:t>
      </w:r>
      <w:proofErr w:type="spellStart"/>
      <w:r w:rsidR="00B949D0" w:rsidRPr="00BA5AF8">
        <w:rPr>
          <w:rFonts w:ascii="Abyssinica SIL" w:hAnsi="Abyssinica SIL" w:cs="Abyssinica SIL"/>
        </w:rPr>
        <w:t>ወሚመጠነ</w:t>
      </w:r>
      <w:proofErr w:type="spellEnd"/>
      <w:r w:rsidR="00B949D0" w:rsidRPr="00BA5AF8">
        <w:rPr>
          <w:rFonts w:ascii="Abyssinica SIL" w:hAnsi="Abyssinica SIL" w:cs="Abyssinica SIL"/>
        </w:rPr>
        <w:t xml:space="preserve">፡ </w:t>
      </w:r>
      <w:proofErr w:type="spellStart"/>
      <w:r w:rsidR="00B949D0" w:rsidRPr="00BA5AF8">
        <w:rPr>
          <w:rFonts w:ascii="Abyssinica SIL" w:hAnsi="Abyssinica SIL" w:cs="Abyssinica SIL"/>
        </w:rPr>
        <w:t>ኂሩቱ</w:t>
      </w:r>
      <w:proofErr w:type="spellEnd"/>
      <w:r w:rsidR="00B949D0" w:rsidRPr="00BA5AF8">
        <w:rPr>
          <w:rFonts w:ascii="Abyssinica SIL" w:hAnsi="Abyssinica SIL" w:cs="Abyssinica SIL"/>
        </w:rPr>
        <w:t xml:space="preserve">፡ </w:t>
      </w:r>
      <w:proofErr w:type="spellStart"/>
      <w:r w:rsidR="00B949D0" w:rsidRPr="00BA5AF8">
        <w:rPr>
          <w:rFonts w:ascii="Abyssinica SIL" w:hAnsi="Abyssinica SIL" w:cs="Abyssinica SIL"/>
        </w:rPr>
        <w:t>እክለ</w:t>
      </w:r>
      <w:proofErr w:type="spellEnd"/>
      <w:r w:rsidR="00B949D0" w:rsidRPr="00BA5AF8">
        <w:rPr>
          <w:rFonts w:ascii="Abyssinica SIL" w:hAnsi="Abyssinica SIL" w:cs="Abyssinica SIL"/>
        </w:rPr>
        <w:t xml:space="preserve">፡ </w:t>
      </w:r>
      <w:proofErr w:type="spellStart"/>
      <w:r w:rsidR="00B949D0" w:rsidRPr="00BA5AF8">
        <w:rPr>
          <w:rFonts w:ascii="Abyssinica SIL" w:hAnsi="Abyssinica SIL" w:cs="Abyssinica SIL"/>
        </w:rPr>
        <w:t>ለወራዙት</w:t>
      </w:r>
      <w:proofErr w:type="spellEnd"/>
      <w:r w:rsidR="00B949D0" w:rsidRPr="00BA5AF8">
        <w:rPr>
          <w:rFonts w:ascii="Abyssinica SIL" w:hAnsi="Abyssinica SIL" w:cs="Abyssinica SIL"/>
        </w:rPr>
        <w:t xml:space="preserve">፡ </w:t>
      </w:r>
      <w:proofErr w:type="spellStart"/>
      <w:r w:rsidR="00B949D0" w:rsidRPr="00BA5AF8">
        <w:rPr>
          <w:rFonts w:ascii="Abyssinica SIL" w:hAnsi="Abyssinica SIL" w:cs="Abyssinica SIL"/>
        </w:rPr>
        <w:t>ወወይነ</w:t>
      </w:r>
      <w:proofErr w:type="spellEnd"/>
      <w:r w:rsidR="00B949D0" w:rsidRPr="00BA5AF8">
        <w:rPr>
          <w:rFonts w:ascii="Abyssinica SIL" w:hAnsi="Abyssinica SIL" w:cs="Abyssinica SIL"/>
        </w:rPr>
        <w:t xml:space="preserve">፡ </w:t>
      </w:r>
      <w:proofErr w:type="spellStart"/>
      <w:r w:rsidR="00B949D0" w:rsidRPr="00BA5AF8">
        <w:rPr>
          <w:rFonts w:ascii="Abyssinica SIL" w:hAnsi="Abyssinica SIL" w:cs="Abyssinica SIL"/>
        </w:rPr>
        <w:t>መዐዛ</w:t>
      </w:r>
      <w:proofErr w:type="spellEnd"/>
      <w:r w:rsidR="00B949D0" w:rsidRPr="00BA5AF8">
        <w:rPr>
          <w:rFonts w:ascii="Abyssinica SIL" w:hAnsi="Abyssinica SIL" w:cs="Abyssinica SIL"/>
        </w:rPr>
        <w:t xml:space="preserve">፡ </w:t>
      </w:r>
      <w:proofErr w:type="spellStart"/>
      <w:r w:rsidR="00B949D0" w:rsidRPr="00BA5AF8">
        <w:rPr>
          <w:rFonts w:ascii="Abyssinica SIL" w:hAnsi="Abyssinica SIL" w:cs="Abyssinica SIL"/>
        </w:rPr>
        <w:t>ለደናግል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B949D0" w:rsidRPr="00BA5AF8">
        <w:rPr>
          <w:rFonts w:ascii="Abyssinica SIL" w:hAnsi="Abyssinica SIL" w:cs="Abyssinica SIL"/>
        </w:rPr>
        <w:t xml:space="preserve"> </w:t>
      </w:r>
    </w:p>
    <w:p w14:paraId="0983EFC6" w14:textId="77777777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</w:rPr>
      </w:pPr>
    </w:p>
    <w:p w14:paraId="73C73B69" w14:textId="4484C803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>(fol. 124r)</w:t>
      </w:r>
    </w:p>
    <w:p w14:paraId="75B74ECD" w14:textId="6C7404BE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>(col. 1)</w:t>
      </w:r>
    </w:p>
    <w:p w14:paraId="59BF0097" w14:textId="3DABC08D" w:rsidR="00DE656B" w:rsidRPr="00BA5AF8" w:rsidRDefault="0046194E" w:rsidP="00BA5AF8">
      <w:pPr>
        <w:spacing w:after="0"/>
        <w:jc w:val="both"/>
        <w:rPr>
          <w:rFonts w:ascii="Abyssinica SIL" w:hAnsi="Abyssinica SIL" w:cs="Abyssinica SIL"/>
        </w:rPr>
      </w:pPr>
      <w:proofErr w:type="spellStart"/>
      <w:r w:rsidRPr="00BA5AF8">
        <w:rPr>
          <w:rFonts w:ascii="Abyssinica SIL" w:hAnsi="Abyssinica SIL" w:cs="Abyssinica SIL"/>
        </w:rPr>
        <w:t>ወከንቶ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መሀሩ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Pr="00BA5AF8">
        <w:rPr>
          <w:rFonts w:ascii="Abyssinica SIL" w:hAnsi="Abyssinica SIL" w:cs="Abyssinica SIL"/>
        </w:rPr>
        <w:t xml:space="preserve"> </w:t>
      </w:r>
      <w:proofErr w:type="spellStart"/>
      <w:r w:rsidRPr="00BA5AF8">
        <w:rPr>
          <w:rFonts w:ascii="Abyssinica SIL" w:hAnsi="Abyssinica SIL" w:cs="Abyssinica SIL"/>
        </w:rPr>
        <w:t>በእንተ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ዝንቱ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ተነሥኡ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ከመ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አባግዕ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ወደክሙ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እስመ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አልቦሙ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ኖላዌ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Pr="00BA5AF8">
        <w:rPr>
          <w:rFonts w:ascii="Abyssinica SIL" w:hAnsi="Abyssinica SIL" w:cs="Abyssinica SIL"/>
        </w:rPr>
        <w:t xml:space="preserve"> </w:t>
      </w:r>
      <w:r w:rsidR="00E90F01" w:rsidRPr="00BA5AF8">
        <w:rPr>
          <w:rFonts w:ascii="Abyssinica SIL" w:hAnsi="Abyssinica SIL" w:cs="Abyssinica SIL"/>
        </w:rPr>
        <w:t xml:space="preserve">3 </w:t>
      </w:r>
      <w:proofErr w:type="spellStart"/>
      <w:r w:rsidRPr="00BA5AF8">
        <w:rPr>
          <w:rFonts w:ascii="Abyssinica SIL" w:hAnsi="Abyssinica SIL" w:cs="Abyssinica SIL"/>
        </w:rPr>
        <w:t>ላዕለ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ኖሎት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ነደት</w:t>
      </w:r>
      <w:proofErr w:type="spellEnd"/>
      <w:r w:rsidRPr="00BA5AF8">
        <w:rPr>
          <w:rFonts w:ascii="Abyssinica SIL" w:hAnsi="Abyssinica SIL" w:cs="Abyssinica SIL"/>
        </w:rPr>
        <w:t>፡</w:t>
      </w:r>
      <w:r w:rsidR="00204870" w:rsidRPr="00BA5AF8">
        <w:rPr>
          <w:rFonts w:ascii="Abyssinica SIL" w:hAnsi="Abyssinica SIL" w:cs="Abyssinica SIL"/>
        </w:rPr>
        <w:t xml:space="preserve"> </w:t>
      </w:r>
      <w:proofErr w:type="spellStart"/>
      <w:r w:rsidR="00204870" w:rsidRPr="00BA5AF8">
        <w:rPr>
          <w:rFonts w:ascii="Abyssinica SIL" w:hAnsi="Abyssinica SIL" w:cs="Abyssinica SIL"/>
        </w:rPr>
        <w:t>መዐትየ</w:t>
      </w:r>
      <w:proofErr w:type="spellEnd"/>
      <w:r w:rsidR="00204870" w:rsidRPr="00BA5AF8">
        <w:rPr>
          <w:rFonts w:ascii="Abyssinica SIL" w:hAnsi="Abyssinica SIL" w:cs="Abyssinica SIL"/>
        </w:rPr>
        <w:t xml:space="preserve">፡ </w:t>
      </w:r>
      <w:proofErr w:type="spellStart"/>
      <w:r w:rsidR="00204870" w:rsidRPr="00BA5AF8">
        <w:rPr>
          <w:rFonts w:ascii="Abyssinica SIL" w:hAnsi="Abyssinica SIL" w:cs="Abyssinica SIL"/>
        </w:rPr>
        <w:t>ወእኅዋዮሙ</w:t>
      </w:r>
      <w:proofErr w:type="spellEnd"/>
      <w:r w:rsidR="00204870" w:rsidRPr="00BA5AF8">
        <w:rPr>
          <w:rFonts w:ascii="Abyssinica SIL" w:hAnsi="Abyssinica SIL" w:cs="Abyssinica SIL"/>
        </w:rPr>
        <w:t xml:space="preserve">፡ </w:t>
      </w:r>
      <w:proofErr w:type="spellStart"/>
      <w:r w:rsidR="00204870" w:rsidRPr="00BA5AF8">
        <w:rPr>
          <w:rFonts w:ascii="Abyssinica SIL" w:hAnsi="Abyssinica SIL" w:cs="Abyssinica SIL"/>
        </w:rPr>
        <w:t>ለአባኵሕየ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204870" w:rsidRPr="00BA5AF8">
        <w:rPr>
          <w:rFonts w:ascii="Abyssinica SIL" w:hAnsi="Abyssinica SIL" w:cs="Abyssinica SIL"/>
        </w:rPr>
        <w:t xml:space="preserve"> </w:t>
      </w:r>
      <w:proofErr w:type="spellStart"/>
      <w:r w:rsidR="00204870" w:rsidRPr="00BA5AF8">
        <w:rPr>
          <w:rFonts w:ascii="Abyssinica SIL" w:hAnsi="Abyssinica SIL" w:cs="Abyssinica SIL"/>
        </w:rPr>
        <w:t>ወይኄውጾሙ</w:t>
      </w:r>
      <w:proofErr w:type="spellEnd"/>
      <w:r w:rsidR="00204870" w:rsidRPr="00BA5AF8">
        <w:rPr>
          <w:rFonts w:ascii="Abyssinica SIL" w:hAnsi="Abyssinica SIL" w:cs="Abyssinica SIL"/>
        </w:rPr>
        <w:t xml:space="preserve">፡ </w:t>
      </w:r>
      <w:proofErr w:type="spellStart"/>
      <w:r w:rsidR="00204870" w:rsidRPr="00BA5AF8">
        <w:rPr>
          <w:rFonts w:ascii="Abyssinica SIL" w:hAnsi="Abyssinica SIL" w:cs="Abyssinica SIL"/>
        </w:rPr>
        <w:t>እግዚአብሔር</w:t>
      </w:r>
      <w:proofErr w:type="spellEnd"/>
      <w:r w:rsidR="00204870" w:rsidRPr="00BA5AF8">
        <w:rPr>
          <w:rFonts w:ascii="Abyssinica SIL" w:hAnsi="Abyssinica SIL" w:cs="Abyssinica SIL"/>
        </w:rPr>
        <w:t xml:space="preserve">፡ </w:t>
      </w:r>
      <w:proofErr w:type="spellStart"/>
      <w:r w:rsidR="00204870" w:rsidRPr="00BA5AF8">
        <w:rPr>
          <w:rFonts w:ascii="Abyssinica SIL" w:hAnsi="Abyssinica SIL" w:cs="Abyssinica SIL"/>
        </w:rPr>
        <w:t>ዘኵሎ</w:t>
      </w:r>
      <w:proofErr w:type="spellEnd"/>
      <w:r w:rsidR="00204870" w:rsidRPr="00BA5AF8">
        <w:rPr>
          <w:rFonts w:ascii="Abyssinica SIL" w:hAnsi="Abyssinica SIL" w:cs="Abyssinica SIL"/>
        </w:rPr>
        <w:t xml:space="preserve">፡ </w:t>
      </w:r>
      <w:proofErr w:type="spellStart"/>
      <w:r w:rsidR="00204870" w:rsidRPr="00BA5AF8">
        <w:rPr>
          <w:rFonts w:ascii="Abyssinica SIL" w:hAnsi="Abyssinica SIL" w:cs="Abyssinica SIL"/>
        </w:rPr>
        <w:t>ይመልክ</w:t>
      </w:r>
      <w:proofErr w:type="spellEnd"/>
      <w:r w:rsidR="00204870" w:rsidRPr="00BA5AF8">
        <w:rPr>
          <w:rFonts w:ascii="Abyssinica SIL" w:hAnsi="Abyssinica SIL" w:cs="Abyssinica SIL"/>
        </w:rPr>
        <w:t xml:space="preserve">፡ </w:t>
      </w:r>
      <w:proofErr w:type="spellStart"/>
      <w:r w:rsidR="00204870" w:rsidRPr="00BA5AF8">
        <w:rPr>
          <w:rFonts w:ascii="Abyssinica SIL" w:hAnsi="Abyssinica SIL" w:cs="Abyssinica SIL"/>
        </w:rPr>
        <w:t>ለመርዔቱ</w:t>
      </w:r>
      <w:proofErr w:type="spellEnd"/>
      <w:r w:rsidR="00204870" w:rsidRPr="00BA5AF8">
        <w:rPr>
          <w:rFonts w:ascii="Abyssinica SIL" w:hAnsi="Abyssinica SIL" w:cs="Abyssinica SIL"/>
        </w:rPr>
        <w:t xml:space="preserve">፡ </w:t>
      </w:r>
      <w:proofErr w:type="spellStart"/>
      <w:r w:rsidR="00204870" w:rsidRPr="00BA5AF8">
        <w:rPr>
          <w:rFonts w:ascii="Abyssinica SIL" w:hAnsi="Abyssinica SIL" w:cs="Abyssinica SIL"/>
        </w:rPr>
        <w:t>ለቤተ</w:t>
      </w:r>
      <w:proofErr w:type="spellEnd"/>
      <w:r w:rsidR="00204870" w:rsidRPr="00BA5AF8">
        <w:rPr>
          <w:rFonts w:ascii="Abyssinica SIL" w:hAnsi="Abyssinica SIL" w:cs="Abyssinica SIL"/>
        </w:rPr>
        <w:t>፡ ይሁዳ፡ ወይሬስዮሙ፡ ከመ</w:t>
      </w:r>
      <w:r w:rsidR="00976D64" w:rsidRPr="00BA5AF8">
        <w:rPr>
          <w:rFonts w:ascii="Abyssinica SIL" w:hAnsi="Abyssinica SIL" w:cs="Abyssinica SIL"/>
        </w:rPr>
        <w:t xml:space="preserve">፡ ፈረስ፡ </w:t>
      </w:r>
      <w:proofErr w:type="spellStart"/>
      <w:r w:rsidR="00976D64" w:rsidRPr="00BA5AF8">
        <w:rPr>
          <w:rFonts w:ascii="Abyssinica SIL" w:hAnsi="Abyssinica SIL" w:cs="Abyssinica SIL"/>
        </w:rPr>
        <w:t>ስሙር</w:t>
      </w:r>
      <w:proofErr w:type="spellEnd"/>
      <w:r w:rsidR="00976D64" w:rsidRPr="00BA5AF8">
        <w:rPr>
          <w:rFonts w:ascii="Abyssinica SIL" w:hAnsi="Abyssinica SIL" w:cs="Abyssinica SIL"/>
        </w:rPr>
        <w:t xml:space="preserve">፡ </w:t>
      </w:r>
      <w:proofErr w:type="spellStart"/>
      <w:r w:rsidR="00976D64" w:rsidRPr="00BA5AF8">
        <w:rPr>
          <w:rFonts w:ascii="Abyssinica SIL" w:hAnsi="Abyssinica SIL" w:cs="Abyssinica SIL"/>
        </w:rPr>
        <w:t>ለፀብእ</w:t>
      </w:r>
      <w:proofErr w:type="spellEnd"/>
      <w:r w:rsidR="00976D64" w:rsidRPr="00BA5AF8">
        <w:rPr>
          <w:rFonts w:ascii="Abyssinica SIL" w:hAnsi="Abyssinica SIL" w:cs="Abyssinica SIL"/>
        </w:rPr>
        <w:t xml:space="preserve">፡ </w:t>
      </w:r>
      <w:r w:rsidR="00E90F01" w:rsidRPr="00BA5AF8">
        <w:rPr>
          <w:rFonts w:ascii="Abyssinica SIL" w:hAnsi="Abyssinica SIL" w:cs="Abyssinica SIL"/>
        </w:rPr>
        <w:t xml:space="preserve">4 </w:t>
      </w:r>
      <w:proofErr w:type="spellStart"/>
      <w:r w:rsidR="00976D64" w:rsidRPr="00BA5AF8">
        <w:rPr>
          <w:rFonts w:ascii="Abyssinica SIL" w:hAnsi="Abyssinica SIL" w:cs="Abyssinica SIL"/>
        </w:rPr>
        <w:t>ወእምኔሁ</w:t>
      </w:r>
      <w:proofErr w:type="spellEnd"/>
      <w:r w:rsidR="00976D64" w:rsidRPr="00BA5AF8">
        <w:rPr>
          <w:rFonts w:ascii="Abyssinica SIL" w:hAnsi="Abyssinica SIL" w:cs="Abyssinica SIL"/>
        </w:rPr>
        <w:t xml:space="preserve">፡ </w:t>
      </w:r>
      <w:proofErr w:type="spellStart"/>
      <w:r w:rsidR="00976D64" w:rsidRPr="00BA5AF8">
        <w:rPr>
          <w:rFonts w:ascii="Abyssinica SIL" w:hAnsi="Abyssinica SIL" w:cs="Abyssinica SIL"/>
        </w:rPr>
        <w:t>ረሰየ</w:t>
      </w:r>
      <w:proofErr w:type="spellEnd"/>
      <w:r w:rsidR="00976D64" w:rsidRPr="00BA5AF8">
        <w:rPr>
          <w:rFonts w:ascii="Abyssinica SIL" w:hAnsi="Abyssinica SIL" w:cs="Abyssinica SIL"/>
        </w:rPr>
        <w:t xml:space="preserve">፡ </w:t>
      </w:r>
      <w:proofErr w:type="spellStart"/>
      <w:r w:rsidR="00976D64" w:rsidRPr="00BA5AF8">
        <w:rPr>
          <w:rFonts w:ascii="Abyssinica SIL" w:hAnsi="Abyssinica SIL" w:cs="Abyssinica SIL"/>
        </w:rPr>
        <w:t>ቀስተ</w:t>
      </w:r>
      <w:proofErr w:type="spellEnd"/>
      <w:r w:rsidR="00976D64" w:rsidRPr="00BA5AF8">
        <w:rPr>
          <w:rFonts w:ascii="Abyssinica SIL" w:hAnsi="Abyssinica SIL" w:cs="Abyssinica SIL"/>
        </w:rPr>
        <w:t xml:space="preserve">፡ </w:t>
      </w:r>
      <w:proofErr w:type="spellStart"/>
      <w:r w:rsidR="00976D64" w:rsidRPr="00BA5AF8">
        <w:rPr>
          <w:rFonts w:ascii="Abyssinica SIL" w:hAnsi="Abyssinica SIL" w:cs="Abyssinica SIL"/>
        </w:rPr>
        <w:t>ለመዐቱ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976D64" w:rsidRPr="00BA5AF8">
        <w:rPr>
          <w:rFonts w:ascii="Abyssinica SIL" w:hAnsi="Abyssinica SIL" w:cs="Abyssinica SIL"/>
        </w:rPr>
        <w:t xml:space="preserve"> </w:t>
      </w:r>
      <w:proofErr w:type="spellStart"/>
      <w:r w:rsidR="00976D64" w:rsidRPr="00BA5AF8">
        <w:rPr>
          <w:rFonts w:ascii="Abyssinica SIL" w:hAnsi="Abyssinica SIL" w:cs="Abyssinica SIL"/>
        </w:rPr>
        <w:t>ወእምኔሁ</w:t>
      </w:r>
      <w:proofErr w:type="spellEnd"/>
      <w:r w:rsidR="00976D64" w:rsidRPr="00BA5AF8">
        <w:rPr>
          <w:rFonts w:ascii="Abyssinica SIL" w:hAnsi="Abyssinica SIL" w:cs="Abyssinica SIL"/>
        </w:rPr>
        <w:t xml:space="preserve">፡ </w:t>
      </w:r>
      <w:proofErr w:type="spellStart"/>
      <w:r w:rsidR="00976D64" w:rsidRPr="00BA5AF8">
        <w:rPr>
          <w:rFonts w:ascii="Abyssinica SIL" w:hAnsi="Abyssinica SIL" w:cs="Abyssinica SIL"/>
        </w:rPr>
        <w:t>ይወፅእ</w:t>
      </w:r>
      <w:proofErr w:type="spellEnd"/>
      <w:r w:rsidR="00976D64" w:rsidRPr="00BA5AF8">
        <w:rPr>
          <w:rFonts w:ascii="Abyssinica SIL" w:hAnsi="Abyssinica SIL" w:cs="Abyssinica SIL"/>
        </w:rPr>
        <w:t>፡</w:t>
      </w:r>
      <w:r w:rsidR="004C765C" w:rsidRPr="00BA5AF8">
        <w:rPr>
          <w:rFonts w:ascii="Abyssinica SIL" w:hAnsi="Abyssinica SIL" w:cs="Abyssinica SIL"/>
        </w:rPr>
        <w:t xml:space="preserve"> </w:t>
      </w:r>
      <w:proofErr w:type="spellStart"/>
      <w:r w:rsidR="004C765C" w:rsidRPr="00BA5AF8">
        <w:rPr>
          <w:rFonts w:ascii="Abyssinica SIL" w:hAnsi="Abyssinica SIL" w:cs="Abyssinica SIL"/>
        </w:rPr>
        <w:t>ኵሉ</w:t>
      </w:r>
      <w:proofErr w:type="spellEnd"/>
      <w:r w:rsidR="004C765C" w:rsidRPr="00BA5AF8">
        <w:rPr>
          <w:rFonts w:ascii="Abyssinica SIL" w:hAnsi="Abyssinica SIL" w:cs="Abyssinica SIL"/>
        </w:rPr>
        <w:t xml:space="preserve">፡ </w:t>
      </w:r>
      <w:proofErr w:type="spellStart"/>
      <w:r w:rsidR="004C765C" w:rsidRPr="00BA5AF8">
        <w:rPr>
          <w:rFonts w:ascii="Abyssinica SIL" w:hAnsi="Abyssinica SIL" w:cs="Abyssinica SIL"/>
        </w:rPr>
        <w:t>ዘይነድእ</w:t>
      </w:r>
      <w:proofErr w:type="spellEnd"/>
      <w:r w:rsidR="004C765C" w:rsidRPr="00BA5AF8">
        <w:rPr>
          <w:rFonts w:ascii="Abyssinica SIL" w:hAnsi="Abyssinica SIL" w:cs="Abyssinica SIL"/>
        </w:rPr>
        <w:t xml:space="preserve">፡ ቦቱ፡ </w:t>
      </w:r>
      <w:r w:rsidR="00E241E7" w:rsidRPr="00BA5AF8">
        <w:rPr>
          <w:rFonts w:ascii="Abyssinica SIL" w:hAnsi="Abyssinica SIL" w:cs="Abyssinica SIL"/>
        </w:rPr>
        <w:t xml:space="preserve">5 </w:t>
      </w:r>
      <w:r w:rsidR="004C765C" w:rsidRPr="00BA5AF8">
        <w:rPr>
          <w:rFonts w:ascii="Abyssinica SIL" w:hAnsi="Abyssinica SIL" w:cs="Abyssinica SIL"/>
        </w:rPr>
        <w:t xml:space="preserve">ወይከውኑ፡ ከመ፡ ኃያላን፡ እለ፡ ይከይዱ፡ ፅንጕነ፡ እንዘ፡ ይትበአስ፡ </w:t>
      </w:r>
      <w:proofErr w:type="spellStart"/>
      <w:r w:rsidR="004C765C" w:rsidRPr="00BA5AF8">
        <w:rPr>
          <w:rFonts w:ascii="Abyssinica SIL" w:hAnsi="Abyssinica SIL" w:cs="Abyssinica SIL"/>
        </w:rPr>
        <w:t>በውስተ</w:t>
      </w:r>
      <w:proofErr w:type="spellEnd"/>
      <w:r w:rsidR="004C765C" w:rsidRPr="00BA5AF8">
        <w:rPr>
          <w:rFonts w:ascii="Abyssinica SIL" w:hAnsi="Abyssinica SIL" w:cs="Abyssinica SIL"/>
        </w:rPr>
        <w:t>፡</w:t>
      </w:r>
      <w:r w:rsidR="00726B92" w:rsidRPr="00BA5AF8">
        <w:rPr>
          <w:rFonts w:ascii="Abyssinica SIL" w:hAnsi="Abyssinica SIL" w:cs="Abyssinica SIL"/>
        </w:rPr>
        <w:t xml:space="preserve"> </w:t>
      </w:r>
      <w:proofErr w:type="spellStart"/>
      <w:r w:rsidR="00726B92" w:rsidRPr="00BA5AF8">
        <w:rPr>
          <w:rFonts w:ascii="Abyssinica SIL" w:hAnsi="Abyssinica SIL" w:cs="Abyssinica SIL"/>
        </w:rPr>
        <w:t>ቀትል</w:t>
      </w:r>
      <w:proofErr w:type="spellEnd"/>
      <w:r w:rsidR="00726B92" w:rsidRPr="00BA5AF8">
        <w:rPr>
          <w:rFonts w:ascii="Abyssinica SIL" w:hAnsi="Abyssinica SIL" w:cs="Abyssinica SIL"/>
        </w:rPr>
        <w:t xml:space="preserve">፡ </w:t>
      </w:r>
      <w:proofErr w:type="spellStart"/>
      <w:r w:rsidR="00726B92" w:rsidRPr="00BA5AF8">
        <w:rPr>
          <w:rFonts w:ascii="Abyssinica SIL" w:hAnsi="Abyssinica SIL" w:cs="Abyssinica SIL"/>
        </w:rPr>
        <w:t>ወይረውዱ</w:t>
      </w:r>
      <w:proofErr w:type="spellEnd"/>
      <w:r w:rsidR="00726B92" w:rsidRPr="00BA5AF8">
        <w:rPr>
          <w:rFonts w:ascii="Abyssinica SIL" w:hAnsi="Abyssinica SIL" w:cs="Abyssinica SIL"/>
        </w:rPr>
        <w:t xml:space="preserve">፡ </w:t>
      </w:r>
      <w:proofErr w:type="spellStart"/>
      <w:r w:rsidR="00726B92" w:rsidRPr="00BA5AF8">
        <w:rPr>
          <w:rFonts w:ascii="Abyssinica SIL" w:hAnsi="Abyssinica SIL" w:cs="Abyssinica SIL"/>
        </w:rPr>
        <w:t>ወኢይክልዎሙ</w:t>
      </w:r>
      <w:proofErr w:type="spellEnd"/>
      <w:r w:rsidR="00726B92" w:rsidRPr="00BA5AF8">
        <w:rPr>
          <w:rFonts w:ascii="Abyssinica SIL" w:hAnsi="Abyssinica SIL" w:cs="Abyssinica SIL"/>
        </w:rPr>
        <w:t xml:space="preserve">፡ </w:t>
      </w:r>
      <w:proofErr w:type="spellStart"/>
      <w:r w:rsidR="00726B92" w:rsidRPr="00BA5AF8">
        <w:rPr>
          <w:rFonts w:ascii="Abyssinica SIL" w:hAnsi="Abyssinica SIL" w:cs="Abyssinica SIL"/>
        </w:rPr>
        <w:t>እስመ</w:t>
      </w:r>
      <w:proofErr w:type="spellEnd"/>
      <w:r w:rsidR="00726B92" w:rsidRPr="00BA5AF8">
        <w:rPr>
          <w:rFonts w:ascii="Abyssinica SIL" w:hAnsi="Abyssinica SIL" w:cs="Abyssinica SIL"/>
        </w:rPr>
        <w:t xml:space="preserve">፡ </w:t>
      </w:r>
      <w:proofErr w:type="spellStart"/>
      <w:r w:rsidR="00726B92" w:rsidRPr="00BA5AF8">
        <w:rPr>
          <w:rFonts w:ascii="Abyssinica SIL" w:hAnsi="Abyssinica SIL" w:cs="Abyssinica SIL"/>
        </w:rPr>
        <w:t>እግዚአብሔር</w:t>
      </w:r>
      <w:proofErr w:type="spellEnd"/>
      <w:r w:rsidR="00726B92" w:rsidRPr="00BA5AF8">
        <w:rPr>
          <w:rFonts w:ascii="Abyssinica SIL" w:hAnsi="Abyssinica SIL" w:cs="Abyssinica SIL"/>
        </w:rPr>
        <w:t xml:space="preserve">፡ </w:t>
      </w:r>
      <w:proofErr w:type="spellStart"/>
      <w:r w:rsidR="00726B92" w:rsidRPr="00BA5AF8">
        <w:rPr>
          <w:rFonts w:ascii="Abyssinica SIL" w:hAnsi="Abyssinica SIL" w:cs="Abyssinica SIL"/>
        </w:rPr>
        <w:t>ምስሌሆሙ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726B92" w:rsidRPr="00BA5AF8">
        <w:rPr>
          <w:rFonts w:ascii="Abyssinica SIL" w:hAnsi="Abyssinica SIL" w:cs="Abyssinica SIL"/>
        </w:rPr>
        <w:t xml:space="preserve"> </w:t>
      </w:r>
      <w:proofErr w:type="spellStart"/>
      <w:r w:rsidR="00726B92" w:rsidRPr="00BA5AF8">
        <w:rPr>
          <w:rFonts w:ascii="Abyssinica SIL" w:hAnsi="Abyssinica SIL" w:cs="Abyssinica SIL"/>
        </w:rPr>
        <w:t>ወይትኃፈሩ</w:t>
      </w:r>
      <w:proofErr w:type="spellEnd"/>
      <w:r w:rsidR="00726B92" w:rsidRPr="00BA5AF8">
        <w:rPr>
          <w:rFonts w:ascii="Abyssinica SIL" w:hAnsi="Abyssinica SIL" w:cs="Abyssinica SIL"/>
        </w:rPr>
        <w:t xml:space="preserve">፡ </w:t>
      </w:r>
      <w:proofErr w:type="spellStart"/>
      <w:r w:rsidR="00726B92" w:rsidRPr="00BA5AF8">
        <w:rPr>
          <w:rFonts w:ascii="Abyssinica SIL" w:hAnsi="Abyssinica SIL" w:cs="Abyssinica SIL"/>
        </w:rPr>
        <w:t>መስተፅዕናነ</w:t>
      </w:r>
      <w:proofErr w:type="spellEnd"/>
      <w:r w:rsidR="00726B92" w:rsidRPr="00BA5AF8">
        <w:rPr>
          <w:rFonts w:ascii="Abyssinica SIL" w:hAnsi="Abyssinica SIL" w:cs="Abyssinica SIL"/>
        </w:rPr>
        <w:t xml:space="preserve">፡ </w:t>
      </w:r>
      <w:proofErr w:type="spellStart"/>
      <w:r w:rsidR="00726B92" w:rsidRPr="00BA5AF8">
        <w:rPr>
          <w:rFonts w:ascii="Abyssinica SIL" w:hAnsi="Abyssinica SIL" w:cs="Abyssinica SIL"/>
        </w:rPr>
        <w:t>አፍራስ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726B92" w:rsidRPr="00BA5AF8">
        <w:rPr>
          <w:rFonts w:ascii="Abyssinica SIL" w:hAnsi="Abyssinica SIL" w:cs="Abyssinica SIL"/>
        </w:rPr>
        <w:t xml:space="preserve"> </w:t>
      </w:r>
      <w:r w:rsidR="00E241E7" w:rsidRPr="00BA5AF8">
        <w:rPr>
          <w:rFonts w:ascii="Abyssinica SIL" w:hAnsi="Abyssinica SIL" w:cs="Abyssinica SIL"/>
        </w:rPr>
        <w:t xml:space="preserve">6 </w:t>
      </w:r>
      <w:r w:rsidR="00726B92" w:rsidRPr="00BA5AF8">
        <w:rPr>
          <w:rFonts w:ascii="Abyssinica SIL" w:hAnsi="Abyssinica SIL" w:cs="Abyssinica SIL"/>
        </w:rPr>
        <w:t xml:space="preserve">ወአጸንዖ፡ </w:t>
      </w:r>
      <w:r w:rsidR="008A3F9C" w:rsidRPr="00BA5AF8">
        <w:rPr>
          <w:rFonts w:ascii="Abyssinica SIL" w:hAnsi="Abyssinica SIL" w:cs="Abyssinica SIL"/>
        </w:rPr>
        <w:t xml:space="preserve">ለቤተ፡ ይሁዳ፡ ወአድኅኖ፡ ለቤተ፡ ዮሴፍ፡ </w:t>
      </w:r>
      <w:proofErr w:type="spellStart"/>
      <w:r w:rsidR="008A3F9C" w:rsidRPr="00BA5AF8">
        <w:rPr>
          <w:rFonts w:ascii="Abyssinica SIL" w:hAnsi="Abyssinica SIL" w:cs="Abyssinica SIL"/>
        </w:rPr>
        <w:t>ወአነግፎሙ</w:t>
      </w:r>
      <w:proofErr w:type="spellEnd"/>
      <w:r w:rsidR="008A3F9C" w:rsidRPr="00BA5AF8">
        <w:rPr>
          <w:rFonts w:ascii="Abyssinica SIL" w:hAnsi="Abyssinica SIL" w:cs="Abyssinica SIL"/>
        </w:rPr>
        <w:t xml:space="preserve">፡ </w:t>
      </w:r>
      <w:proofErr w:type="spellStart"/>
      <w:r w:rsidR="008A3F9C" w:rsidRPr="00BA5AF8">
        <w:rPr>
          <w:rFonts w:ascii="Abyssinica SIL" w:hAnsi="Abyssinica SIL" w:cs="Abyssinica SIL"/>
        </w:rPr>
        <w:t>እስመ</w:t>
      </w:r>
      <w:proofErr w:type="spellEnd"/>
      <w:r w:rsidR="008A3F9C" w:rsidRPr="00BA5AF8">
        <w:rPr>
          <w:rFonts w:ascii="Abyssinica SIL" w:hAnsi="Abyssinica SIL" w:cs="Abyssinica SIL"/>
        </w:rPr>
        <w:t xml:space="preserve">፡ </w:t>
      </w:r>
      <w:proofErr w:type="spellStart"/>
      <w:r w:rsidR="008A3F9C" w:rsidRPr="00BA5AF8">
        <w:rPr>
          <w:rFonts w:ascii="Abyssinica SIL" w:hAnsi="Abyssinica SIL" w:cs="Abyssinica SIL"/>
        </w:rPr>
        <w:t>አፍቀርክዎሙ</w:t>
      </w:r>
      <w:proofErr w:type="spellEnd"/>
      <w:r w:rsidR="008A3F9C" w:rsidRPr="00BA5AF8">
        <w:rPr>
          <w:rFonts w:ascii="Abyssinica SIL" w:hAnsi="Abyssinica SIL" w:cs="Abyssinica SIL"/>
        </w:rPr>
        <w:t xml:space="preserve">፡ </w:t>
      </w:r>
      <w:proofErr w:type="spellStart"/>
      <w:r w:rsidR="008A3F9C" w:rsidRPr="00BA5AF8">
        <w:rPr>
          <w:rFonts w:ascii="Abyssinica SIL" w:hAnsi="Abyssinica SIL" w:cs="Abyssinica SIL"/>
        </w:rPr>
        <w:t>ወይከውኑ</w:t>
      </w:r>
      <w:proofErr w:type="spellEnd"/>
      <w:r w:rsidR="008A3F9C" w:rsidRPr="00BA5AF8">
        <w:rPr>
          <w:rFonts w:ascii="Abyssinica SIL" w:hAnsi="Abyssinica SIL" w:cs="Abyssinica SIL"/>
        </w:rPr>
        <w:t xml:space="preserve">፡ </w:t>
      </w:r>
      <w:proofErr w:type="spellStart"/>
      <w:r w:rsidR="008A3F9C" w:rsidRPr="00BA5AF8">
        <w:rPr>
          <w:rFonts w:ascii="Abyssinica SIL" w:hAnsi="Abyssinica SIL" w:cs="Abyssinica SIL"/>
        </w:rPr>
        <w:t>ከመ</w:t>
      </w:r>
      <w:proofErr w:type="spellEnd"/>
      <w:r w:rsidR="008A3F9C" w:rsidRPr="00BA5AF8">
        <w:rPr>
          <w:rFonts w:ascii="Abyssinica SIL" w:hAnsi="Abyssinica SIL" w:cs="Abyssinica SIL"/>
        </w:rPr>
        <w:t xml:space="preserve">፡ </w:t>
      </w:r>
      <w:proofErr w:type="spellStart"/>
      <w:r w:rsidR="008A3F9C" w:rsidRPr="00BA5AF8">
        <w:rPr>
          <w:rFonts w:ascii="Abyssinica SIL" w:hAnsi="Abyssinica SIL" w:cs="Abyssinica SIL"/>
        </w:rPr>
        <w:t>አመ</w:t>
      </w:r>
      <w:proofErr w:type="spellEnd"/>
      <w:r w:rsidR="008A3F9C" w:rsidRPr="00BA5AF8">
        <w:rPr>
          <w:rFonts w:ascii="Abyssinica SIL" w:hAnsi="Abyssinica SIL" w:cs="Abyssinica SIL"/>
        </w:rPr>
        <w:t xml:space="preserve">፡ </w:t>
      </w:r>
      <w:proofErr w:type="spellStart"/>
      <w:r w:rsidR="008A3F9C" w:rsidRPr="00BA5AF8">
        <w:rPr>
          <w:rFonts w:ascii="Abyssinica SIL" w:hAnsi="Abyssinica SIL" w:cs="Abyssinica SIL"/>
        </w:rPr>
        <w:t>ኢኃደግዎሙ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8A3F9C" w:rsidRPr="00BA5AF8">
        <w:rPr>
          <w:rFonts w:ascii="Abyssinica SIL" w:hAnsi="Abyssinica SIL" w:cs="Abyssinica SIL"/>
        </w:rPr>
        <w:t xml:space="preserve"> </w:t>
      </w:r>
      <w:proofErr w:type="spellStart"/>
      <w:r w:rsidR="008A3F9C" w:rsidRPr="00BA5AF8">
        <w:rPr>
          <w:rFonts w:ascii="Abyssinica SIL" w:hAnsi="Abyssinica SIL" w:cs="Abyssinica SIL"/>
        </w:rPr>
        <w:t>እስመ</w:t>
      </w:r>
      <w:proofErr w:type="spellEnd"/>
      <w:r w:rsidR="008A3F9C" w:rsidRPr="00BA5AF8">
        <w:rPr>
          <w:rFonts w:ascii="Abyssinica SIL" w:hAnsi="Abyssinica SIL" w:cs="Abyssinica SIL"/>
        </w:rPr>
        <w:t xml:space="preserve">፡ </w:t>
      </w:r>
      <w:proofErr w:type="spellStart"/>
      <w:r w:rsidR="008A3F9C" w:rsidRPr="00BA5AF8">
        <w:rPr>
          <w:rFonts w:ascii="Abyssinica SIL" w:hAnsi="Abyssinica SIL" w:cs="Abyssinica SIL"/>
        </w:rPr>
        <w:t>አነ</w:t>
      </w:r>
      <w:proofErr w:type="spellEnd"/>
      <w:r w:rsidR="008A3F9C" w:rsidRPr="00BA5AF8">
        <w:rPr>
          <w:rFonts w:ascii="Abyssinica SIL" w:hAnsi="Abyssinica SIL" w:cs="Abyssinica SIL"/>
        </w:rPr>
        <w:t xml:space="preserve">፡ </w:t>
      </w:r>
      <w:proofErr w:type="spellStart"/>
      <w:r w:rsidR="008A3F9C" w:rsidRPr="00BA5AF8">
        <w:rPr>
          <w:rFonts w:ascii="Abyssinica SIL" w:hAnsi="Abyssinica SIL" w:cs="Abyssinica SIL"/>
        </w:rPr>
        <w:t>እግዚአብሔር</w:t>
      </w:r>
      <w:proofErr w:type="spellEnd"/>
      <w:r w:rsidR="008A3F9C" w:rsidRPr="00BA5AF8">
        <w:rPr>
          <w:rFonts w:ascii="Abyssinica SIL" w:hAnsi="Abyssinica SIL" w:cs="Abyssinica SIL"/>
        </w:rPr>
        <w:t>፡</w:t>
      </w:r>
      <w:r w:rsidR="008956FF" w:rsidRPr="00BA5AF8">
        <w:rPr>
          <w:rFonts w:ascii="Abyssinica SIL" w:hAnsi="Abyssinica SIL" w:cs="Abyssinica SIL"/>
        </w:rPr>
        <w:t xml:space="preserve"> </w:t>
      </w:r>
      <w:proofErr w:type="spellStart"/>
      <w:r w:rsidR="008956FF" w:rsidRPr="00BA5AF8">
        <w:rPr>
          <w:rFonts w:ascii="Abyssinica SIL" w:hAnsi="Abyssinica SIL" w:cs="Abyssinica SIL"/>
        </w:rPr>
        <w:t>አምላኮሙ</w:t>
      </w:r>
      <w:proofErr w:type="spellEnd"/>
      <w:r w:rsidR="008956FF" w:rsidRPr="00BA5AF8">
        <w:rPr>
          <w:rFonts w:ascii="Abyssinica SIL" w:hAnsi="Abyssinica SIL" w:cs="Abyssinica SIL"/>
        </w:rPr>
        <w:t xml:space="preserve">፡ </w:t>
      </w:r>
      <w:proofErr w:type="spellStart"/>
      <w:r w:rsidR="008956FF" w:rsidRPr="00BA5AF8">
        <w:rPr>
          <w:rFonts w:ascii="Abyssinica SIL" w:hAnsi="Abyssinica SIL" w:cs="Abyssinica SIL"/>
        </w:rPr>
        <w:t>እሰጠዎሙ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8956FF" w:rsidRPr="00BA5AF8">
        <w:rPr>
          <w:rFonts w:ascii="Abyssinica SIL" w:hAnsi="Abyssinica SIL" w:cs="Abyssinica SIL"/>
        </w:rPr>
        <w:t xml:space="preserve"> </w:t>
      </w:r>
      <w:r w:rsidR="00E241E7" w:rsidRPr="00BA5AF8">
        <w:rPr>
          <w:rFonts w:ascii="Abyssinica SIL" w:hAnsi="Abyssinica SIL" w:cs="Abyssinica SIL"/>
        </w:rPr>
        <w:t xml:space="preserve">7 </w:t>
      </w:r>
      <w:proofErr w:type="spellStart"/>
      <w:r w:rsidR="008956FF" w:rsidRPr="00BA5AF8">
        <w:rPr>
          <w:rFonts w:ascii="Abyssinica SIL" w:hAnsi="Abyssinica SIL" w:cs="Abyssinica SIL"/>
        </w:rPr>
        <w:t>ወይከውኑ</w:t>
      </w:r>
      <w:proofErr w:type="spellEnd"/>
      <w:r w:rsidR="008956FF" w:rsidRPr="00BA5AF8">
        <w:rPr>
          <w:rFonts w:ascii="Abyssinica SIL" w:hAnsi="Abyssinica SIL" w:cs="Abyssinica SIL"/>
        </w:rPr>
        <w:t xml:space="preserve">፡ </w:t>
      </w:r>
      <w:proofErr w:type="spellStart"/>
      <w:r w:rsidR="008956FF" w:rsidRPr="00BA5AF8">
        <w:rPr>
          <w:rFonts w:ascii="Abyssinica SIL" w:hAnsi="Abyssinica SIL" w:cs="Abyssinica SIL"/>
        </w:rPr>
        <w:t>ከመ</w:t>
      </w:r>
      <w:proofErr w:type="spellEnd"/>
      <w:r w:rsidR="008956FF" w:rsidRPr="00BA5AF8">
        <w:rPr>
          <w:rFonts w:ascii="Abyssinica SIL" w:hAnsi="Abyssinica SIL" w:cs="Abyssinica SIL"/>
        </w:rPr>
        <w:t xml:space="preserve">፡ መስተቃትላነ፡ ኤፍሬም፡ ወይትፌሣሕ፡ ልቦሙ፡ ከመ፡ </w:t>
      </w:r>
      <w:proofErr w:type="spellStart"/>
      <w:r w:rsidR="008956FF" w:rsidRPr="00BA5AF8">
        <w:rPr>
          <w:rFonts w:ascii="Abyssinica SIL" w:hAnsi="Abyssinica SIL" w:cs="Abyssinica SIL"/>
        </w:rPr>
        <w:t>ዘበወይ</w:t>
      </w:r>
      <w:r w:rsidR="00C8517F" w:rsidRPr="00BA5AF8">
        <w:rPr>
          <w:rFonts w:ascii="Abyssinica SIL" w:hAnsi="Abyssinica SIL" w:cs="Abyssinica SIL"/>
        </w:rPr>
        <w:t>ን</w:t>
      </w:r>
      <w:proofErr w:type="spellEnd"/>
      <w:r w:rsidR="00C8517F" w:rsidRPr="00BA5AF8">
        <w:rPr>
          <w:rFonts w:ascii="Abyssinica SIL" w:hAnsi="Abyssinica SIL" w:cs="Abyssinica SIL"/>
        </w:rPr>
        <w:t xml:space="preserve">፡ </w:t>
      </w:r>
      <w:proofErr w:type="spellStart"/>
      <w:r w:rsidR="00C8517F" w:rsidRPr="00BA5AF8">
        <w:rPr>
          <w:rFonts w:ascii="Abyssinica SIL" w:hAnsi="Abyssinica SIL" w:cs="Abyssinica SIL"/>
        </w:rPr>
        <w:t>ወይሬእዩ</w:t>
      </w:r>
      <w:proofErr w:type="spellEnd"/>
      <w:r w:rsidR="00C8517F" w:rsidRPr="00BA5AF8">
        <w:rPr>
          <w:rFonts w:ascii="Abyssinica SIL" w:hAnsi="Abyssinica SIL" w:cs="Abyssinica SIL"/>
        </w:rPr>
        <w:t xml:space="preserve">፡ </w:t>
      </w:r>
      <w:proofErr w:type="spellStart"/>
      <w:r w:rsidR="00C8517F" w:rsidRPr="00BA5AF8">
        <w:rPr>
          <w:rFonts w:ascii="Abyssinica SIL" w:hAnsi="Abyssinica SIL" w:cs="Abyssinica SIL"/>
        </w:rPr>
        <w:t>ውሉዶሙ</w:t>
      </w:r>
      <w:proofErr w:type="spellEnd"/>
      <w:r w:rsidR="00C8517F" w:rsidRPr="00BA5AF8">
        <w:rPr>
          <w:rFonts w:ascii="Abyssinica SIL" w:hAnsi="Abyssinica SIL" w:cs="Abyssinica SIL"/>
        </w:rPr>
        <w:t xml:space="preserve">፡ </w:t>
      </w:r>
      <w:proofErr w:type="spellStart"/>
      <w:r w:rsidR="00C8517F" w:rsidRPr="00BA5AF8">
        <w:rPr>
          <w:rFonts w:ascii="Abyssinica SIL" w:hAnsi="Abyssinica SIL" w:cs="Abyssinica SIL"/>
        </w:rPr>
        <w:t>ወይትሐሠዩ</w:t>
      </w:r>
      <w:proofErr w:type="spellEnd"/>
      <w:r w:rsidR="00C8517F" w:rsidRPr="00BA5AF8">
        <w:rPr>
          <w:rFonts w:ascii="Abyssinica SIL" w:hAnsi="Abyssinica SIL" w:cs="Abyssinica SIL"/>
        </w:rPr>
        <w:t xml:space="preserve">፡ </w:t>
      </w:r>
      <w:proofErr w:type="spellStart"/>
      <w:r w:rsidR="00C8517F" w:rsidRPr="00BA5AF8">
        <w:rPr>
          <w:rFonts w:ascii="Abyssinica SIL" w:hAnsi="Abyssinica SIL" w:cs="Abyssinica SIL"/>
        </w:rPr>
        <w:t>ወይትፌሣሕ</w:t>
      </w:r>
      <w:proofErr w:type="spellEnd"/>
      <w:r w:rsidR="00C8517F" w:rsidRPr="00BA5AF8">
        <w:rPr>
          <w:rFonts w:ascii="Abyssinica SIL" w:hAnsi="Abyssinica SIL" w:cs="Abyssinica SIL"/>
        </w:rPr>
        <w:t xml:space="preserve">፡ </w:t>
      </w:r>
      <w:proofErr w:type="spellStart"/>
      <w:r w:rsidR="00C8517F" w:rsidRPr="00BA5AF8">
        <w:rPr>
          <w:rFonts w:ascii="Abyssinica SIL" w:hAnsi="Abyssinica SIL" w:cs="Abyssinica SIL"/>
        </w:rPr>
        <w:t>ልቦሙ</w:t>
      </w:r>
      <w:proofErr w:type="spellEnd"/>
      <w:r w:rsidR="00C8517F" w:rsidRPr="00BA5AF8">
        <w:rPr>
          <w:rFonts w:ascii="Abyssinica SIL" w:hAnsi="Abyssinica SIL" w:cs="Abyssinica SIL"/>
        </w:rPr>
        <w:t xml:space="preserve">፡ </w:t>
      </w:r>
      <w:proofErr w:type="spellStart"/>
      <w:r w:rsidR="00C8517F" w:rsidRPr="00BA5AF8">
        <w:rPr>
          <w:rFonts w:ascii="Abyssinica SIL" w:hAnsi="Abyssinica SIL" w:cs="Abyssinica SIL"/>
        </w:rPr>
        <w:t>በእግዚአብሔር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C8517F" w:rsidRPr="00BA5AF8">
        <w:rPr>
          <w:rFonts w:ascii="Abyssinica SIL" w:hAnsi="Abyssinica SIL" w:cs="Abyssinica SIL"/>
        </w:rPr>
        <w:t xml:space="preserve"> </w:t>
      </w:r>
      <w:r w:rsidR="008F2FF0" w:rsidRPr="00BA5AF8">
        <w:rPr>
          <w:rFonts w:ascii="Abyssinica SIL" w:hAnsi="Abyssinica SIL" w:cs="Abyssinica SIL"/>
        </w:rPr>
        <w:t xml:space="preserve">8 </w:t>
      </w:r>
      <w:proofErr w:type="spellStart"/>
      <w:r w:rsidR="00C8517F" w:rsidRPr="00BA5AF8">
        <w:rPr>
          <w:rFonts w:ascii="Abyssinica SIL" w:hAnsi="Abyssinica SIL" w:cs="Abyssinica SIL"/>
        </w:rPr>
        <w:t>እትኤመሮሙ</w:t>
      </w:r>
      <w:proofErr w:type="spellEnd"/>
      <w:r w:rsidR="00C8517F" w:rsidRPr="00BA5AF8">
        <w:rPr>
          <w:rFonts w:ascii="Abyssinica SIL" w:hAnsi="Abyssinica SIL" w:cs="Abyssinica SIL"/>
        </w:rPr>
        <w:t xml:space="preserve">፡ </w:t>
      </w:r>
      <w:proofErr w:type="spellStart"/>
      <w:r w:rsidR="00C8517F" w:rsidRPr="00BA5AF8">
        <w:rPr>
          <w:rFonts w:ascii="Abyssinica SIL" w:hAnsi="Abyssinica SIL" w:cs="Abyssinica SIL"/>
        </w:rPr>
        <w:t>ወአስተጋብኦሙ</w:t>
      </w:r>
      <w:proofErr w:type="spellEnd"/>
      <w:r w:rsidR="00C8517F" w:rsidRPr="00BA5AF8">
        <w:rPr>
          <w:rFonts w:ascii="Abyssinica SIL" w:hAnsi="Abyssinica SIL" w:cs="Abyssinica SIL"/>
        </w:rPr>
        <w:t xml:space="preserve">፡ </w:t>
      </w:r>
      <w:proofErr w:type="spellStart"/>
      <w:r w:rsidR="00C8517F" w:rsidRPr="00BA5AF8">
        <w:rPr>
          <w:rFonts w:ascii="Abyssinica SIL" w:hAnsi="Abyssinica SIL" w:cs="Abyssinica SIL"/>
        </w:rPr>
        <w:t>እስመ</w:t>
      </w:r>
      <w:proofErr w:type="spellEnd"/>
      <w:r w:rsidR="00C8517F" w:rsidRPr="00BA5AF8">
        <w:rPr>
          <w:rFonts w:ascii="Abyssinica SIL" w:hAnsi="Abyssinica SIL" w:cs="Abyssinica SIL"/>
        </w:rPr>
        <w:t xml:space="preserve">፡ </w:t>
      </w:r>
      <w:proofErr w:type="spellStart"/>
      <w:r w:rsidR="00C8517F" w:rsidRPr="00BA5AF8">
        <w:rPr>
          <w:rFonts w:ascii="Abyssinica SIL" w:hAnsi="Abyssinica SIL" w:cs="Abyssinica SIL"/>
        </w:rPr>
        <w:t>አነ</w:t>
      </w:r>
      <w:proofErr w:type="spellEnd"/>
      <w:r w:rsidR="00C8517F" w:rsidRPr="00BA5AF8">
        <w:rPr>
          <w:rFonts w:ascii="Abyssinica SIL" w:hAnsi="Abyssinica SIL" w:cs="Abyssinica SIL"/>
        </w:rPr>
        <w:t>፡ እባልሖሙ፡ ወይበዝኁ፡</w:t>
      </w:r>
      <w:r w:rsidR="00D74231" w:rsidRPr="00BA5AF8">
        <w:rPr>
          <w:rFonts w:ascii="Abyssinica SIL" w:hAnsi="Abyssinica SIL" w:cs="Abyssinica SIL"/>
        </w:rPr>
        <w:t xml:space="preserve"> </w:t>
      </w:r>
      <w:proofErr w:type="spellStart"/>
      <w:r w:rsidR="00D74231" w:rsidRPr="00BA5AF8">
        <w:rPr>
          <w:rFonts w:ascii="Abyssinica SIL" w:hAnsi="Abyssinica SIL" w:cs="Abyssinica SIL"/>
        </w:rPr>
        <w:t>በከመ</w:t>
      </w:r>
      <w:proofErr w:type="spellEnd"/>
      <w:r w:rsidR="00D74231" w:rsidRPr="00BA5AF8">
        <w:rPr>
          <w:rFonts w:ascii="Abyssinica SIL" w:hAnsi="Abyssinica SIL" w:cs="Abyssinica SIL"/>
        </w:rPr>
        <w:t xml:space="preserve">፡ </w:t>
      </w:r>
      <w:proofErr w:type="spellStart"/>
      <w:r w:rsidR="00D74231" w:rsidRPr="00BA5AF8">
        <w:rPr>
          <w:rFonts w:ascii="Abyssinica SIL" w:hAnsi="Abyssinica SIL" w:cs="Abyssinica SIL"/>
        </w:rPr>
        <w:t>በዝኁ</w:t>
      </w:r>
      <w:proofErr w:type="spellEnd"/>
      <w:r w:rsidR="00D74231" w:rsidRPr="00BA5AF8">
        <w:rPr>
          <w:rFonts w:ascii="Abyssinica SIL" w:hAnsi="Abyssinica SIL" w:cs="Abyssinica SIL"/>
        </w:rPr>
        <w:t xml:space="preserve">፡ </w:t>
      </w:r>
      <w:r w:rsidR="004D4BE9" w:rsidRPr="00BA5AF8">
        <w:rPr>
          <w:rFonts w:ascii="Abyssinica SIL" w:hAnsi="Abyssinica SIL" w:cs="Abyssinica SIL"/>
        </w:rPr>
        <w:t xml:space="preserve">9 </w:t>
      </w:r>
      <w:proofErr w:type="spellStart"/>
      <w:r w:rsidR="00D74231" w:rsidRPr="00BA5AF8">
        <w:rPr>
          <w:rFonts w:ascii="Abyssinica SIL" w:hAnsi="Abyssinica SIL" w:cs="Abyssinica SIL"/>
        </w:rPr>
        <w:t>ወእዘርኦሙ</w:t>
      </w:r>
      <w:proofErr w:type="spellEnd"/>
      <w:r w:rsidR="00D74231" w:rsidRPr="00BA5AF8">
        <w:rPr>
          <w:rFonts w:ascii="Abyssinica SIL" w:hAnsi="Abyssinica SIL" w:cs="Abyssinica SIL"/>
        </w:rPr>
        <w:t xml:space="preserve">፡ </w:t>
      </w:r>
      <w:proofErr w:type="spellStart"/>
      <w:r w:rsidR="00D74231" w:rsidRPr="00BA5AF8">
        <w:rPr>
          <w:rFonts w:ascii="Abyssinica SIL" w:hAnsi="Abyssinica SIL" w:cs="Abyssinica SIL"/>
        </w:rPr>
        <w:t>ውስተ</w:t>
      </w:r>
      <w:proofErr w:type="spellEnd"/>
      <w:r w:rsidR="00D74231" w:rsidRPr="00BA5AF8">
        <w:rPr>
          <w:rFonts w:ascii="Abyssinica SIL" w:hAnsi="Abyssinica SIL" w:cs="Abyssinica SIL"/>
        </w:rPr>
        <w:t xml:space="preserve">፡ </w:t>
      </w:r>
      <w:proofErr w:type="spellStart"/>
      <w:r w:rsidR="00D74231" w:rsidRPr="00BA5AF8">
        <w:rPr>
          <w:rFonts w:ascii="Abyssinica SIL" w:hAnsi="Abyssinica SIL" w:cs="Abyssinica SIL"/>
        </w:rPr>
        <w:t>አሕዛብ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D74231" w:rsidRPr="00BA5AF8">
        <w:rPr>
          <w:rFonts w:ascii="Abyssinica SIL" w:hAnsi="Abyssinica SIL" w:cs="Abyssinica SIL"/>
        </w:rPr>
        <w:t xml:space="preserve"> </w:t>
      </w:r>
      <w:proofErr w:type="spellStart"/>
      <w:r w:rsidR="00D74231" w:rsidRPr="00BA5AF8">
        <w:rPr>
          <w:rFonts w:ascii="Abyssinica SIL" w:hAnsi="Abyssinica SIL" w:cs="Abyssinica SIL"/>
        </w:rPr>
        <w:t>ወእለሂ</w:t>
      </w:r>
      <w:proofErr w:type="spellEnd"/>
      <w:r w:rsidR="00D74231" w:rsidRPr="00BA5AF8">
        <w:rPr>
          <w:rFonts w:ascii="Abyssinica SIL" w:hAnsi="Abyssinica SIL" w:cs="Abyssinica SIL"/>
        </w:rPr>
        <w:t xml:space="preserve">፡ </w:t>
      </w:r>
      <w:proofErr w:type="spellStart"/>
      <w:r w:rsidR="00D74231" w:rsidRPr="00BA5AF8">
        <w:rPr>
          <w:rFonts w:ascii="Abyssinica SIL" w:hAnsi="Abyssinica SIL" w:cs="Abyssinica SIL"/>
        </w:rPr>
        <w:t>ርሑቃን</w:t>
      </w:r>
      <w:proofErr w:type="spellEnd"/>
      <w:r w:rsidR="00D74231" w:rsidRPr="00BA5AF8">
        <w:rPr>
          <w:rFonts w:ascii="Abyssinica SIL" w:hAnsi="Abyssinica SIL" w:cs="Abyssinica SIL"/>
        </w:rPr>
        <w:t xml:space="preserve">፡ </w:t>
      </w:r>
      <w:proofErr w:type="spellStart"/>
      <w:r w:rsidR="00D74231" w:rsidRPr="00BA5AF8">
        <w:rPr>
          <w:rFonts w:ascii="Abyssinica SIL" w:hAnsi="Abyssinica SIL" w:cs="Abyssinica SIL"/>
        </w:rPr>
        <w:t>ይዜከሩኒ</w:t>
      </w:r>
      <w:proofErr w:type="spellEnd"/>
      <w:r w:rsidR="00D74231" w:rsidRPr="00BA5AF8">
        <w:rPr>
          <w:rFonts w:ascii="Abyssinica SIL" w:hAnsi="Abyssinica SIL" w:cs="Abyssinica SIL"/>
        </w:rPr>
        <w:t xml:space="preserve">፡ </w:t>
      </w:r>
      <w:proofErr w:type="spellStart"/>
      <w:r w:rsidR="00D74231" w:rsidRPr="00BA5AF8">
        <w:rPr>
          <w:rFonts w:ascii="Abyssinica SIL" w:hAnsi="Abyssinica SIL" w:cs="Abyssinica SIL"/>
        </w:rPr>
        <w:t>ወየሐጽኑ</w:t>
      </w:r>
      <w:proofErr w:type="spellEnd"/>
      <w:r w:rsidR="00D74231" w:rsidRPr="00BA5AF8">
        <w:rPr>
          <w:rFonts w:ascii="Abyssinica SIL" w:hAnsi="Abyssinica SIL" w:cs="Abyssinica SIL"/>
        </w:rPr>
        <w:t xml:space="preserve">፡ </w:t>
      </w:r>
      <w:proofErr w:type="spellStart"/>
      <w:r w:rsidR="00D74231" w:rsidRPr="00BA5AF8">
        <w:rPr>
          <w:rFonts w:ascii="Abyssinica SIL" w:hAnsi="Abyssinica SIL" w:cs="Abyssinica SIL"/>
        </w:rPr>
        <w:t>ውሉዶሙ</w:t>
      </w:r>
      <w:proofErr w:type="spellEnd"/>
      <w:r w:rsidR="00D74231" w:rsidRPr="00BA5AF8">
        <w:rPr>
          <w:rFonts w:ascii="Abyssinica SIL" w:hAnsi="Abyssinica SIL" w:cs="Abyssinica SIL"/>
        </w:rPr>
        <w:t xml:space="preserve">፡ ወይትመየጡ፡ </w:t>
      </w:r>
      <w:r w:rsidR="004D4BE9" w:rsidRPr="00BA5AF8">
        <w:rPr>
          <w:rFonts w:ascii="Abyssinica SIL" w:hAnsi="Abyssinica SIL" w:cs="Abyssinica SIL"/>
        </w:rPr>
        <w:t xml:space="preserve">10 </w:t>
      </w:r>
      <w:r w:rsidR="00D74231" w:rsidRPr="00BA5AF8">
        <w:rPr>
          <w:rFonts w:ascii="Abyssinica SIL" w:hAnsi="Abyssinica SIL" w:cs="Abyssinica SIL"/>
        </w:rPr>
        <w:t>ወእመይጦሙ፡ እምድረ፡ ግብጽ፡ ወእትሜጠዎሙ፡ እምፋርስ፡ ወእወስዶሙ፡ ገለአድ፡ ወውስተ፡ ሊባኖስ፡</w:t>
      </w:r>
      <w:r w:rsidR="008211BF" w:rsidRPr="00BA5AF8">
        <w:rPr>
          <w:rFonts w:ascii="Abyssinica SIL" w:hAnsi="Abyssinica SIL" w:cs="Abyssinica SIL"/>
        </w:rPr>
        <w:t xml:space="preserve"> ወኢየአክሎሙ፡ </w:t>
      </w:r>
      <w:r w:rsidR="00723DE0" w:rsidRPr="00BA5AF8">
        <w:rPr>
          <w:rFonts w:ascii="Abyssinica SIL" w:hAnsi="Abyssinica SIL" w:cs="Abyssinica SIL"/>
        </w:rPr>
        <w:t xml:space="preserve">11 </w:t>
      </w:r>
      <w:r w:rsidR="008211BF" w:rsidRPr="00BA5AF8">
        <w:rPr>
          <w:rFonts w:ascii="Abyssinica SIL" w:hAnsi="Abyssinica SIL" w:cs="Abyssinica SIL"/>
        </w:rPr>
        <w:t>ወየሐልፉ፡ እንተ፡ ባሕር፡ ጸባብ፡ ወይከይዱ፡ ዲበ፡ ማዕበለ፡ ባሕር፡ ወየብስ፡ ኵሉ፡ ቀላያተ፡ አፍላግ፡ ወይሰ</w:t>
      </w:r>
      <w:r w:rsidR="00445F65" w:rsidRPr="00BA5AF8">
        <w:rPr>
          <w:rFonts w:ascii="Abyssinica SIL" w:hAnsi="Abyssinica SIL" w:cs="Abyssinica SIL"/>
        </w:rPr>
        <w:t xml:space="preserve">ዐር፡ ኵሉ፡ ትዕቢተ፡ ፋርስ፡ ወአአትት፡ በትረ፡ ግብጽ፡ </w:t>
      </w:r>
      <w:r w:rsidR="00723DE0" w:rsidRPr="00BA5AF8">
        <w:rPr>
          <w:rFonts w:ascii="Abyssinica SIL" w:hAnsi="Abyssinica SIL" w:cs="Abyssinica SIL"/>
        </w:rPr>
        <w:t xml:space="preserve">12 </w:t>
      </w:r>
      <w:r w:rsidR="00445F65" w:rsidRPr="00BA5AF8">
        <w:rPr>
          <w:rFonts w:ascii="Abyssinica SIL" w:hAnsi="Abyssinica SIL" w:cs="Abyssinica SIL"/>
        </w:rPr>
        <w:t xml:space="preserve">ወአጸንኦሙ፡ </w:t>
      </w:r>
      <w:proofErr w:type="spellStart"/>
      <w:r w:rsidR="00445F65" w:rsidRPr="00BA5AF8">
        <w:rPr>
          <w:rFonts w:ascii="Abyssinica SIL" w:hAnsi="Abyssinica SIL" w:cs="Abyssinica SIL"/>
        </w:rPr>
        <w:t>በእግዚአብሔር</w:t>
      </w:r>
      <w:proofErr w:type="spellEnd"/>
      <w:r w:rsidR="00445F65" w:rsidRPr="00BA5AF8">
        <w:rPr>
          <w:rFonts w:ascii="Abyssinica SIL" w:hAnsi="Abyssinica SIL" w:cs="Abyssinica SIL"/>
        </w:rPr>
        <w:t xml:space="preserve">፡ </w:t>
      </w:r>
      <w:proofErr w:type="spellStart"/>
      <w:r w:rsidR="00445F65" w:rsidRPr="00BA5AF8">
        <w:rPr>
          <w:rFonts w:ascii="Abyssinica SIL" w:hAnsi="Abyssinica SIL" w:cs="Abyssinica SIL"/>
        </w:rPr>
        <w:t>አምላኮሙ</w:t>
      </w:r>
      <w:proofErr w:type="spellEnd"/>
      <w:r w:rsidR="00445F65" w:rsidRPr="00BA5AF8">
        <w:rPr>
          <w:rFonts w:ascii="Abyssinica SIL" w:hAnsi="Abyssinica SIL" w:cs="Abyssinica SIL"/>
        </w:rPr>
        <w:t xml:space="preserve">፡ </w:t>
      </w:r>
      <w:proofErr w:type="spellStart"/>
      <w:r w:rsidR="00445F65" w:rsidRPr="00BA5AF8">
        <w:rPr>
          <w:rFonts w:ascii="Abyssinica SIL" w:hAnsi="Abyssinica SIL" w:cs="Abyssinica SIL"/>
        </w:rPr>
        <w:t>ወይትሜክሑ</w:t>
      </w:r>
      <w:proofErr w:type="spellEnd"/>
      <w:r w:rsidR="00445F65" w:rsidRPr="00BA5AF8">
        <w:rPr>
          <w:rFonts w:ascii="Abyssinica SIL" w:hAnsi="Abyssinica SIL" w:cs="Abyssinica SIL"/>
        </w:rPr>
        <w:t xml:space="preserve">፡ </w:t>
      </w:r>
      <w:proofErr w:type="spellStart"/>
      <w:r w:rsidR="00445F65" w:rsidRPr="00BA5AF8">
        <w:rPr>
          <w:rFonts w:ascii="Abyssinica SIL" w:hAnsi="Abyssinica SIL" w:cs="Abyssinica SIL"/>
        </w:rPr>
        <w:t>በስሙ</w:t>
      </w:r>
      <w:proofErr w:type="spellEnd"/>
      <w:r w:rsidR="00445F65" w:rsidRPr="00BA5AF8">
        <w:rPr>
          <w:rFonts w:ascii="Abyssinica SIL" w:hAnsi="Abyssinica SIL" w:cs="Abyssinica SIL"/>
        </w:rPr>
        <w:t xml:space="preserve">፡ </w:t>
      </w:r>
      <w:proofErr w:type="spellStart"/>
      <w:r w:rsidR="00445F65" w:rsidRPr="00BA5AF8">
        <w:rPr>
          <w:rFonts w:ascii="Abyssinica SIL" w:hAnsi="Abyssinica SIL" w:cs="Abyssinica SIL"/>
        </w:rPr>
        <w:t>ይቤ</w:t>
      </w:r>
      <w:proofErr w:type="spellEnd"/>
      <w:r w:rsidR="00445F65" w:rsidRPr="00BA5AF8">
        <w:rPr>
          <w:rFonts w:ascii="Abyssinica SIL" w:hAnsi="Abyssinica SIL" w:cs="Abyssinica SIL"/>
        </w:rPr>
        <w:t xml:space="preserve">፡ </w:t>
      </w:r>
      <w:proofErr w:type="spellStart"/>
      <w:r w:rsidR="00445F65" w:rsidRPr="00BA5AF8">
        <w:rPr>
          <w:rFonts w:ascii="Abyssinica SIL" w:hAnsi="Abyssinica SIL" w:cs="Abyssinica SIL"/>
        </w:rPr>
        <w:t>እግዚአብሔር</w:t>
      </w:r>
      <w:proofErr w:type="spellEnd"/>
      <w:r w:rsidR="00445F65" w:rsidRPr="00BA5AF8">
        <w:rPr>
          <w:rFonts w:ascii="Abyssinica SIL" w:hAnsi="Abyssinica SIL" w:cs="Abyssinica SIL"/>
        </w:rPr>
        <w:t xml:space="preserve">፡ </w:t>
      </w:r>
      <w:r w:rsidR="005A2934" w:rsidRPr="00BA5AF8">
        <w:rPr>
          <w:rFonts w:ascii="Abyssinica SIL" w:hAnsi="Abyssinica SIL" w:cs="Abyssinica SIL"/>
        </w:rPr>
        <w:t xml:space="preserve">1 </w:t>
      </w:r>
      <w:proofErr w:type="spellStart"/>
      <w:r w:rsidR="0061668F" w:rsidRPr="00BA5AF8">
        <w:rPr>
          <w:rFonts w:ascii="Abyssinica SIL" w:hAnsi="Abyssinica SIL" w:cs="Abyssinica SIL"/>
        </w:rPr>
        <w:t>አርኁ</w:t>
      </w:r>
      <w:proofErr w:type="spellEnd"/>
      <w:r w:rsidR="0061668F" w:rsidRPr="00BA5AF8">
        <w:rPr>
          <w:rFonts w:ascii="Abyssinica SIL" w:hAnsi="Abyssinica SIL" w:cs="Abyssinica SIL"/>
        </w:rPr>
        <w:t xml:space="preserve">፡ </w:t>
      </w:r>
      <w:proofErr w:type="spellStart"/>
      <w:r w:rsidR="0061668F" w:rsidRPr="00BA5AF8">
        <w:rPr>
          <w:rFonts w:ascii="Abyssinica SIL" w:hAnsi="Abyssinica SIL" w:cs="Abyssinica SIL"/>
        </w:rPr>
        <w:t>አናቅጸከ</w:t>
      </w:r>
      <w:proofErr w:type="spellEnd"/>
      <w:r w:rsidR="0061668F" w:rsidRPr="00BA5AF8">
        <w:rPr>
          <w:rFonts w:ascii="Abyssinica SIL" w:hAnsi="Abyssinica SIL" w:cs="Abyssinica SIL"/>
        </w:rPr>
        <w:t xml:space="preserve">፡ </w:t>
      </w:r>
      <w:proofErr w:type="spellStart"/>
      <w:r w:rsidR="0061668F" w:rsidRPr="00BA5AF8">
        <w:rPr>
          <w:rFonts w:ascii="Abyssinica SIL" w:hAnsi="Abyssinica SIL" w:cs="Abyssinica SIL"/>
        </w:rPr>
        <w:t>ሊባኖስ</w:t>
      </w:r>
      <w:proofErr w:type="spellEnd"/>
      <w:r w:rsidR="0061668F" w:rsidRPr="00BA5AF8">
        <w:rPr>
          <w:rFonts w:ascii="Abyssinica SIL" w:hAnsi="Abyssinica SIL" w:cs="Abyssinica SIL"/>
        </w:rPr>
        <w:t xml:space="preserve">፡ </w:t>
      </w:r>
      <w:proofErr w:type="spellStart"/>
      <w:r w:rsidR="0061668F" w:rsidRPr="00BA5AF8">
        <w:rPr>
          <w:rFonts w:ascii="Abyssinica SIL" w:hAnsi="Abyssinica SIL" w:cs="Abyssinica SIL"/>
        </w:rPr>
        <w:t>ወትብላእ</w:t>
      </w:r>
      <w:proofErr w:type="spellEnd"/>
      <w:r w:rsidR="0061668F" w:rsidRPr="00BA5AF8">
        <w:rPr>
          <w:rFonts w:ascii="Abyssinica SIL" w:hAnsi="Abyssinica SIL" w:cs="Abyssinica SIL"/>
        </w:rPr>
        <w:t xml:space="preserve">፡ እሳት፡ አርዘከ፡ </w:t>
      </w:r>
      <w:r w:rsidR="005A2934" w:rsidRPr="00BA5AF8">
        <w:rPr>
          <w:rFonts w:ascii="Abyssinica SIL" w:hAnsi="Abyssinica SIL" w:cs="Abyssinica SIL"/>
        </w:rPr>
        <w:t xml:space="preserve">2 </w:t>
      </w:r>
      <w:r w:rsidR="0061668F" w:rsidRPr="00BA5AF8">
        <w:rPr>
          <w:rFonts w:ascii="Abyssinica SIL" w:hAnsi="Abyssinica SIL" w:cs="Abyssinica SIL"/>
        </w:rPr>
        <w:t xml:space="preserve">ለየዐይ፡ ቢሩስ፡ </w:t>
      </w:r>
      <w:proofErr w:type="spellStart"/>
      <w:r w:rsidR="0061668F" w:rsidRPr="00BA5AF8">
        <w:rPr>
          <w:rFonts w:ascii="Abyssinica SIL" w:hAnsi="Abyssinica SIL" w:cs="Abyssinica SIL"/>
        </w:rPr>
        <w:t>እስመ</w:t>
      </w:r>
      <w:proofErr w:type="spellEnd"/>
      <w:r w:rsidR="0061668F" w:rsidRPr="00BA5AF8">
        <w:rPr>
          <w:rFonts w:ascii="Abyssinica SIL" w:hAnsi="Abyssinica SIL" w:cs="Abyssinica SIL"/>
        </w:rPr>
        <w:t xml:space="preserve">፡ </w:t>
      </w:r>
      <w:proofErr w:type="spellStart"/>
      <w:r w:rsidR="0061668F" w:rsidRPr="00BA5AF8">
        <w:rPr>
          <w:rFonts w:ascii="Abyssinica SIL" w:hAnsi="Abyssinica SIL" w:cs="Abyssinica SIL"/>
        </w:rPr>
        <w:t>ወድቀ</w:t>
      </w:r>
      <w:proofErr w:type="spellEnd"/>
      <w:r w:rsidR="0061668F" w:rsidRPr="00BA5AF8">
        <w:rPr>
          <w:rFonts w:ascii="Abyssinica SIL" w:hAnsi="Abyssinica SIL" w:cs="Abyssinica SIL"/>
        </w:rPr>
        <w:t xml:space="preserve">፡ </w:t>
      </w:r>
      <w:proofErr w:type="spellStart"/>
      <w:r w:rsidR="0061668F" w:rsidRPr="00BA5AF8">
        <w:rPr>
          <w:rFonts w:ascii="Abyssinica SIL" w:hAnsi="Abyssinica SIL" w:cs="Abyssinica SIL"/>
        </w:rPr>
        <w:t>ዘግባ</w:t>
      </w:r>
      <w:proofErr w:type="spellEnd"/>
      <w:r w:rsidR="0061668F" w:rsidRPr="00BA5AF8">
        <w:rPr>
          <w:rFonts w:ascii="Abyssinica SIL" w:hAnsi="Abyssinica SIL" w:cs="Abyssinica SIL"/>
        </w:rPr>
        <w:t xml:space="preserve">፡ </w:t>
      </w:r>
      <w:proofErr w:type="spellStart"/>
      <w:r w:rsidR="0061668F" w:rsidRPr="00BA5AF8">
        <w:rPr>
          <w:rFonts w:ascii="Abyssinica SIL" w:hAnsi="Abyssinica SIL" w:cs="Abyssinica SIL"/>
        </w:rPr>
        <w:t>እስመ</w:t>
      </w:r>
      <w:proofErr w:type="spellEnd"/>
      <w:r w:rsidR="0061668F" w:rsidRPr="00BA5AF8">
        <w:rPr>
          <w:rFonts w:ascii="Abyssinica SIL" w:hAnsi="Abyssinica SIL" w:cs="Abyssinica SIL"/>
        </w:rPr>
        <w:t xml:space="preserve">፡ </w:t>
      </w:r>
      <w:proofErr w:type="spellStart"/>
      <w:r w:rsidR="0061668F" w:rsidRPr="00BA5AF8">
        <w:rPr>
          <w:rFonts w:ascii="Abyssinica SIL" w:hAnsi="Abyssinica SIL" w:cs="Abyssinica SIL"/>
        </w:rPr>
        <w:t>ፈድፋደ</w:t>
      </w:r>
      <w:proofErr w:type="spellEnd"/>
      <w:r w:rsidR="0061668F" w:rsidRPr="00BA5AF8">
        <w:rPr>
          <w:rFonts w:ascii="Abyssinica SIL" w:hAnsi="Abyssinica SIL" w:cs="Abyssinica SIL"/>
        </w:rPr>
        <w:t xml:space="preserve">፡ </w:t>
      </w:r>
      <w:proofErr w:type="spellStart"/>
      <w:r w:rsidR="0061668F" w:rsidRPr="00BA5AF8">
        <w:rPr>
          <w:rFonts w:ascii="Abyssinica SIL" w:hAnsi="Abyssinica SIL" w:cs="Abyssinica SIL"/>
        </w:rPr>
        <w:t>ኃሥሩ</w:t>
      </w:r>
      <w:proofErr w:type="spellEnd"/>
      <w:r w:rsidR="0061668F" w:rsidRPr="00BA5AF8">
        <w:rPr>
          <w:rFonts w:ascii="Abyssinica SIL" w:hAnsi="Abyssinica SIL" w:cs="Abyssinica SIL"/>
        </w:rPr>
        <w:t xml:space="preserve">፡ </w:t>
      </w:r>
      <w:proofErr w:type="spellStart"/>
      <w:r w:rsidR="0061668F" w:rsidRPr="00BA5AF8">
        <w:rPr>
          <w:rFonts w:ascii="Abyssinica SIL" w:hAnsi="Abyssinica SIL" w:cs="Abyssinica SIL"/>
        </w:rPr>
        <w:t>መኳንንት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61668F" w:rsidRPr="00BA5AF8">
        <w:rPr>
          <w:rFonts w:ascii="Abyssinica SIL" w:hAnsi="Abyssinica SIL" w:cs="Abyssinica SIL"/>
        </w:rPr>
        <w:t xml:space="preserve"> </w:t>
      </w:r>
      <w:proofErr w:type="spellStart"/>
      <w:r w:rsidR="0061668F" w:rsidRPr="00BA5AF8">
        <w:rPr>
          <w:rFonts w:ascii="Abyssinica SIL" w:hAnsi="Abyssinica SIL" w:cs="Abyssinica SIL"/>
        </w:rPr>
        <w:t>አውይው</w:t>
      </w:r>
      <w:proofErr w:type="spellEnd"/>
      <w:r w:rsidR="0061668F" w:rsidRPr="00BA5AF8">
        <w:rPr>
          <w:rFonts w:ascii="Abyssinica SIL" w:hAnsi="Abyssinica SIL" w:cs="Abyssinica SIL"/>
        </w:rPr>
        <w:t xml:space="preserve">፡ </w:t>
      </w:r>
      <w:proofErr w:type="spellStart"/>
      <w:r w:rsidR="00F85A3A" w:rsidRPr="00BA5AF8">
        <w:rPr>
          <w:rFonts w:ascii="Abyssinica SIL" w:hAnsi="Abyssinica SIL" w:cs="Abyssinica SIL"/>
        </w:rPr>
        <w:t>ኦ</w:t>
      </w:r>
      <w:r w:rsidR="0061668F" w:rsidRPr="00BA5AF8">
        <w:rPr>
          <w:rFonts w:ascii="Abyssinica SIL" w:hAnsi="Abyssinica SIL" w:cs="Abyssinica SIL"/>
        </w:rPr>
        <w:t>መ</w:t>
      </w:r>
      <w:proofErr w:type="spellEnd"/>
      <w:r w:rsidR="0061668F" w:rsidRPr="00BA5AF8">
        <w:rPr>
          <w:rFonts w:ascii="Abyssinica SIL" w:hAnsi="Abyssinica SIL" w:cs="Abyssinica SIL"/>
        </w:rPr>
        <w:t>፡</w:t>
      </w:r>
      <w:r w:rsidR="00F85A3A" w:rsidRPr="00BA5AF8">
        <w:rPr>
          <w:rFonts w:ascii="Abyssinica SIL" w:hAnsi="Abyssinica SIL" w:cs="Abyssinica SIL"/>
        </w:rPr>
        <w:t xml:space="preserve"> </w:t>
      </w:r>
      <w:proofErr w:type="spellStart"/>
      <w:r w:rsidR="00F85A3A" w:rsidRPr="00BA5AF8">
        <w:rPr>
          <w:rFonts w:ascii="Abyssinica SIL" w:hAnsi="Abyssinica SIL" w:cs="Abyssinica SIL"/>
        </w:rPr>
        <w:t>ባሳን</w:t>
      </w:r>
      <w:proofErr w:type="spellEnd"/>
      <w:r w:rsidR="00F85A3A" w:rsidRPr="00BA5AF8">
        <w:rPr>
          <w:rFonts w:ascii="Abyssinica SIL" w:hAnsi="Abyssinica SIL" w:cs="Abyssinica SIL"/>
        </w:rPr>
        <w:t xml:space="preserve">፡ </w:t>
      </w:r>
      <w:proofErr w:type="spellStart"/>
      <w:r w:rsidR="00F85A3A" w:rsidRPr="00BA5AF8">
        <w:rPr>
          <w:rFonts w:ascii="Abyssinica SIL" w:hAnsi="Abyssinica SIL" w:cs="Abyssinica SIL"/>
        </w:rPr>
        <w:t>እስመ</w:t>
      </w:r>
      <w:proofErr w:type="spellEnd"/>
      <w:r w:rsidR="00F85A3A" w:rsidRPr="00BA5AF8">
        <w:rPr>
          <w:rFonts w:ascii="Abyssinica SIL" w:hAnsi="Abyssinica SIL" w:cs="Abyssinica SIL"/>
        </w:rPr>
        <w:t xml:space="preserve">፡ </w:t>
      </w:r>
      <w:proofErr w:type="spellStart"/>
      <w:r w:rsidR="00F85A3A" w:rsidRPr="00BA5AF8">
        <w:rPr>
          <w:rFonts w:ascii="Abyssinica SIL" w:hAnsi="Abyssinica SIL" w:cs="Abyssinica SIL"/>
        </w:rPr>
        <w:t>ተገዝመ</w:t>
      </w:r>
      <w:proofErr w:type="spellEnd"/>
      <w:r w:rsidR="00F85A3A" w:rsidRPr="00BA5AF8">
        <w:rPr>
          <w:rFonts w:ascii="Abyssinica SIL" w:hAnsi="Abyssinica SIL" w:cs="Abyssinica SIL"/>
        </w:rPr>
        <w:t xml:space="preserve">፡ </w:t>
      </w:r>
      <w:proofErr w:type="spellStart"/>
      <w:r w:rsidR="00F85A3A" w:rsidRPr="00BA5AF8">
        <w:rPr>
          <w:rFonts w:ascii="Abyssinica SIL" w:hAnsi="Abyssinica SIL" w:cs="Abyssinica SIL"/>
        </w:rPr>
        <w:t>እምሐዲስ</w:t>
      </w:r>
      <w:proofErr w:type="spellEnd"/>
      <w:r w:rsidR="00F85A3A" w:rsidRPr="00BA5AF8">
        <w:rPr>
          <w:rFonts w:ascii="Abyssinica SIL" w:hAnsi="Abyssinica SIL" w:cs="Abyssinica SIL"/>
        </w:rPr>
        <w:t xml:space="preserve">፡ </w:t>
      </w:r>
      <w:proofErr w:type="spellStart"/>
      <w:r w:rsidR="00F85A3A" w:rsidRPr="00BA5AF8">
        <w:rPr>
          <w:rFonts w:ascii="Abyssinica SIL" w:hAnsi="Abyssinica SIL" w:cs="Abyssinica SIL"/>
        </w:rPr>
        <w:t>ተክል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F85A3A" w:rsidRPr="00BA5AF8">
        <w:rPr>
          <w:rFonts w:ascii="Abyssinica SIL" w:hAnsi="Abyssinica SIL" w:cs="Abyssinica SIL"/>
        </w:rPr>
        <w:t xml:space="preserve"> </w:t>
      </w:r>
      <w:r w:rsidR="005A2934" w:rsidRPr="00BA5AF8">
        <w:rPr>
          <w:rFonts w:ascii="Abyssinica SIL" w:hAnsi="Abyssinica SIL" w:cs="Abyssinica SIL"/>
        </w:rPr>
        <w:t xml:space="preserve">3 </w:t>
      </w:r>
      <w:proofErr w:type="spellStart"/>
      <w:r w:rsidR="00F85A3A" w:rsidRPr="00BA5AF8">
        <w:rPr>
          <w:rFonts w:ascii="Abyssinica SIL" w:hAnsi="Abyssinica SIL" w:cs="Abyssinica SIL"/>
        </w:rPr>
        <w:t>ቃለ</w:t>
      </w:r>
      <w:proofErr w:type="spellEnd"/>
      <w:r w:rsidR="00F85A3A" w:rsidRPr="00BA5AF8">
        <w:rPr>
          <w:rFonts w:ascii="Abyssinica SIL" w:hAnsi="Abyssinica SIL" w:cs="Abyssinica SIL"/>
        </w:rPr>
        <w:t xml:space="preserve">፡ </w:t>
      </w:r>
      <w:proofErr w:type="spellStart"/>
      <w:r w:rsidR="00F85A3A" w:rsidRPr="00BA5AF8">
        <w:rPr>
          <w:rFonts w:ascii="Abyssinica SIL" w:hAnsi="Abyssinica SIL" w:cs="Abyssinica SIL"/>
        </w:rPr>
        <w:t>ኖሎት</w:t>
      </w:r>
      <w:proofErr w:type="spellEnd"/>
      <w:r w:rsidR="00F85A3A" w:rsidRPr="00BA5AF8">
        <w:rPr>
          <w:rFonts w:ascii="Abyssinica SIL" w:hAnsi="Abyssinica SIL" w:cs="Abyssinica SIL"/>
        </w:rPr>
        <w:t xml:space="preserve">፡ </w:t>
      </w:r>
      <w:proofErr w:type="spellStart"/>
      <w:r w:rsidR="00F85A3A" w:rsidRPr="00BA5AF8">
        <w:rPr>
          <w:rFonts w:ascii="Abyssinica SIL" w:hAnsi="Abyssinica SIL" w:cs="Abyssinica SIL"/>
        </w:rPr>
        <w:t>እለ</w:t>
      </w:r>
      <w:proofErr w:type="spellEnd"/>
      <w:r w:rsidR="00F85A3A" w:rsidRPr="00BA5AF8">
        <w:rPr>
          <w:rFonts w:ascii="Abyssinica SIL" w:hAnsi="Abyssinica SIL" w:cs="Abyssinica SIL"/>
        </w:rPr>
        <w:t xml:space="preserve">፡ </w:t>
      </w:r>
      <w:proofErr w:type="spellStart"/>
      <w:r w:rsidR="00F85A3A" w:rsidRPr="00BA5AF8">
        <w:rPr>
          <w:rFonts w:ascii="Abyssinica SIL" w:hAnsi="Abyssinica SIL" w:cs="Abyssinica SIL"/>
        </w:rPr>
        <w:t>ያስቆቅዉ</w:t>
      </w:r>
      <w:proofErr w:type="spellEnd"/>
      <w:r w:rsidR="00F85A3A" w:rsidRPr="00BA5AF8">
        <w:rPr>
          <w:rFonts w:ascii="Abyssinica SIL" w:hAnsi="Abyssinica SIL" w:cs="Abyssinica SIL"/>
        </w:rPr>
        <w:t>፡ እስመ፡ ኃሥሩ፡ ዐበይቶሙ፡ ቃለ፡ አናብስት፡ እለ፡ ይጥ</w:t>
      </w:r>
      <w:r w:rsidR="002F57A9" w:rsidRPr="00BA5AF8">
        <w:rPr>
          <w:rFonts w:ascii="Abyssinica SIL" w:hAnsi="Abyssinica SIL" w:cs="Abyssinica SIL"/>
        </w:rPr>
        <w:t xml:space="preserve">ኅሩ፡ እስመ፡ ኃሥረ፡ ዕበየ፡ ዮርዳኖስ፡ </w:t>
      </w:r>
      <w:r w:rsidR="006160FC" w:rsidRPr="00BA5AF8">
        <w:rPr>
          <w:rFonts w:ascii="Abyssinica SIL" w:hAnsi="Abyssinica SIL" w:cs="Abyssinica SIL"/>
        </w:rPr>
        <w:t xml:space="preserve">4 </w:t>
      </w:r>
      <w:r w:rsidR="002F57A9" w:rsidRPr="00BA5AF8">
        <w:rPr>
          <w:rFonts w:ascii="Abyssinica SIL" w:hAnsi="Abyssinica SIL" w:cs="Abyssinica SIL"/>
        </w:rPr>
        <w:t xml:space="preserve">ከመዝ፡ ይቤ፡ እግዚአብሔር፡ ዘኵሎ፡ ይመልክ፡ ረዓይዎን፡ ለአባግዐ፡ ቀትል፡ </w:t>
      </w:r>
      <w:r w:rsidR="006160FC" w:rsidRPr="00BA5AF8">
        <w:rPr>
          <w:rFonts w:ascii="Abyssinica SIL" w:hAnsi="Abyssinica SIL" w:cs="Abyssinica SIL"/>
        </w:rPr>
        <w:t xml:space="preserve">5 </w:t>
      </w:r>
      <w:r w:rsidR="002F57A9" w:rsidRPr="00BA5AF8">
        <w:rPr>
          <w:rFonts w:ascii="Abyssinica SIL" w:hAnsi="Abyssinica SIL" w:cs="Abyssinica SIL"/>
        </w:rPr>
        <w:t>ዘአጥረዮሙ፡ ይረግዞሙ፡ ወኢይነሥሑ፡ ወእለሂ፡ ይሠይጥዎን፡</w:t>
      </w:r>
      <w:r w:rsidR="0061464D" w:rsidRPr="00BA5AF8">
        <w:rPr>
          <w:rFonts w:ascii="Abyssinica SIL" w:hAnsi="Abyssinica SIL" w:cs="Abyssinica SIL"/>
        </w:rPr>
        <w:t xml:space="preserve"> ይብሉ፡ ይትባረክ፡ እግዚአብሔር፡ ‹እስመ›፡ ብዕልነ፡ ወእለሂ፡ ይርእይዎን፡ ኢያጽሕቅዎሙ፡</w:t>
      </w:r>
      <w:r w:rsidR="00380272" w:rsidRPr="00BA5AF8">
        <w:rPr>
          <w:rFonts w:ascii="Abyssinica SIL" w:hAnsi="Abyssinica SIL" w:cs="Abyssinica SIL"/>
        </w:rPr>
        <w:t xml:space="preserve"> ወኢምንተኒ፡ በእንቲአሆን፡ </w:t>
      </w:r>
      <w:r w:rsidR="00491B7C" w:rsidRPr="00BA5AF8">
        <w:rPr>
          <w:rFonts w:ascii="Abyssinica SIL" w:hAnsi="Abyssinica SIL" w:cs="Abyssinica SIL"/>
        </w:rPr>
        <w:t xml:space="preserve">6 </w:t>
      </w:r>
      <w:r w:rsidR="00380272" w:rsidRPr="00BA5AF8">
        <w:rPr>
          <w:rFonts w:ascii="Abyssinica SIL" w:hAnsi="Abyssinica SIL" w:cs="Abyssinica SIL"/>
        </w:rPr>
        <w:t xml:space="preserve">በእንተ፡ ዝንቱ፡ ኢይምሕኮሙ፡ </w:t>
      </w:r>
      <w:proofErr w:type="spellStart"/>
      <w:r w:rsidR="00380272" w:rsidRPr="00BA5AF8">
        <w:rPr>
          <w:rFonts w:ascii="Abyssinica SIL" w:hAnsi="Abyssinica SIL" w:cs="Abyssinica SIL"/>
        </w:rPr>
        <w:t>እንከ</w:t>
      </w:r>
      <w:proofErr w:type="spellEnd"/>
      <w:r w:rsidR="00380272" w:rsidRPr="00BA5AF8">
        <w:rPr>
          <w:rFonts w:ascii="Abyssinica SIL" w:hAnsi="Abyssinica SIL" w:cs="Abyssinica SIL"/>
        </w:rPr>
        <w:t xml:space="preserve">፡ </w:t>
      </w:r>
      <w:proofErr w:type="spellStart"/>
      <w:r w:rsidR="00380272" w:rsidRPr="00BA5AF8">
        <w:rPr>
          <w:rFonts w:ascii="Abyssinica SIL" w:hAnsi="Abyssinica SIL" w:cs="Abyssinica SIL"/>
        </w:rPr>
        <w:t>ለእለ</w:t>
      </w:r>
      <w:proofErr w:type="spellEnd"/>
      <w:r w:rsidR="00380272" w:rsidRPr="00BA5AF8">
        <w:rPr>
          <w:rFonts w:ascii="Abyssinica SIL" w:hAnsi="Abyssinica SIL" w:cs="Abyssinica SIL"/>
        </w:rPr>
        <w:t xml:space="preserve">፡ </w:t>
      </w:r>
      <w:proofErr w:type="spellStart"/>
      <w:r w:rsidR="00380272" w:rsidRPr="00BA5AF8">
        <w:rPr>
          <w:rFonts w:ascii="Abyssinica SIL" w:hAnsi="Abyssinica SIL" w:cs="Abyssinica SIL"/>
        </w:rPr>
        <w:t>ይነብሩ</w:t>
      </w:r>
      <w:proofErr w:type="spellEnd"/>
      <w:r w:rsidR="00380272" w:rsidRPr="00BA5AF8">
        <w:rPr>
          <w:rFonts w:ascii="Abyssinica SIL" w:hAnsi="Abyssinica SIL" w:cs="Abyssinica SIL"/>
        </w:rPr>
        <w:t xml:space="preserve">፡ </w:t>
      </w:r>
      <w:proofErr w:type="spellStart"/>
      <w:r w:rsidR="00380272" w:rsidRPr="00BA5AF8">
        <w:rPr>
          <w:rFonts w:ascii="Abyssinica SIL" w:hAnsi="Abyssinica SIL" w:cs="Abyssinica SIL"/>
        </w:rPr>
        <w:t>ውስተ</w:t>
      </w:r>
      <w:proofErr w:type="spellEnd"/>
      <w:r w:rsidR="00380272" w:rsidRPr="00BA5AF8">
        <w:rPr>
          <w:rFonts w:ascii="Abyssinica SIL" w:hAnsi="Abyssinica SIL" w:cs="Abyssinica SIL"/>
        </w:rPr>
        <w:t xml:space="preserve">፡ </w:t>
      </w:r>
      <w:proofErr w:type="spellStart"/>
      <w:r w:rsidR="00380272" w:rsidRPr="00BA5AF8">
        <w:rPr>
          <w:rFonts w:ascii="Abyssinica SIL" w:hAnsi="Abyssinica SIL" w:cs="Abyssinica SIL"/>
        </w:rPr>
        <w:t>ምድር</w:t>
      </w:r>
      <w:proofErr w:type="spellEnd"/>
      <w:r w:rsidR="00380272" w:rsidRPr="00BA5AF8">
        <w:rPr>
          <w:rFonts w:ascii="Abyssinica SIL" w:hAnsi="Abyssinica SIL" w:cs="Abyssinica SIL"/>
        </w:rPr>
        <w:t xml:space="preserve">፡ </w:t>
      </w:r>
      <w:proofErr w:type="spellStart"/>
      <w:r w:rsidR="00380272" w:rsidRPr="00BA5AF8">
        <w:rPr>
          <w:rFonts w:ascii="Abyssinica SIL" w:hAnsi="Abyssinica SIL" w:cs="Abyssinica SIL"/>
        </w:rPr>
        <w:t>ይቤ</w:t>
      </w:r>
      <w:proofErr w:type="spellEnd"/>
      <w:r w:rsidR="00380272" w:rsidRPr="00BA5AF8">
        <w:rPr>
          <w:rFonts w:ascii="Abyssinica SIL" w:hAnsi="Abyssinica SIL" w:cs="Abyssinica SIL"/>
        </w:rPr>
        <w:t xml:space="preserve">፡ </w:t>
      </w:r>
      <w:proofErr w:type="spellStart"/>
      <w:r w:rsidR="00380272" w:rsidRPr="00BA5AF8">
        <w:rPr>
          <w:rFonts w:ascii="Abyssinica SIL" w:hAnsi="Abyssinica SIL" w:cs="Abyssinica SIL"/>
        </w:rPr>
        <w:t>እግዚአብሔር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380272" w:rsidRPr="00BA5AF8">
        <w:rPr>
          <w:rFonts w:ascii="Abyssinica SIL" w:hAnsi="Abyssinica SIL" w:cs="Abyssinica SIL"/>
        </w:rPr>
        <w:t xml:space="preserve"> </w:t>
      </w:r>
      <w:proofErr w:type="spellStart"/>
      <w:r w:rsidR="00380272" w:rsidRPr="00BA5AF8">
        <w:rPr>
          <w:rFonts w:ascii="Abyssinica SIL" w:hAnsi="Abyssinica SIL" w:cs="Abyssinica SIL"/>
        </w:rPr>
        <w:t>ወናሁ</w:t>
      </w:r>
      <w:proofErr w:type="spellEnd"/>
      <w:r w:rsidR="00380272" w:rsidRPr="00BA5AF8">
        <w:rPr>
          <w:rFonts w:ascii="Abyssinica SIL" w:hAnsi="Abyssinica SIL" w:cs="Abyssinica SIL"/>
        </w:rPr>
        <w:t xml:space="preserve">፡ </w:t>
      </w:r>
      <w:proofErr w:type="spellStart"/>
      <w:r w:rsidR="00380272" w:rsidRPr="00BA5AF8">
        <w:rPr>
          <w:rFonts w:ascii="Abyssinica SIL" w:hAnsi="Abyssinica SIL" w:cs="Abyssinica SIL"/>
        </w:rPr>
        <w:t>አነ</w:t>
      </w:r>
      <w:proofErr w:type="spellEnd"/>
      <w:r w:rsidR="00380272" w:rsidRPr="00BA5AF8">
        <w:rPr>
          <w:rFonts w:ascii="Abyssinica SIL" w:hAnsi="Abyssinica SIL" w:cs="Abyssinica SIL"/>
        </w:rPr>
        <w:t xml:space="preserve">፡ </w:t>
      </w:r>
      <w:proofErr w:type="spellStart"/>
      <w:r w:rsidR="00380272" w:rsidRPr="00BA5AF8">
        <w:rPr>
          <w:rFonts w:ascii="Abyssinica SIL" w:hAnsi="Abyssinica SIL" w:cs="Abyssinica SIL"/>
        </w:rPr>
        <w:t>አገብኦ</w:t>
      </w:r>
      <w:proofErr w:type="spellEnd"/>
      <w:r w:rsidR="00380272" w:rsidRPr="00BA5AF8">
        <w:rPr>
          <w:rFonts w:ascii="Abyssinica SIL" w:hAnsi="Abyssinica SIL" w:cs="Abyssinica SIL"/>
        </w:rPr>
        <w:t xml:space="preserve">፡ </w:t>
      </w:r>
      <w:proofErr w:type="spellStart"/>
      <w:r w:rsidR="00380272" w:rsidRPr="00BA5AF8">
        <w:rPr>
          <w:rFonts w:ascii="Abyssinica SIL" w:hAnsi="Abyssinica SIL" w:cs="Abyssinica SIL"/>
        </w:rPr>
        <w:t>ለሰብእ</w:t>
      </w:r>
      <w:proofErr w:type="spellEnd"/>
      <w:r w:rsidR="00380272" w:rsidRPr="00BA5AF8">
        <w:rPr>
          <w:rFonts w:ascii="Abyssinica SIL" w:hAnsi="Abyssinica SIL" w:cs="Abyssinica SIL"/>
        </w:rPr>
        <w:t xml:space="preserve">፡ </w:t>
      </w:r>
      <w:r w:rsidR="007C45D7" w:rsidRPr="00BA5AF8">
        <w:rPr>
          <w:rFonts w:ascii="Abyssinica SIL" w:hAnsi="Abyssinica SIL" w:cs="Abyssinica SIL"/>
        </w:rPr>
        <w:t xml:space="preserve">ለለ፡ አሐዱ፡ ውስተ፡ እደ፡ ኖላዊሁ፡ ወውስተ፡ እደ፡ ንጉሡ፡ ወየሐልቅዋ፡ ለምድር፡ ወኢያድኅኖሙ፡ እምእዴሆሙ፡ </w:t>
      </w:r>
      <w:r w:rsidR="00491B7C" w:rsidRPr="00BA5AF8">
        <w:rPr>
          <w:rFonts w:ascii="Abyssinica SIL" w:hAnsi="Abyssinica SIL" w:cs="Abyssinica SIL"/>
        </w:rPr>
        <w:t xml:space="preserve">7 </w:t>
      </w:r>
      <w:r w:rsidR="007C45D7" w:rsidRPr="00BA5AF8">
        <w:rPr>
          <w:rFonts w:ascii="Abyssinica SIL" w:hAnsi="Abyssinica SIL" w:cs="Abyssinica SIL"/>
        </w:rPr>
        <w:t>ወእሬዕዮ</w:t>
      </w:r>
      <w:r w:rsidR="00000555" w:rsidRPr="00BA5AF8">
        <w:rPr>
          <w:rFonts w:ascii="Abyssinica SIL" w:hAnsi="Abyssinica SIL" w:cs="Abyssinica SIL"/>
        </w:rPr>
        <w:t xml:space="preserve">ን፡ ለከነናዊያንየ፡ ወእነስእ፡ </w:t>
      </w:r>
      <w:r w:rsidR="00000555" w:rsidRPr="00BA5AF8">
        <w:rPr>
          <w:rFonts w:ascii="Abyssinica SIL" w:hAnsi="Abyssinica SIL" w:cs="Abyssinica SIL"/>
        </w:rPr>
        <w:lastRenderedPageBreak/>
        <w:t xml:space="preserve">ሊተ፡ ክልኤ፡ አብትረ፡ ለ‹አ›ሐቲ፡ ሰመይክዋ፡ </w:t>
      </w:r>
      <w:r w:rsidR="005757D2" w:rsidRPr="00BA5AF8">
        <w:rPr>
          <w:rFonts w:ascii="Abyssinica SIL" w:hAnsi="Abyssinica SIL" w:cs="Abyssinica SIL"/>
        </w:rPr>
        <w:t xml:space="preserve">ስነ፡ ወለካልእታ፡ ሰመይክዋ፡ ሐብለ፡ ወእርዕዮን፡ ለአባግዕየ፡ </w:t>
      </w:r>
      <w:r w:rsidR="00334396" w:rsidRPr="00BA5AF8">
        <w:rPr>
          <w:rFonts w:ascii="Abyssinica SIL" w:hAnsi="Abyssinica SIL" w:cs="Abyssinica SIL"/>
        </w:rPr>
        <w:t xml:space="preserve">8 </w:t>
      </w:r>
      <w:r w:rsidR="005757D2" w:rsidRPr="00BA5AF8">
        <w:rPr>
          <w:rFonts w:ascii="Abyssinica SIL" w:hAnsi="Abyssinica SIL" w:cs="Abyssinica SIL"/>
        </w:rPr>
        <w:t>ወአጠፍኦሙ፡ ለሠለስቱ፡ ኖሎት፡ በአሐዱ፡ ወርኅ፡</w:t>
      </w:r>
      <w:r w:rsidR="00AB3BA9" w:rsidRPr="00BA5AF8">
        <w:rPr>
          <w:rFonts w:ascii="Abyssinica SIL" w:hAnsi="Abyssinica SIL" w:cs="Abyssinica SIL"/>
        </w:rPr>
        <w:t xml:space="preserve"> ወትከብድ፡ ነፍስየ፡ በላዕሌሆሙ፡ ወነፍሶሙ፡ ትግዕር፡ ላዕሌየ፡ </w:t>
      </w:r>
      <w:r w:rsidR="00334396" w:rsidRPr="00BA5AF8">
        <w:rPr>
          <w:rFonts w:ascii="Abyssinica SIL" w:hAnsi="Abyssinica SIL" w:cs="Abyssinica SIL"/>
        </w:rPr>
        <w:t xml:space="preserve">9 </w:t>
      </w:r>
      <w:r w:rsidR="00AB3BA9" w:rsidRPr="00BA5AF8">
        <w:rPr>
          <w:rFonts w:ascii="Abyssinica SIL" w:hAnsi="Abyssinica SIL" w:cs="Abyssinica SIL"/>
        </w:rPr>
        <w:t>ወእቤሎሙ፡ ኢይሬዕየክሙ፡ ዘሞተሂ፡ ለይሙት፡</w:t>
      </w:r>
      <w:r w:rsidR="00C15AF6" w:rsidRPr="00BA5AF8">
        <w:rPr>
          <w:rFonts w:ascii="Abyssinica SIL" w:hAnsi="Abyssinica SIL" w:cs="Abyssinica SIL"/>
        </w:rPr>
        <w:t xml:space="preserve"> </w:t>
      </w:r>
      <w:proofErr w:type="spellStart"/>
      <w:r w:rsidR="00C15AF6" w:rsidRPr="00BA5AF8">
        <w:rPr>
          <w:rFonts w:ascii="Abyssinica SIL" w:hAnsi="Abyssinica SIL" w:cs="Abyssinica SIL"/>
        </w:rPr>
        <w:t>ወዘደክመሂ</w:t>
      </w:r>
      <w:proofErr w:type="spellEnd"/>
      <w:r w:rsidR="00C15AF6" w:rsidRPr="00BA5AF8">
        <w:rPr>
          <w:rFonts w:ascii="Abyssinica SIL" w:hAnsi="Abyssinica SIL" w:cs="Abyssinica SIL"/>
        </w:rPr>
        <w:t xml:space="preserve">፡ </w:t>
      </w:r>
      <w:proofErr w:type="spellStart"/>
      <w:r w:rsidR="00C15AF6" w:rsidRPr="00BA5AF8">
        <w:rPr>
          <w:rFonts w:ascii="Abyssinica SIL" w:hAnsi="Abyssinica SIL" w:cs="Abyssinica SIL"/>
        </w:rPr>
        <w:t>ለይድከም</w:t>
      </w:r>
      <w:proofErr w:type="spellEnd"/>
      <w:r w:rsidR="00C15AF6" w:rsidRPr="00BA5AF8">
        <w:rPr>
          <w:rFonts w:ascii="Abyssinica SIL" w:hAnsi="Abyssinica SIL" w:cs="Abyssinica SIL"/>
        </w:rPr>
        <w:t xml:space="preserve">፡ </w:t>
      </w:r>
      <w:proofErr w:type="spellStart"/>
      <w:r w:rsidR="00C15AF6" w:rsidRPr="00BA5AF8">
        <w:rPr>
          <w:rFonts w:ascii="Abyssinica SIL" w:hAnsi="Abyssinica SIL" w:cs="Abyssinica SIL"/>
        </w:rPr>
        <w:t>ወዘሂ</w:t>
      </w:r>
      <w:proofErr w:type="spellEnd"/>
      <w:r w:rsidR="00C15AF6" w:rsidRPr="00BA5AF8">
        <w:rPr>
          <w:rFonts w:ascii="Abyssinica SIL" w:hAnsi="Abyssinica SIL" w:cs="Abyssinica SIL"/>
        </w:rPr>
        <w:t xml:space="preserve">፡ </w:t>
      </w:r>
      <w:proofErr w:type="spellStart"/>
      <w:r w:rsidR="00C15AF6" w:rsidRPr="00BA5AF8">
        <w:rPr>
          <w:rFonts w:ascii="Abyssinica SIL" w:hAnsi="Abyssinica SIL" w:cs="Abyssinica SIL"/>
        </w:rPr>
        <w:t>ተርፈ</w:t>
      </w:r>
      <w:proofErr w:type="spellEnd"/>
      <w:r w:rsidR="00C15AF6" w:rsidRPr="00BA5AF8">
        <w:rPr>
          <w:rFonts w:ascii="Abyssinica SIL" w:hAnsi="Abyssinica SIL" w:cs="Abyssinica SIL"/>
        </w:rPr>
        <w:t xml:space="preserve">፡ </w:t>
      </w:r>
      <w:proofErr w:type="spellStart"/>
      <w:r w:rsidR="00C15AF6" w:rsidRPr="00BA5AF8">
        <w:rPr>
          <w:rFonts w:ascii="Abyssinica SIL" w:hAnsi="Abyssinica SIL" w:cs="Abyssinica SIL"/>
        </w:rPr>
        <w:t>ለይብላዕ</w:t>
      </w:r>
      <w:proofErr w:type="spellEnd"/>
      <w:r w:rsidR="00C15AF6" w:rsidRPr="00BA5AF8">
        <w:rPr>
          <w:rFonts w:ascii="Abyssinica SIL" w:hAnsi="Abyssinica SIL" w:cs="Abyssinica SIL"/>
        </w:rPr>
        <w:t xml:space="preserve">፡ </w:t>
      </w:r>
      <w:proofErr w:type="spellStart"/>
      <w:r w:rsidR="00C15AF6" w:rsidRPr="00BA5AF8">
        <w:rPr>
          <w:rFonts w:ascii="Abyssinica SIL" w:hAnsi="Abyssinica SIL" w:cs="Abyssinica SIL"/>
        </w:rPr>
        <w:t>ሥጋ</w:t>
      </w:r>
      <w:proofErr w:type="spellEnd"/>
      <w:r w:rsidR="00C15AF6" w:rsidRPr="00BA5AF8">
        <w:rPr>
          <w:rFonts w:ascii="Abyssinica SIL" w:hAnsi="Abyssinica SIL" w:cs="Abyssinica SIL"/>
        </w:rPr>
        <w:t xml:space="preserve">፡ </w:t>
      </w:r>
      <w:proofErr w:type="spellStart"/>
      <w:r w:rsidR="00C15AF6" w:rsidRPr="00BA5AF8">
        <w:rPr>
          <w:rFonts w:ascii="Abyssinica SIL" w:hAnsi="Abyssinica SIL" w:cs="Abyssinica SIL"/>
        </w:rPr>
        <w:t>ቢጹ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C15AF6" w:rsidRPr="00BA5AF8">
        <w:rPr>
          <w:rFonts w:ascii="Abyssinica SIL" w:hAnsi="Abyssinica SIL" w:cs="Abyssinica SIL"/>
        </w:rPr>
        <w:t xml:space="preserve"> </w:t>
      </w:r>
      <w:r w:rsidR="00334396" w:rsidRPr="00BA5AF8">
        <w:rPr>
          <w:rFonts w:ascii="Abyssinica SIL" w:hAnsi="Abyssinica SIL" w:cs="Abyssinica SIL"/>
        </w:rPr>
        <w:t xml:space="preserve">10 </w:t>
      </w:r>
      <w:proofErr w:type="spellStart"/>
      <w:r w:rsidR="00C15AF6" w:rsidRPr="00BA5AF8">
        <w:rPr>
          <w:rFonts w:ascii="Abyssinica SIL" w:hAnsi="Abyssinica SIL" w:cs="Abyssinica SIL"/>
        </w:rPr>
        <w:t>ወአነሥአ</w:t>
      </w:r>
      <w:proofErr w:type="spellEnd"/>
      <w:r w:rsidR="00C15AF6" w:rsidRPr="00BA5AF8">
        <w:rPr>
          <w:rFonts w:ascii="Abyssinica SIL" w:hAnsi="Abyssinica SIL" w:cs="Abyssinica SIL"/>
        </w:rPr>
        <w:t xml:space="preserve">፡ </w:t>
      </w:r>
      <w:proofErr w:type="spellStart"/>
      <w:r w:rsidR="00C15AF6" w:rsidRPr="00BA5AF8">
        <w:rPr>
          <w:rFonts w:ascii="Abyssinica SIL" w:hAnsi="Abyssinica SIL" w:cs="Abyssinica SIL"/>
        </w:rPr>
        <w:t>ለበትርየ</w:t>
      </w:r>
      <w:proofErr w:type="spellEnd"/>
      <w:r w:rsidR="00C15AF6" w:rsidRPr="00BA5AF8">
        <w:rPr>
          <w:rFonts w:ascii="Abyssinica SIL" w:hAnsi="Abyssinica SIL" w:cs="Abyssinica SIL"/>
        </w:rPr>
        <w:t>፡ ‹</w:t>
      </w:r>
      <w:proofErr w:type="spellStart"/>
      <w:r w:rsidR="00C15AF6" w:rsidRPr="00BA5AF8">
        <w:rPr>
          <w:rFonts w:ascii="Abyssinica SIL" w:hAnsi="Abyssinica SIL" w:cs="Abyssinica SIL"/>
        </w:rPr>
        <w:t>ለ›ስን</w:t>
      </w:r>
      <w:proofErr w:type="spellEnd"/>
      <w:r w:rsidR="00C15AF6" w:rsidRPr="00BA5AF8">
        <w:rPr>
          <w:rFonts w:ascii="Abyssinica SIL" w:hAnsi="Abyssinica SIL" w:cs="Abyssinica SIL"/>
        </w:rPr>
        <w:t xml:space="preserve">፡ </w:t>
      </w:r>
      <w:proofErr w:type="spellStart"/>
      <w:r w:rsidR="00E4324A" w:rsidRPr="00BA5AF8">
        <w:rPr>
          <w:rFonts w:ascii="Abyssinica SIL" w:hAnsi="Abyssinica SIL" w:cs="Abyssinica SIL"/>
        </w:rPr>
        <w:t>ወእ</w:t>
      </w:r>
      <w:r w:rsidR="00C15AF6" w:rsidRPr="00BA5AF8">
        <w:rPr>
          <w:rFonts w:ascii="Abyssinica SIL" w:hAnsi="Abyssinica SIL" w:cs="Abyssinica SIL"/>
        </w:rPr>
        <w:t>ቀ</w:t>
      </w:r>
      <w:r w:rsidR="00E4324A" w:rsidRPr="00BA5AF8">
        <w:rPr>
          <w:rFonts w:ascii="Abyssinica SIL" w:hAnsi="Abyssinica SIL" w:cs="Abyssinica SIL"/>
        </w:rPr>
        <w:t>ጠቅጣ</w:t>
      </w:r>
      <w:proofErr w:type="spellEnd"/>
      <w:r w:rsidR="00E4324A" w:rsidRPr="00BA5AF8">
        <w:rPr>
          <w:rFonts w:ascii="Abyssinica SIL" w:hAnsi="Abyssinica SIL" w:cs="Abyssinica SIL"/>
        </w:rPr>
        <w:t xml:space="preserve">፡ ከመ፡ እስአር፡ ኪዳንየ፡ ዘተካየድኩ፡ ምስለ፡ </w:t>
      </w:r>
      <w:proofErr w:type="spellStart"/>
      <w:r w:rsidR="00E4324A" w:rsidRPr="00BA5AF8">
        <w:rPr>
          <w:rFonts w:ascii="Abyssinica SIL" w:hAnsi="Abyssinica SIL" w:cs="Abyssinica SIL"/>
        </w:rPr>
        <w:t>ኵሉ</w:t>
      </w:r>
      <w:proofErr w:type="spellEnd"/>
      <w:r w:rsidR="00E4324A" w:rsidRPr="00BA5AF8">
        <w:rPr>
          <w:rFonts w:ascii="Abyssinica SIL" w:hAnsi="Abyssinica SIL" w:cs="Abyssinica SIL"/>
        </w:rPr>
        <w:t xml:space="preserve">፡ </w:t>
      </w:r>
      <w:proofErr w:type="spellStart"/>
      <w:r w:rsidR="00E4324A" w:rsidRPr="00BA5AF8">
        <w:rPr>
          <w:rFonts w:ascii="Abyssinica SIL" w:hAnsi="Abyssinica SIL" w:cs="Abyssinica SIL"/>
        </w:rPr>
        <w:t>አሕዛብ</w:t>
      </w:r>
      <w:proofErr w:type="spellEnd"/>
      <w:r w:rsidR="00E4324A" w:rsidRPr="00BA5AF8">
        <w:rPr>
          <w:rFonts w:ascii="Abyssinica SIL" w:hAnsi="Abyssinica SIL" w:cs="Abyssinica SIL"/>
        </w:rPr>
        <w:t xml:space="preserve">፡ </w:t>
      </w:r>
      <w:r w:rsidR="000E45B7" w:rsidRPr="00BA5AF8">
        <w:rPr>
          <w:rFonts w:ascii="Abyssinica SIL" w:hAnsi="Abyssinica SIL" w:cs="Abyssinica SIL"/>
        </w:rPr>
        <w:t xml:space="preserve">11 </w:t>
      </w:r>
      <w:proofErr w:type="spellStart"/>
      <w:r w:rsidR="00E4324A" w:rsidRPr="00BA5AF8">
        <w:rPr>
          <w:rFonts w:ascii="Abyssinica SIL" w:hAnsi="Abyssinica SIL" w:cs="Abyssinica SIL"/>
        </w:rPr>
        <w:t>ወትትመየጥ</w:t>
      </w:r>
      <w:proofErr w:type="spellEnd"/>
      <w:r w:rsidR="00E4324A" w:rsidRPr="00BA5AF8">
        <w:rPr>
          <w:rFonts w:ascii="Abyssinica SIL" w:hAnsi="Abyssinica SIL" w:cs="Abyssinica SIL"/>
        </w:rPr>
        <w:t xml:space="preserve">፡ </w:t>
      </w:r>
    </w:p>
    <w:p w14:paraId="355A2D9F" w14:textId="0D97DC6F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>(col. 2)</w:t>
      </w:r>
    </w:p>
    <w:p w14:paraId="7771A6F1" w14:textId="73CB3EE0" w:rsidR="00DE656B" w:rsidRPr="00BA5AF8" w:rsidRDefault="00E4324A" w:rsidP="00BA5AF8">
      <w:pPr>
        <w:spacing w:after="0"/>
        <w:jc w:val="both"/>
        <w:rPr>
          <w:rFonts w:ascii="Abyssinica SIL" w:hAnsi="Abyssinica SIL" w:cs="Abyssinica SIL"/>
        </w:rPr>
      </w:pPr>
      <w:proofErr w:type="spellStart"/>
      <w:r w:rsidRPr="00BA5AF8">
        <w:rPr>
          <w:rFonts w:ascii="Abyssinica SIL" w:hAnsi="Abyssinica SIL" w:cs="Abyssinica SIL"/>
        </w:rPr>
        <w:t>ይእተ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አሚረ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Pr="00BA5AF8">
        <w:rPr>
          <w:rFonts w:ascii="Abyssinica SIL" w:hAnsi="Abyssinica SIL" w:cs="Abyssinica SIL"/>
        </w:rPr>
        <w:t xml:space="preserve"> </w:t>
      </w:r>
      <w:proofErr w:type="spellStart"/>
      <w:r w:rsidRPr="00BA5AF8">
        <w:rPr>
          <w:rFonts w:ascii="Abyssinica SIL" w:hAnsi="Abyssinica SIL" w:cs="Abyssinica SIL"/>
        </w:rPr>
        <w:t>ወየአምርዎን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ከነናዊያንየ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ለአባግዕ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እለ</w:t>
      </w:r>
      <w:proofErr w:type="spellEnd"/>
      <w:r w:rsidRPr="00BA5AF8">
        <w:rPr>
          <w:rFonts w:ascii="Abyssinica SIL" w:hAnsi="Abyssinica SIL" w:cs="Abyssinica SIL"/>
        </w:rPr>
        <w:t xml:space="preserve">፡ </w:t>
      </w:r>
      <w:proofErr w:type="spellStart"/>
      <w:r w:rsidRPr="00BA5AF8">
        <w:rPr>
          <w:rFonts w:ascii="Abyssinica SIL" w:hAnsi="Abyssinica SIL" w:cs="Abyssinica SIL"/>
        </w:rPr>
        <w:t>ተዐቅ</w:t>
      </w:r>
      <w:r w:rsidR="00E56C93" w:rsidRPr="00BA5AF8">
        <w:rPr>
          <w:rFonts w:ascii="Abyssinica SIL" w:hAnsi="Abyssinica SIL" w:cs="Abyssinica SIL"/>
        </w:rPr>
        <w:t>ባ</w:t>
      </w:r>
      <w:proofErr w:type="spellEnd"/>
      <w:r w:rsidR="00E56C93" w:rsidRPr="00BA5AF8">
        <w:rPr>
          <w:rFonts w:ascii="Abyssinica SIL" w:hAnsi="Abyssinica SIL" w:cs="Abyssinica SIL"/>
        </w:rPr>
        <w:t xml:space="preserve">፡ </w:t>
      </w:r>
      <w:proofErr w:type="spellStart"/>
      <w:r w:rsidR="00E56C93" w:rsidRPr="00BA5AF8">
        <w:rPr>
          <w:rFonts w:ascii="Abyssinica SIL" w:hAnsi="Abyssinica SIL" w:cs="Abyssinica SIL"/>
        </w:rPr>
        <w:t>እስመ</w:t>
      </w:r>
      <w:proofErr w:type="spellEnd"/>
      <w:r w:rsidR="00E56C93" w:rsidRPr="00BA5AF8">
        <w:rPr>
          <w:rFonts w:ascii="Abyssinica SIL" w:hAnsi="Abyssinica SIL" w:cs="Abyssinica SIL"/>
        </w:rPr>
        <w:t xml:space="preserve">፡ </w:t>
      </w:r>
      <w:proofErr w:type="spellStart"/>
      <w:r w:rsidR="00E56C93" w:rsidRPr="00BA5AF8">
        <w:rPr>
          <w:rFonts w:ascii="Abyssinica SIL" w:hAnsi="Abyssinica SIL" w:cs="Abyssinica SIL"/>
        </w:rPr>
        <w:t>ቃለ</w:t>
      </w:r>
      <w:proofErr w:type="spellEnd"/>
      <w:r w:rsidR="00E56C93" w:rsidRPr="00BA5AF8">
        <w:rPr>
          <w:rFonts w:ascii="Abyssinica SIL" w:hAnsi="Abyssinica SIL" w:cs="Abyssinica SIL"/>
        </w:rPr>
        <w:t xml:space="preserve">፡ </w:t>
      </w:r>
      <w:proofErr w:type="spellStart"/>
      <w:r w:rsidR="00E56C93" w:rsidRPr="00BA5AF8">
        <w:rPr>
          <w:rFonts w:ascii="Abyssinica SIL" w:hAnsi="Abyssinica SIL" w:cs="Abyssinica SIL"/>
        </w:rPr>
        <w:t>እግዚአብሔር</w:t>
      </w:r>
      <w:proofErr w:type="spellEnd"/>
      <w:r w:rsidR="00E56C93" w:rsidRPr="00BA5AF8">
        <w:rPr>
          <w:rFonts w:ascii="Abyssinica SIL" w:hAnsi="Abyssinica SIL" w:cs="Abyssinica SIL"/>
        </w:rPr>
        <w:t xml:space="preserve">፡ </w:t>
      </w:r>
      <w:proofErr w:type="spellStart"/>
      <w:r w:rsidR="00E56C93" w:rsidRPr="00BA5AF8">
        <w:rPr>
          <w:rFonts w:ascii="Abyssinica SIL" w:hAnsi="Abyssinica SIL" w:cs="Abyssinica SIL"/>
        </w:rPr>
        <w:t>ውእቱ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E56C93" w:rsidRPr="00BA5AF8">
        <w:rPr>
          <w:rFonts w:ascii="Abyssinica SIL" w:hAnsi="Abyssinica SIL" w:cs="Abyssinica SIL"/>
        </w:rPr>
        <w:t xml:space="preserve"> </w:t>
      </w:r>
      <w:r w:rsidR="000E45B7" w:rsidRPr="00BA5AF8">
        <w:rPr>
          <w:rFonts w:ascii="Abyssinica SIL" w:hAnsi="Abyssinica SIL" w:cs="Abyssinica SIL"/>
        </w:rPr>
        <w:t xml:space="preserve">12 </w:t>
      </w:r>
      <w:proofErr w:type="spellStart"/>
      <w:r w:rsidR="00E56C93" w:rsidRPr="00BA5AF8">
        <w:rPr>
          <w:rFonts w:ascii="Abyssinica SIL" w:hAnsi="Abyssinica SIL" w:cs="Abyssinica SIL"/>
        </w:rPr>
        <w:t>ወእቤሎሙ</w:t>
      </w:r>
      <w:proofErr w:type="spellEnd"/>
      <w:r w:rsidR="00E56C93" w:rsidRPr="00BA5AF8">
        <w:rPr>
          <w:rFonts w:ascii="Abyssinica SIL" w:hAnsi="Abyssinica SIL" w:cs="Abyssinica SIL"/>
        </w:rPr>
        <w:t xml:space="preserve">፡ </w:t>
      </w:r>
      <w:proofErr w:type="spellStart"/>
      <w:r w:rsidR="00E56C93" w:rsidRPr="00BA5AF8">
        <w:rPr>
          <w:rFonts w:ascii="Abyssinica SIL" w:hAnsi="Abyssinica SIL" w:cs="Abyssinica SIL"/>
        </w:rPr>
        <w:t>እመ</w:t>
      </w:r>
      <w:proofErr w:type="spellEnd"/>
      <w:r w:rsidR="00E56C93" w:rsidRPr="00BA5AF8">
        <w:rPr>
          <w:rFonts w:ascii="Abyssinica SIL" w:hAnsi="Abyssinica SIL" w:cs="Abyssinica SIL"/>
        </w:rPr>
        <w:t xml:space="preserve">፡ </w:t>
      </w:r>
      <w:proofErr w:type="spellStart"/>
      <w:r w:rsidR="00E56C93" w:rsidRPr="00BA5AF8">
        <w:rPr>
          <w:rFonts w:ascii="Abyssinica SIL" w:hAnsi="Abyssinica SIL" w:cs="Abyssinica SIL"/>
        </w:rPr>
        <w:t>አስመርኩክሙ</w:t>
      </w:r>
      <w:proofErr w:type="spellEnd"/>
      <w:r w:rsidR="00E56C93" w:rsidRPr="00BA5AF8">
        <w:rPr>
          <w:rFonts w:ascii="Abyssinica SIL" w:hAnsi="Abyssinica SIL" w:cs="Abyssinica SIL"/>
        </w:rPr>
        <w:t xml:space="preserve">፡ </w:t>
      </w:r>
      <w:proofErr w:type="spellStart"/>
      <w:r w:rsidR="00E56C93" w:rsidRPr="00BA5AF8">
        <w:rPr>
          <w:rFonts w:ascii="Abyssinica SIL" w:hAnsi="Abyssinica SIL" w:cs="Abyssinica SIL"/>
        </w:rPr>
        <w:t>ሀቡኒ</w:t>
      </w:r>
      <w:proofErr w:type="spellEnd"/>
      <w:r w:rsidR="00E56C93" w:rsidRPr="00BA5AF8">
        <w:rPr>
          <w:rFonts w:ascii="Abyssinica SIL" w:hAnsi="Abyssinica SIL" w:cs="Abyssinica SIL"/>
        </w:rPr>
        <w:t xml:space="preserve">፡ ዐስብየ፡ ወእመ፡ </w:t>
      </w:r>
      <w:proofErr w:type="spellStart"/>
      <w:r w:rsidR="00E56C93" w:rsidRPr="00BA5AF8">
        <w:rPr>
          <w:rFonts w:ascii="Abyssinica SIL" w:hAnsi="Abyssinica SIL" w:cs="Abyssinica SIL"/>
        </w:rPr>
        <w:t>አኮ</w:t>
      </w:r>
      <w:proofErr w:type="spellEnd"/>
      <w:r w:rsidR="00E56C93" w:rsidRPr="00BA5AF8">
        <w:rPr>
          <w:rFonts w:ascii="Abyssinica SIL" w:hAnsi="Abyssinica SIL" w:cs="Abyssinica SIL"/>
        </w:rPr>
        <w:t xml:space="preserve">፡ </w:t>
      </w:r>
      <w:proofErr w:type="spellStart"/>
      <w:r w:rsidR="00E56C93" w:rsidRPr="00BA5AF8">
        <w:rPr>
          <w:rFonts w:ascii="Abyssinica SIL" w:hAnsi="Abyssinica SIL" w:cs="Abyssinica SIL"/>
        </w:rPr>
        <w:t>ኅድጉ</w:t>
      </w:r>
      <w:proofErr w:type="spellEnd"/>
      <w:r w:rsidR="00E56C93" w:rsidRPr="00BA5AF8">
        <w:rPr>
          <w:rFonts w:ascii="Abyssinica SIL" w:hAnsi="Abyssinica SIL" w:cs="Abyssinica SIL"/>
        </w:rPr>
        <w:t xml:space="preserve">፡ </w:t>
      </w:r>
      <w:proofErr w:type="spellStart"/>
      <w:r w:rsidR="00E56C93" w:rsidRPr="00BA5AF8">
        <w:rPr>
          <w:rFonts w:ascii="Abyssinica SIL" w:hAnsi="Abyssinica SIL" w:cs="Abyssinica SIL"/>
        </w:rPr>
        <w:t>ወድልዉ</w:t>
      </w:r>
      <w:proofErr w:type="spellEnd"/>
      <w:r w:rsidR="00E56C93" w:rsidRPr="00BA5AF8">
        <w:rPr>
          <w:rFonts w:ascii="Abyssinica SIL" w:hAnsi="Abyssinica SIL" w:cs="Abyssinica SIL"/>
        </w:rPr>
        <w:t>፡</w:t>
      </w:r>
      <w:r w:rsidR="00B369C0" w:rsidRPr="00BA5AF8">
        <w:rPr>
          <w:rFonts w:ascii="Abyssinica SIL" w:hAnsi="Abyssinica SIL" w:cs="Abyssinica SIL"/>
        </w:rPr>
        <w:t xml:space="preserve"> </w:t>
      </w:r>
      <w:proofErr w:type="spellStart"/>
      <w:r w:rsidR="00B369C0" w:rsidRPr="00BA5AF8">
        <w:rPr>
          <w:rFonts w:ascii="Abyssinica SIL" w:hAnsi="Abyssinica SIL" w:cs="Abyssinica SIL"/>
        </w:rPr>
        <w:t>ሊተ</w:t>
      </w:r>
      <w:proofErr w:type="spellEnd"/>
      <w:r w:rsidR="00B369C0" w:rsidRPr="00BA5AF8">
        <w:rPr>
          <w:rFonts w:ascii="Abyssinica SIL" w:hAnsi="Abyssinica SIL" w:cs="Abyssinica SIL"/>
        </w:rPr>
        <w:t xml:space="preserve">፡ </w:t>
      </w:r>
      <w:proofErr w:type="spellStart"/>
      <w:r w:rsidR="00B369C0" w:rsidRPr="00BA5AF8">
        <w:rPr>
          <w:rFonts w:ascii="Abyssinica SIL" w:hAnsi="Abyssinica SIL" w:cs="Abyssinica SIL"/>
        </w:rPr>
        <w:t>ዐስብየ</w:t>
      </w:r>
      <w:proofErr w:type="spellEnd"/>
      <w:r w:rsidR="00B369C0" w:rsidRPr="00BA5AF8">
        <w:rPr>
          <w:rFonts w:ascii="Abyssinica SIL" w:hAnsi="Abyssinica SIL" w:cs="Abyssinica SIL"/>
        </w:rPr>
        <w:t xml:space="preserve">፡ </w:t>
      </w:r>
      <w:proofErr w:type="spellStart"/>
      <w:r w:rsidR="00B369C0" w:rsidRPr="00BA5AF8">
        <w:rPr>
          <w:rFonts w:ascii="Abyssinica SIL" w:hAnsi="Abyssinica SIL" w:cs="Abyssinica SIL"/>
        </w:rPr>
        <w:t>ሠላሳ</w:t>
      </w:r>
      <w:proofErr w:type="spellEnd"/>
      <w:r w:rsidR="00B369C0" w:rsidRPr="00BA5AF8">
        <w:rPr>
          <w:rFonts w:ascii="Abyssinica SIL" w:hAnsi="Abyssinica SIL" w:cs="Abyssinica SIL"/>
        </w:rPr>
        <w:t xml:space="preserve">፡ </w:t>
      </w:r>
      <w:proofErr w:type="spellStart"/>
      <w:r w:rsidR="00B369C0" w:rsidRPr="00BA5AF8">
        <w:rPr>
          <w:rFonts w:ascii="Abyssinica SIL" w:hAnsi="Abyssinica SIL" w:cs="Abyssinica SIL"/>
        </w:rPr>
        <w:t>ብሩረ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B369C0" w:rsidRPr="00BA5AF8">
        <w:rPr>
          <w:rFonts w:ascii="Abyssinica SIL" w:hAnsi="Abyssinica SIL" w:cs="Abyssinica SIL"/>
        </w:rPr>
        <w:t xml:space="preserve"> </w:t>
      </w:r>
      <w:r w:rsidR="000E45B7" w:rsidRPr="00BA5AF8">
        <w:rPr>
          <w:rFonts w:ascii="Abyssinica SIL" w:hAnsi="Abyssinica SIL" w:cs="Abyssinica SIL"/>
        </w:rPr>
        <w:t xml:space="preserve">13 </w:t>
      </w:r>
      <w:proofErr w:type="spellStart"/>
      <w:r w:rsidR="00B369C0" w:rsidRPr="00BA5AF8">
        <w:rPr>
          <w:rFonts w:ascii="Abyssinica SIL" w:hAnsi="Abyssinica SIL" w:cs="Abyssinica SIL"/>
        </w:rPr>
        <w:t>ወይቤለኒ</w:t>
      </w:r>
      <w:proofErr w:type="spellEnd"/>
      <w:r w:rsidR="00B369C0" w:rsidRPr="00BA5AF8">
        <w:rPr>
          <w:rFonts w:ascii="Abyssinica SIL" w:hAnsi="Abyssinica SIL" w:cs="Abyssinica SIL"/>
        </w:rPr>
        <w:t xml:space="preserve">፡ </w:t>
      </w:r>
      <w:proofErr w:type="spellStart"/>
      <w:r w:rsidR="00B369C0" w:rsidRPr="00BA5AF8">
        <w:rPr>
          <w:rFonts w:ascii="Abyssinica SIL" w:hAnsi="Abyssinica SIL" w:cs="Abyssinica SIL"/>
        </w:rPr>
        <w:t>እግዚአብሔር</w:t>
      </w:r>
      <w:proofErr w:type="spellEnd"/>
      <w:r w:rsidR="00B369C0" w:rsidRPr="00BA5AF8">
        <w:rPr>
          <w:rFonts w:ascii="Abyssinica SIL" w:hAnsi="Abyssinica SIL" w:cs="Abyssinica SIL"/>
        </w:rPr>
        <w:t xml:space="preserve">፡ </w:t>
      </w:r>
      <w:proofErr w:type="spellStart"/>
      <w:r w:rsidR="00B369C0" w:rsidRPr="00BA5AF8">
        <w:rPr>
          <w:rFonts w:ascii="Abyssinica SIL" w:hAnsi="Abyssinica SIL" w:cs="Abyssinica SIL"/>
        </w:rPr>
        <w:t>ደዮ</w:t>
      </w:r>
      <w:proofErr w:type="spellEnd"/>
      <w:r w:rsidR="00B369C0" w:rsidRPr="00BA5AF8">
        <w:rPr>
          <w:rFonts w:ascii="Abyssinica SIL" w:hAnsi="Abyssinica SIL" w:cs="Abyssinica SIL"/>
        </w:rPr>
        <w:t xml:space="preserve">፡ </w:t>
      </w:r>
      <w:proofErr w:type="spellStart"/>
      <w:r w:rsidR="00B369C0" w:rsidRPr="00BA5AF8">
        <w:rPr>
          <w:rFonts w:ascii="Abyssinica SIL" w:hAnsi="Abyssinica SIL" w:cs="Abyssinica SIL"/>
        </w:rPr>
        <w:t>ውስተ</w:t>
      </w:r>
      <w:proofErr w:type="spellEnd"/>
      <w:r w:rsidR="00B369C0" w:rsidRPr="00BA5AF8">
        <w:rPr>
          <w:rFonts w:ascii="Abyssinica SIL" w:hAnsi="Abyssinica SIL" w:cs="Abyssinica SIL"/>
        </w:rPr>
        <w:t xml:space="preserve">፡ ሕንቅርት፡ </w:t>
      </w:r>
      <w:proofErr w:type="spellStart"/>
      <w:r w:rsidR="00B369C0" w:rsidRPr="00BA5AF8">
        <w:rPr>
          <w:rFonts w:ascii="Abyssinica SIL" w:hAnsi="Abyssinica SIL" w:cs="Abyssinica SIL"/>
        </w:rPr>
        <w:t>ወፍትኖ</w:t>
      </w:r>
      <w:proofErr w:type="spellEnd"/>
      <w:r w:rsidR="00B369C0" w:rsidRPr="00BA5AF8">
        <w:rPr>
          <w:rFonts w:ascii="Abyssinica SIL" w:hAnsi="Abyssinica SIL" w:cs="Abyssinica SIL"/>
        </w:rPr>
        <w:t xml:space="preserve">፡ </w:t>
      </w:r>
      <w:proofErr w:type="spellStart"/>
      <w:r w:rsidR="00B369C0" w:rsidRPr="00BA5AF8">
        <w:rPr>
          <w:rFonts w:ascii="Abyssinica SIL" w:hAnsi="Abyssinica SIL" w:cs="Abyssinica SIL"/>
        </w:rPr>
        <w:t>ለእመ</w:t>
      </w:r>
      <w:proofErr w:type="spellEnd"/>
      <w:r w:rsidR="00B369C0" w:rsidRPr="00BA5AF8">
        <w:rPr>
          <w:rFonts w:ascii="Abyssinica SIL" w:hAnsi="Abyssinica SIL" w:cs="Abyssinica SIL"/>
        </w:rPr>
        <w:t xml:space="preserve">፡ </w:t>
      </w:r>
      <w:proofErr w:type="spellStart"/>
      <w:r w:rsidR="00B369C0" w:rsidRPr="00BA5AF8">
        <w:rPr>
          <w:rFonts w:ascii="Abyssinica SIL" w:hAnsi="Abyssinica SIL" w:cs="Abyssinica SIL"/>
        </w:rPr>
        <w:t>ጽሩይ</w:t>
      </w:r>
      <w:proofErr w:type="spellEnd"/>
      <w:r w:rsidR="00B369C0" w:rsidRPr="00BA5AF8">
        <w:rPr>
          <w:rFonts w:ascii="Abyssinica SIL" w:hAnsi="Abyssinica SIL" w:cs="Abyssinica SIL"/>
        </w:rPr>
        <w:t xml:space="preserve">፡ </w:t>
      </w:r>
      <w:proofErr w:type="spellStart"/>
      <w:r w:rsidR="00B369C0" w:rsidRPr="00BA5AF8">
        <w:rPr>
          <w:rFonts w:ascii="Abyssinica SIL" w:hAnsi="Abyssinica SIL" w:cs="Abyssinica SIL"/>
        </w:rPr>
        <w:t>ውእቱ</w:t>
      </w:r>
      <w:proofErr w:type="spellEnd"/>
      <w:r w:rsidR="00B369C0" w:rsidRPr="00BA5AF8">
        <w:rPr>
          <w:rFonts w:ascii="Abyssinica SIL" w:hAnsi="Abyssinica SIL" w:cs="Abyssinica SIL"/>
        </w:rPr>
        <w:t xml:space="preserve">፡ </w:t>
      </w:r>
      <w:proofErr w:type="spellStart"/>
      <w:r w:rsidR="00B369C0" w:rsidRPr="00BA5AF8">
        <w:rPr>
          <w:rFonts w:ascii="Abyssinica SIL" w:hAnsi="Abyssinica SIL" w:cs="Abyssinica SIL"/>
        </w:rPr>
        <w:t>በከመ</w:t>
      </w:r>
      <w:proofErr w:type="spellEnd"/>
      <w:r w:rsidR="00B369C0" w:rsidRPr="00BA5AF8">
        <w:rPr>
          <w:rFonts w:ascii="Abyssinica SIL" w:hAnsi="Abyssinica SIL" w:cs="Abyssinica SIL"/>
        </w:rPr>
        <w:t xml:space="preserve">፡ </w:t>
      </w:r>
      <w:proofErr w:type="spellStart"/>
      <w:r w:rsidR="00B369C0" w:rsidRPr="00BA5AF8">
        <w:rPr>
          <w:rFonts w:ascii="Abyssinica SIL" w:hAnsi="Abyssinica SIL" w:cs="Abyssinica SIL"/>
        </w:rPr>
        <w:t>አመ</w:t>
      </w:r>
      <w:r w:rsidR="001D2EE9" w:rsidRPr="00BA5AF8">
        <w:rPr>
          <w:rFonts w:ascii="Abyssinica SIL" w:hAnsi="Abyssinica SIL" w:cs="Abyssinica SIL"/>
        </w:rPr>
        <w:t>ከርዎ</w:t>
      </w:r>
      <w:proofErr w:type="spellEnd"/>
      <w:r w:rsidR="001D2EE9" w:rsidRPr="00BA5AF8">
        <w:rPr>
          <w:rFonts w:ascii="Abyssinica SIL" w:hAnsi="Abyssinica SIL" w:cs="Abyssinica SIL"/>
        </w:rPr>
        <w:t xml:space="preserve">፡ </w:t>
      </w:r>
      <w:proofErr w:type="spellStart"/>
      <w:r w:rsidR="001D2EE9" w:rsidRPr="00BA5AF8">
        <w:rPr>
          <w:rFonts w:ascii="Abyssinica SIL" w:hAnsi="Abyssinica SIL" w:cs="Abyssinica SIL"/>
        </w:rPr>
        <w:t>እሙንቱ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1D2EE9" w:rsidRPr="00BA5AF8">
        <w:rPr>
          <w:rFonts w:ascii="Abyssinica SIL" w:hAnsi="Abyssinica SIL" w:cs="Abyssinica SIL"/>
        </w:rPr>
        <w:t xml:space="preserve"> </w:t>
      </w:r>
      <w:proofErr w:type="spellStart"/>
      <w:r w:rsidR="001D2EE9" w:rsidRPr="00BA5AF8">
        <w:rPr>
          <w:rFonts w:ascii="Abyssinica SIL" w:hAnsi="Abyssinica SIL" w:cs="Abyssinica SIL"/>
        </w:rPr>
        <w:t>ወነሣእኩ</w:t>
      </w:r>
      <w:proofErr w:type="spellEnd"/>
      <w:r w:rsidR="001D2EE9" w:rsidRPr="00BA5AF8">
        <w:rPr>
          <w:rFonts w:ascii="Abyssinica SIL" w:hAnsi="Abyssinica SIL" w:cs="Abyssinica SIL"/>
        </w:rPr>
        <w:t xml:space="preserve">፡ </w:t>
      </w:r>
      <w:proofErr w:type="spellStart"/>
      <w:r w:rsidR="001D2EE9" w:rsidRPr="00BA5AF8">
        <w:rPr>
          <w:rFonts w:ascii="Abyssinica SIL" w:hAnsi="Abyssinica SIL" w:cs="Abyssinica SIL"/>
        </w:rPr>
        <w:t>ዝኰ</w:t>
      </w:r>
      <w:proofErr w:type="spellEnd"/>
      <w:r w:rsidR="001D2EE9" w:rsidRPr="00BA5AF8">
        <w:rPr>
          <w:rFonts w:ascii="Abyssinica SIL" w:hAnsi="Abyssinica SIL" w:cs="Abyssinica SIL"/>
        </w:rPr>
        <w:t xml:space="preserve">፡ </w:t>
      </w:r>
      <w:proofErr w:type="spellStart"/>
      <w:r w:rsidR="001D2EE9" w:rsidRPr="00BA5AF8">
        <w:rPr>
          <w:rFonts w:ascii="Abyssinica SIL" w:hAnsi="Abyssinica SIL" w:cs="Abyssinica SIL"/>
        </w:rPr>
        <w:t>ሠላሳ</w:t>
      </w:r>
      <w:proofErr w:type="spellEnd"/>
      <w:r w:rsidR="001D2EE9" w:rsidRPr="00BA5AF8">
        <w:rPr>
          <w:rFonts w:ascii="Abyssinica SIL" w:hAnsi="Abyssinica SIL" w:cs="Abyssinica SIL"/>
        </w:rPr>
        <w:t xml:space="preserve">፡ </w:t>
      </w:r>
      <w:proofErr w:type="spellStart"/>
      <w:r w:rsidR="001D2EE9" w:rsidRPr="00BA5AF8">
        <w:rPr>
          <w:rFonts w:ascii="Abyssinica SIL" w:hAnsi="Abyssinica SIL" w:cs="Abyssinica SIL"/>
        </w:rPr>
        <w:t>ብሩረ</w:t>
      </w:r>
      <w:proofErr w:type="spellEnd"/>
      <w:r w:rsidR="001D2EE9" w:rsidRPr="00BA5AF8">
        <w:rPr>
          <w:rFonts w:ascii="Abyssinica SIL" w:hAnsi="Abyssinica SIL" w:cs="Abyssinica SIL"/>
        </w:rPr>
        <w:t xml:space="preserve">፡ ወወደይክዎ፡ ውስተ፡ ሕንቅርት፡ ዘቤተ፡ እግዚአብሔር፡ </w:t>
      </w:r>
      <w:r w:rsidR="0067126A" w:rsidRPr="00BA5AF8">
        <w:rPr>
          <w:rFonts w:ascii="Abyssinica SIL" w:hAnsi="Abyssinica SIL" w:cs="Abyssinica SIL"/>
        </w:rPr>
        <w:t xml:space="preserve">14 </w:t>
      </w:r>
      <w:r w:rsidR="001D2EE9" w:rsidRPr="00BA5AF8">
        <w:rPr>
          <w:rFonts w:ascii="Abyssinica SIL" w:hAnsi="Abyssinica SIL" w:cs="Abyssinica SIL"/>
        </w:rPr>
        <w:t>ወሰ</w:t>
      </w:r>
      <w:r w:rsidR="008A487C" w:rsidRPr="00BA5AF8">
        <w:rPr>
          <w:rFonts w:ascii="Abyssinica SIL" w:hAnsi="Abyssinica SIL" w:cs="Abyssinica SIL"/>
        </w:rPr>
        <w:t xml:space="preserve">በርኩ፡ ክልኤተ፡ በትርየ፡ ሐብለ፡ </w:t>
      </w:r>
      <w:proofErr w:type="spellStart"/>
      <w:r w:rsidR="008A487C" w:rsidRPr="00BA5AF8">
        <w:rPr>
          <w:rFonts w:ascii="Abyssinica SIL" w:hAnsi="Abyssinica SIL" w:cs="Abyssinica SIL"/>
        </w:rPr>
        <w:t>ከመ</w:t>
      </w:r>
      <w:proofErr w:type="spellEnd"/>
      <w:r w:rsidR="008A487C" w:rsidRPr="00BA5AF8">
        <w:rPr>
          <w:rFonts w:ascii="Abyssinica SIL" w:hAnsi="Abyssinica SIL" w:cs="Abyssinica SIL"/>
        </w:rPr>
        <w:t xml:space="preserve">፡ </w:t>
      </w:r>
      <w:proofErr w:type="spellStart"/>
      <w:r w:rsidR="008A487C" w:rsidRPr="00BA5AF8">
        <w:rPr>
          <w:rFonts w:ascii="Abyssinica SIL" w:hAnsi="Abyssinica SIL" w:cs="Abyssinica SIL"/>
        </w:rPr>
        <w:t>አሚጥ</w:t>
      </w:r>
      <w:proofErr w:type="spellEnd"/>
      <w:r w:rsidR="008A487C" w:rsidRPr="00BA5AF8">
        <w:rPr>
          <w:rFonts w:ascii="Abyssinica SIL" w:hAnsi="Abyssinica SIL" w:cs="Abyssinica SIL"/>
        </w:rPr>
        <w:t xml:space="preserve">፡ </w:t>
      </w:r>
      <w:proofErr w:type="spellStart"/>
      <w:r w:rsidR="008A487C" w:rsidRPr="00BA5AF8">
        <w:rPr>
          <w:rFonts w:ascii="Abyssinica SIL" w:hAnsi="Abyssinica SIL" w:cs="Abyssinica SIL"/>
        </w:rPr>
        <w:t>ምኵናነ</w:t>
      </w:r>
      <w:proofErr w:type="spellEnd"/>
      <w:r w:rsidR="008A487C" w:rsidRPr="00BA5AF8">
        <w:rPr>
          <w:rFonts w:ascii="Abyssinica SIL" w:hAnsi="Abyssinica SIL" w:cs="Abyssinica SIL"/>
        </w:rPr>
        <w:t xml:space="preserve">፡ </w:t>
      </w:r>
      <w:proofErr w:type="spellStart"/>
      <w:r w:rsidR="008A487C" w:rsidRPr="00BA5AF8">
        <w:rPr>
          <w:rFonts w:ascii="Abyssinica SIL" w:hAnsi="Abyssinica SIL" w:cs="Abyssinica SIL"/>
        </w:rPr>
        <w:t>ዘማእከለ</w:t>
      </w:r>
      <w:proofErr w:type="spellEnd"/>
      <w:r w:rsidR="008A487C" w:rsidRPr="00BA5AF8">
        <w:rPr>
          <w:rFonts w:ascii="Abyssinica SIL" w:hAnsi="Abyssinica SIL" w:cs="Abyssinica SIL"/>
        </w:rPr>
        <w:t xml:space="preserve">፡ </w:t>
      </w:r>
      <w:proofErr w:type="spellStart"/>
      <w:r w:rsidR="008A487C" w:rsidRPr="00BA5AF8">
        <w:rPr>
          <w:rFonts w:ascii="Abyssinica SIL" w:hAnsi="Abyssinica SIL" w:cs="Abyssinica SIL"/>
        </w:rPr>
        <w:t>ይሁዳ</w:t>
      </w:r>
      <w:proofErr w:type="spellEnd"/>
      <w:r w:rsidR="008A487C" w:rsidRPr="00BA5AF8">
        <w:rPr>
          <w:rFonts w:ascii="Abyssinica SIL" w:hAnsi="Abyssinica SIL" w:cs="Abyssinica SIL"/>
        </w:rPr>
        <w:t xml:space="preserve">፡ </w:t>
      </w:r>
      <w:proofErr w:type="spellStart"/>
      <w:r w:rsidR="008A487C" w:rsidRPr="00BA5AF8">
        <w:rPr>
          <w:rFonts w:ascii="Abyssinica SIL" w:hAnsi="Abyssinica SIL" w:cs="Abyssinica SIL"/>
        </w:rPr>
        <w:t>ወዘማእከለ</w:t>
      </w:r>
      <w:proofErr w:type="spellEnd"/>
      <w:r w:rsidR="008A487C" w:rsidRPr="00BA5AF8">
        <w:rPr>
          <w:rFonts w:ascii="Abyssinica SIL" w:hAnsi="Abyssinica SIL" w:cs="Abyssinica SIL"/>
        </w:rPr>
        <w:t xml:space="preserve">፡ </w:t>
      </w:r>
      <w:proofErr w:type="spellStart"/>
      <w:r w:rsidR="008A487C" w:rsidRPr="00BA5AF8">
        <w:rPr>
          <w:rFonts w:ascii="Abyssinica SIL" w:hAnsi="Abyssinica SIL" w:cs="Abyssinica SIL"/>
        </w:rPr>
        <w:t>እስራኤል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8A487C" w:rsidRPr="00BA5AF8">
        <w:rPr>
          <w:rFonts w:ascii="Abyssinica SIL" w:hAnsi="Abyssinica SIL" w:cs="Abyssinica SIL"/>
        </w:rPr>
        <w:t xml:space="preserve"> </w:t>
      </w:r>
      <w:r w:rsidR="0067126A" w:rsidRPr="00BA5AF8">
        <w:rPr>
          <w:rFonts w:ascii="Abyssinica SIL" w:hAnsi="Abyssinica SIL" w:cs="Abyssinica SIL"/>
        </w:rPr>
        <w:t xml:space="preserve">15 </w:t>
      </w:r>
      <w:proofErr w:type="spellStart"/>
      <w:r w:rsidR="008A487C" w:rsidRPr="00BA5AF8">
        <w:rPr>
          <w:rFonts w:ascii="Abyssinica SIL" w:hAnsi="Abyssinica SIL" w:cs="Abyssinica SIL"/>
        </w:rPr>
        <w:t>ወይቤለኒ</w:t>
      </w:r>
      <w:proofErr w:type="spellEnd"/>
      <w:r w:rsidR="008A487C" w:rsidRPr="00BA5AF8">
        <w:rPr>
          <w:rFonts w:ascii="Abyssinica SIL" w:hAnsi="Abyssinica SIL" w:cs="Abyssinica SIL"/>
        </w:rPr>
        <w:t xml:space="preserve">፡ </w:t>
      </w:r>
      <w:proofErr w:type="spellStart"/>
      <w:r w:rsidR="008A487C" w:rsidRPr="00BA5AF8">
        <w:rPr>
          <w:rFonts w:ascii="Abyssinica SIL" w:hAnsi="Abyssinica SIL" w:cs="Abyssinica SIL"/>
        </w:rPr>
        <w:t>እግዚአብሔር</w:t>
      </w:r>
      <w:proofErr w:type="spellEnd"/>
      <w:r w:rsidR="008A487C" w:rsidRPr="00BA5AF8">
        <w:rPr>
          <w:rFonts w:ascii="Abyssinica SIL" w:hAnsi="Abyssinica SIL" w:cs="Abyssinica SIL"/>
        </w:rPr>
        <w:t>፡</w:t>
      </w:r>
      <w:r w:rsidR="0087622D" w:rsidRPr="00BA5AF8">
        <w:rPr>
          <w:rFonts w:ascii="Abyssinica SIL" w:hAnsi="Abyssinica SIL" w:cs="Abyssinica SIL"/>
        </w:rPr>
        <w:t xml:space="preserve"> </w:t>
      </w:r>
      <w:proofErr w:type="spellStart"/>
      <w:r w:rsidR="0087622D" w:rsidRPr="00BA5AF8">
        <w:rPr>
          <w:rFonts w:ascii="Abyssinica SIL" w:hAnsi="Abyssinica SIL" w:cs="Abyssinica SIL"/>
        </w:rPr>
        <w:t>ዓዲ</w:t>
      </w:r>
      <w:proofErr w:type="spellEnd"/>
      <w:r w:rsidR="0087622D" w:rsidRPr="00BA5AF8">
        <w:rPr>
          <w:rFonts w:ascii="Abyssinica SIL" w:hAnsi="Abyssinica SIL" w:cs="Abyssinica SIL"/>
        </w:rPr>
        <w:t xml:space="preserve">፡ </w:t>
      </w:r>
      <w:proofErr w:type="spellStart"/>
      <w:r w:rsidR="0087622D" w:rsidRPr="00BA5AF8">
        <w:rPr>
          <w:rFonts w:ascii="Abyssinica SIL" w:hAnsi="Abyssinica SIL" w:cs="Abyssinica SIL"/>
        </w:rPr>
        <w:t>ንሣእ</w:t>
      </w:r>
      <w:proofErr w:type="spellEnd"/>
      <w:r w:rsidR="0087622D" w:rsidRPr="00BA5AF8">
        <w:rPr>
          <w:rFonts w:ascii="Abyssinica SIL" w:hAnsi="Abyssinica SIL" w:cs="Abyssinica SIL"/>
        </w:rPr>
        <w:t xml:space="preserve">፡ ለከ፡ ንዋየ፡ ኖላዊ፡ አብድ፡ </w:t>
      </w:r>
      <w:r w:rsidR="0067126A" w:rsidRPr="00BA5AF8">
        <w:rPr>
          <w:rFonts w:ascii="Abyssinica SIL" w:hAnsi="Abyssinica SIL" w:cs="Abyssinica SIL"/>
        </w:rPr>
        <w:t xml:space="preserve">16 </w:t>
      </w:r>
      <w:r w:rsidR="0087622D" w:rsidRPr="00BA5AF8">
        <w:rPr>
          <w:rFonts w:ascii="Abyssinica SIL" w:hAnsi="Abyssinica SIL" w:cs="Abyssinica SIL"/>
        </w:rPr>
        <w:t>እስመ፡ ናሁ፡ አነሥእ፡ ኖላዌ፡ ውስተ፡ ምድር፡ ዘተገድፈ፡ ኢይረድእ፡ ወዘተዘርወ፡ ኢያስተጋብ</w:t>
      </w:r>
      <w:r w:rsidR="00E9049D" w:rsidRPr="00BA5AF8">
        <w:rPr>
          <w:rFonts w:ascii="Abyssinica SIL" w:hAnsi="Abyssinica SIL" w:cs="Abyssinica SIL"/>
        </w:rPr>
        <w:t xml:space="preserve">እ፡ ወዘቈስለሂ፡ ኢይፌውስ፡ ወዘ፡ </w:t>
      </w:r>
      <w:proofErr w:type="spellStart"/>
      <w:r w:rsidR="00E9049D" w:rsidRPr="00BA5AF8">
        <w:rPr>
          <w:rFonts w:ascii="Abyssinica SIL" w:hAnsi="Abyssinica SIL" w:cs="Abyssinica SIL"/>
        </w:rPr>
        <w:t>ሕያወኒ</w:t>
      </w:r>
      <w:proofErr w:type="spellEnd"/>
      <w:r w:rsidR="00E9049D" w:rsidRPr="00BA5AF8">
        <w:rPr>
          <w:rFonts w:ascii="Abyssinica SIL" w:hAnsi="Abyssinica SIL" w:cs="Abyssinica SIL"/>
        </w:rPr>
        <w:t xml:space="preserve">፡ </w:t>
      </w:r>
      <w:proofErr w:type="spellStart"/>
      <w:r w:rsidR="00E9049D" w:rsidRPr="00BA5AF8">
        <w:rPr>
          <w:rFonts w:ascii="Abyssinica SIL" w:hAnsi="Abyssinica SIL" w:cs="Abyssinica SIL"/>
        </w:rPr>
        <w:t>ኢይሴሲ</w:t>
      </w:r>
      <w:proofErr w:type="spellEnd"/>
      <w:r w:rsidR="00E9049D" w:rsidRPr="00BA5AF8">
        <w:rPr>
          <w:rFonts w:ascii="Abyssinica SIL" w:hAnsi="Abyssinica SIL" w:cs="Abyssinica SIL"/>
        </w:rPr>
        <w:t xml:space="preserve">፡ </w:t>
      </w:r>
      <w:proofErr w:type="spellStart"/>
      <w:r w:rsidR="00E9049D" w:rsidRPr="00BA5AF8">
        <w:rPr>
          <w:rFonts w:ascii="Abyssinica SIL" w:hAnsi="Abyssinica SIL" w:cs="Abyssinica SIL"/>
        </w:rPr>
        <w:t>ወይበልዕ</w:t>
      </w:r>
      <w:proofErr w:type="spellEnd"/>
      <w:r w:rsidR="00E9049D" w:rsidRPr="00BA5AF8">
        <w:rPr>
          <w:rFonts w:ascii="Abyssinica SIL" w:hAnsi="Abyssinica SIL" w:cs="Abyssinica SIL"/>
        </w:rPr>
        <w:t xml:space="preserve">፡ </w:t>
      </w:r>
      <w:proofErr w:type="spellStart"/>
      <w:r w:rsidR="00E9049D" w:rsidRPr="00BA5AF8">
        <w:rPr>
          <w:rFonts w:ascii="Abyssinica SIL" w:hAnsi="Abyssinica SIL" w:cs="Abyssinica SIL"/>
        </w:rPr>
        <w:t>ሥጋ</w:t>
      </w:r>
      <w:proofErr w:type="spellEnd"/>
      <w:r w:rsidR="00E9049D" w:rsidRPr="00BA5AF8">
        <w:rPr>
          <w:rFonts w:ascii="Abyssinica SIL" w:hAnsi="Abyssinica SIL" w:cs="Abyssinica SIL"/>
        </w:rPr>
        <w:t xml:space="preserve">፡ </w:t>
      </w:r>
      <w:proofErr w:type="spellStart"/>
      <w:r w:rsidR="00E9049D" w:rsidRPr="00BA5AF8">
        <w:rPr>
          <w:rFonts w:ascii="Abyssinica SIL" w:hAnsi="Abyssinica SIL" w:cs="Abyssinica SIL"/>
        </w:rPr>
        <w:t>ዘሰብሐ</w:t>
      </w:r>
      <w:proofErr w:type="spellEnd"/>
      <w:r w:rsidR="00E9049D" w:rsidRPr="00BA5AF8">
        <w:rPr>
          <w:rFonts w:ascii="Abyssinica SIL" w:hAnsi="Abyssinica SIL" w:cs="Abyssinica SIL"/>
        </w:rPr>
        <w:t xml:space="preserve">፡ </w:t>
      </w:r>
      <w:proofErr w:type="spellStart"/>
      <w:r w:rsidR="00E9049D" w:rsidRPr="00BA5AF8">
        <w:rPr>
          <w:rFonts w:ascii="Abyssinica SIL" w:hAnsi="Abyssinica SIL" w:cs="Abyssinica SIL"/>
        </w:rPr>
        <w:t>ወያነጐዕ</w:t>
      </w:r>
      <w:proofErr w:type="spellEnd"/>
      <w:r w:rsidR="00E9049D" w:rsidRPr="00BA5AF8">
        <w:rPr>
          <w:rFonts w:ascii="Abyssinica SIL" w:hAnsi="Abyssinica SIL" w:cs="Abyssinica SIL"/>
        </w:rPr>
        <w:t>፡</w:t>
      </w:r>
      <w:r w:rsidR="00CC1AB1" w:rsidRPr="00BA5AF8">
        <w:rPr>
          <w:rFonts w:ascii="Abyssinica SIL" w:hAnsi="Abyssinica SIL" w:cs="Abyssinica SIL"/>
        </w:rPr>
        <w:t xml:space="preserve"> </w:t>
      </w:r>
      <w:proofErr w:type="spellStart"/>
      <w:r w:rsidR="00CC1AB1" w:rsidRPr="00BA5AF8">
        <w:rPr>
          <w:rFonts w:ascii="Abyssinica SIL" w:hAnsi="Abyssinica SIL" w:cs="Abyssinica SIL"/>
        </w:rPr>
        <w:t>አገዳሆሙ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CC1AB1" w:rsidRPr="00BA5AF8">
        <w:rPr>
          <w:rFonts w:ascii="Abyssinica SIL" w:hAnsi="Abyssinica SIL" w:cs="Abyssinica SIL"/>
        </w:rPr>
        <w:t xml:space="preserve"> </w:t>
      </w:r>
      <w:r w:rsidR="0067126A" w:rsidRPr="00BA5AF8">
        <w:rPr>
          <w:rFonts w:ascii="Abyssinica SIL" w:hAnsi="Abyssinica SIL" w:cs="Abyssinica SIL"/>
        </w:rPr>
        <w:t xml:space="preserve">17 </w:t>
      </w:r>
      <w:proofErr w:type="spellStart"/>
      <w:r w:rsidR="00CC1AB1" w:rsidRPr="00BA5AF8">
        <w:rPr>
          <w:rFonts w:ascii="Abyssinica SIL" w:hAnsi="Abyssinica SIL" w:cs="Abyssinica SIL"/>
        </w:rPr>
        <w:t>አሌሎሙ</w:t>
      </w:r>
      <w:proofErr w:type="spellEnd"/>
      <w:r w:rsidR="00CC1AB1" w:rsidRPr="00BA5AF8">
        <w:rPr>
          <w:rFonts w:ascii="Abyssinica SIL" w:hAnsi="Abyssinica SIL" w:cs="Abyssinica SIL"/>
        </w:rPr>
        <w:t xml:space="preserve">፡ </w:t>
      </w:r>
      <w:proofErr w:type="spellStart"/>
      <w:r w:rsidR="00CC1AB1" w:rsidRPr="00BA5AF8">
        <w:rPr>
          <w:rFonts w:ascii="Abyssinica SIL" w:hAnsi="Abyssinica SIL" w:cs="Abyssinica SIL"/>
        </w:rPr>
        <w:t>ለእለ</w:t>
      </w:r>
      <w:proofErr w:type="spellEnd"/>
      <w:r w:rsidR="00CC1AB1" w:rsidRPr="00BA5AF8">
        <w:rPr>
          <w:rFonts w:ascii="Abyssinica SIL" w:hAnsi="Abyssinica SIL" w:cs="Abyssinica SIL"/>
        </w:rPr>
        <w:t xml:space="preserve">፡ </w:t>
      </w:r>
      <w:proofErr w:type="spellStart"/>
      <w:r w:rsidR="00CC1AB1" w:rsidRPr="00BA5AF8">
        <w:rPr>
          <w:rFonts w:ascii="Abyssinica SIL" w:hAnsi="Abyssinica SIL" w:cs="Abyssinica SIL"/>
        </w:rPr>
        <w:t>ከንቶ</w:t>
      </w:r>
      <w:proofErr w:type="spellEnd"/>
      <w:r w:rsidR="00CC1AB1" w:rsidRPr="00BA5AF8">
        <w:rPr>
          <w:rFonts w:ascii="Abyssinica SIL" w:hAnsi="Abyssinica SIL" w:cs="Abyssinica SIL"/>
        </w:rPr>
        <w:t xml:space="preserve">፡ </w:t>
      </w:r>
      <w:proofErr w:type="spellStart"/>
      <w:r w:rsidR="00CC1AB1" w:rsidRPr="00BA5AF8">
        <w:rPr>
          <w:rFonts w:ascii="Abyssinica SIL" w:hAnsi="Abyssinica SIL" w:cs="Abyssinica SIL"/>
        </w:rPr>
        <w:t>ይርዕዩ</w:t>
      </w:r>
      <w:proofErr w:type="spellEnd"/>
      <w:r w:rsidR="00CC1AB1" w:rsidRPr="00BA5AF8">
        <w:rPr>
          <w:rFonts w:ascii="Abyssinica SIL" w:hAnsi="Abyssinica SIL" w:cs="Abyssinica SIL"/>
        </w:rPr>
        <w:t>፡ ወእለ፡ የሐድጉ፡ አባግዐ፡ መጥባሕት፡ ውስተ፡ መዝራዕቱ፡ ወውስተ፡ ዐይኑ፡</w:t>
      </w:r>
      <w:r w:rsidR="00D2241D" w:rsidRPr="00BA5AF8">
        <w:rPr>
          <w:rFonts w:ascii="Abyssinica SIL" w:hAnsi="Abyssinica SIL" w:cs="Abyssinica SIL"/>
        </w:rPr>
        <w:t xml:space="preserve"> ዘየማን፡ </w:t>
      </w:r>
      <w:proofErr w:type="spellStart"/>
      <w:r w:rsidR="00D2241D" w:rsidRPr="00BA5AF8">
        <w:rPr>
          <w:rFonts w:ascii="Abyssinica SIL" w:hAnsi="Abyssinica SIL" w:cs="Abyssinica SIL"/>
        </w:rPr>
        <w:t>መዝራዕቱ</w:t>
      </w:r>
      <w:proofErr w:type="spellEnd"/>
      <w:r w:rsidR="00D2241D" w:rsidRPr="00BA5AF8">
        <w:rPr>
          <w:rFonts w:ascii="Abyssinica SIL" w:hAnsi="Abyssinica SIL" w:cs="Abyssinica SIL"/>
        </w:rPr>
        <w:t xml:space="preserve">፡ </w:t>
      </w:r>
      <w:proofErr w:type="spellStart"/>
      <w:r w:rsidR="00D2241D" w:rsidRPr="00BA5AF8">
        <w:rPr>
          <w:rFonts w:ascii="Abyssinica SIL" w:hAnsi="Abyssinica SIL" w:cs="Abyssinica SIL"/>
        </w:rPr>
        <w:t>የቢስ</w:t>
      </w:r>
      <w:proofErr w:type="spellEnd"/>
      <w:r w:rsidR="00D2241D" w:rsidRPr="00BA5AF8">
        <w:rPr>
          <w:rFonts w:ascii="Abyssinica SIL" w:hAnsi="Abyssinica SIL" w:cs="Abyssinica SIL"/>
        </w:rPr>
        <w:t xml:space="preserve">፡ </w:t>
      </w:r>
      <w:proofErr w:type="spellStart"/>
      <w:r w:rsidR="00D2241D" w:rsidRPr="00BA5AF8">
        <w:rPr>
          <w:rFonts w:ascii="Abyssinica SIL" w:hAnsi="Abyssinica SIL" w:cs="Abyssinica SIL"/>
        </w:rPr>
        <w:t>ይየብስ</w:t>
      </w:r>
      <w:proofErr w:type="spellEnd"/>
      <w:r w:rsidR="00D2241D" w:rsidRPr="00BA5AF8">
        <w:rPr>
          <w:rFonts w:ascii="Abyssinica SIL" w:hAnsi="Abyssinica SIL" w:cs="Abyssinica SIL"/>
        </w:rPr>
        <w:t xml:space="preserve">፡ </w:t>
      </w:r>
      <w:proofErr w:type="spellStart"/>
      <w:r w:rsidR="00D2241D" w:rsidRPr="00BA5AF8">
        <w:rPr>
          <w:rFonts w:ascii="Abyssinica SIL" w:hAnsi="Abyssinica SIL" w:cs="Abyssinica SIL"/>
        </w:rPr>
        <w:t>ዓይኑ</w:t>
      </w:r>
      <w:proofErr w:type="spellEnd"/>
      <w:r w:rsidR="00D2241D" w:rsidRPr="00BA5AF8">
        <w:rPr>
          <w:rFonts w:ascii="Abyssinica SIL" w:hAnsi="Abyssinica SIL" w:cs="Abyssinica SIL"/>
        </w:rPr>
        <w:t xml:space="preserve">፡ </w:t>
      </w:r>
      <w:proofErr w:type="spellStart"/>
      <w:r w:rsidR="00D2241D" w:rsidRPr="00BA5AF8">
        <w:rPr>
          <w:rFonts w:ascii="Abyssinica SIL" w:hAnsi="Abyssinica SIL" w:cs="Abyssinica SIL"/>
        </w:rPr>
        <w:t>ዘየማን</w:t>
      </w:r>
      <w:proofErr w:type="spellEnd"/>
      <w:r w:rsidR="00D2241D" w:rsidRPr="00BA5AF8">
        <w:rPr>
          <w:rFonts w:ascii="Abyssinica SIL" w:hAnsi="Abyssinica SIL" w:cs="Abyssinica SIL"/>
        </w:rPr>
        <w:t xml:space="preserve">፡ </w:t>
      </w:r>
      <w:proofErr w:type="spellStart"/>
      <w:r w:rsidR="00D2241D" w:rsidRPr="00BA5AF8">
        <w:rPr>
          <w:rFonts w:ascii="Abyssinica SIL" w:hAnsi="Abyssinica SIL" w:cs="Abyssinica SIL"/>
        </w:rPr>
        <w:t>ነቊረ</w:t>
      </w:r>
      <w:proofErr w:type="spellEnd"/>
      <w:r w:rsidR="00D2241D" w:rsidRPr="00BA5AF8">
        <w:rPr>
          <w:rFonts w:ascii="Abyssinica SIL" w:hAnsi="Abyssinica SIL" w:cs="Abyssinica SIL"/>
        </w:rPr>
        <w:t xml:space="preserve">፡ </w:t>
      </w:r>
      <w:proofErr w:type="spellStart"/>
      <w:r w:rsidR="00D2241D" w:rsidRPr="00BA5AF8">
        <w:rPr>
          <w:rFonts w:ascii="Abyssinica SIL" w:hAnsi="Abyssinica SIL" w:cs="Abyssinica SIL"/>
        </w:rPr>
        <w:t>ይነቊር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D2241D" w:rsidRPr="00BA5AF8">
        <w:rPr>
          <w:rFonts w:ascii="Abyssinica SIL" w:hAnsi="Abyssinica SIL" w:cs="Abyssinica SIL"/>
        </w:rPr>
        <w:t xml:space="preserve"> </w:t>
      </w:r>
      <w:r w:rsidR="000326E0" w:rsidRPr="00BA5AF8">
        <w:rPr>
          <w:rFonts w:ascii="Abyssinica SIL" w:hAnsi="Abyssinica SIL" w:cs="Abyssinica SIL"/>
        </w:rPr>
        <w:t xml:space="preserve">1 </w:t>
      </w:r>
      <w:proofErr w:type="spellStart"/>
      <w:r w:rsidR="00D2241D" w:rsidRPr="00BA5AF8">
        <w:rPr>
          <w:rFonts w:ascii="Abyssinica SIL" w:hAnsi="Abyssinica SIL" w:cs="Abyssinica SIL"/>
        </w:rPr>
        <w:t>ተረፈ</w:t>
      </w:r>
      <w:proofErr w:type="spellEnd"/>
      <w:r w:rsidR="00D2241D" w:rsidRPr="00BA5AF8">
        <w:rPr>
          <w:rFonts w:ascii="Abyssinica SIL" w:hAnsi="Abyssinica SIL" w:cs="Abyssinica SIL"/>
        </w:rPr>
        <w:t xml:space="preserve">፡ </w:t>
      </w:r>
      <w:proofErr w:type="spellStart"/>
      <w:r w:rsidR="00D2241D" w:rsidRPr="00BA5AF8">
        <w:rPr>
          <w:rFonts w:ascii="Abyssinica SIL" w:hAnsi="Abyssinica SIL" w:cs="Abyssinica SIL"/>
        </w:rPr>
        <w:t>ቃለ</w:t>
      </w:r>
      <w:proofErr w:type="spellEnd"/>
      <w:r w:rsidR="00D2241D" w:rsidRPr="00BA5AF8">
        <w:rPr>
          <w:rFonts w:ascii="Abyssinica SIL" w:hAnsi="Abyssinica SIL" w:cs="Abyssinica SIL"/>
        </w:rPr>
        <w:t xml:space="preserve">፡ </w:t>
      </w:r>
      <w:proofErr w:type="spellStart"/>
      <w:r w:rsidR="00D2241D" w:rsidRPr="00BA5AF8">
        <w:rPr>
          <w:rFonts w:ascii="Abyssinica SIL" w:hAnsi="Abyssinica SIL" w:cs="Abyssinica SIL"/>
        </w:rPr>
        <w:t>እግዚአብሔር</w:t>
      </w:r>
      <w:proofErr w:type="spellEnd"/>
      <w:r w:rsidR="00D2241D" w:rsidRPr="00BA5AF8">
        <w:rPr>
          <w:rFonts w:ascii="Abyssinica SIL" w:hAnsi="Abyssinica SIL" w:cs="Abyssinica SIL"/>
        </w:rPr>
        <w:t>፡</w:t>
      </w:r>
      <w:r w:rsidR="00CD5CD6" w:rsidRPr="00BA5AF8">
        <w:rPr>
          <w:rFonts w:ascii="Abyssinica SIL" w:hAnsi="Abyssinica SIL" w:cs="Abyssinica SIL"/>
        </w:rPr>
        <w:t xml:space="preserve"> </w:t>
      </w:r>
      <w:proofErr w:type="spellStart"/>
      <w:r w:rsidR="00CD5CD6" w:rsidRPr="00BA5AF8">
        <w:rPr>
          <w:rFonts w:ascii="Abyssinica SIL" w:hAnsi="Abyssinica SIL" w:cs="Abyssinica SIL"/>
        </w:rPr>
        <w:t>ላዕለ</w:t>
      </w:r>
      <w:proofErr w:type="spellEnd"/>
      <w:r w:rsidR="00CD5CD6" w:rsidRPr="00BA5AF8">
        <w:rPr>
          <w:rFonts w:ascii="Abyssinica SIL" w:hAnsi="Abyssinica SIL" w:cs="Abyssinica SIL"/>
        </w:rPr>
        <w:t xml:space="preserve">፡ እስራኤል፡ ይቤ፡ እግዚአብሔር፡ ዘሰፍሖ፡ </w:t>
      </w:r>
      <w:proofErr w:type="spellStart"/>
      <w:r w:rsidR="00CD5CD6" w:rsidRPr="00BA5AF8">
        <w:rPr>
          <w:rFonts w:ascii="Abyssinica SIL" w:hAnsi="Abyssinica SIL" w:cs="Abyssinica SIL"/>
        </w:rPr>
        <w:t>ለሰማይ</w:t>
      </w:r>
      <w:proofErr w:type="spellEnd"/>
      <w:r w:rsidR="00CD5CD6" w:rsidRPr="00BA5AF8">
        <w:rPr>
          <w:rFonts w:ascii="Abyssinica SIL" w:hAnsi="Abyssinica SIL" w:cs="Abyssinica SIL"/>
        </w:rPr>
        <w:t xml:space="preserve">፡ </w:t>
      </w:r>
      <w:proofErr w:type="spellStart"/>
      <w:r w:rsidR="00CD5CD6" w:rsidRPr="00BA5AF8">
        <w:rPr>
          <w:rFonts w:ascii="Abyssinica SIL" w:hAnsi="Abyssinica SIL" w:cs="Abyssinica SIL"/>
        </w:rPr>
        <w:t>ወሣረራ</w:t>
      </w:r>
      <w:proofErr w:type="spellEnd"/>
      <w:r w:rsidR="00CD5CD6" w:rsidRPr="00BA5AF8">
        <w:rPr>
          <w:rFonts w:ascii="Abyssinica SIL" w:hAnsi="Abyssinica SIL" w:cs="Abyssinica SIL"/>
        </w:rPr>
        <w:t xml:space="preserve">፡ </w:t>
      </w:r>
      <w:proofErr w:type="spellStart"/>
      <w:r w:rsidR="00CD5CD6" w:rsidRPr="00BA5AF8">
        <w:rPr>
          <w:rFonts w:ascii="Abyssinica SIL" w:hAnsi="Abyssinica SIL" w:cs="Abyssinica SIL"/>
        </w:rPr>
        <w:t>ለምድር</w:t>
      </w:r>
      <w:proofErr w:type="spellEnd"/>
      <w:r w:rsidR="00CD5CD6" w:rsidRPr="00BA5AF8">
        <w:rPr>
          <w:rFonts w:ascii="Abyssinica SIL" w:hAnsi="Abyssinica SIL" w:cs="Abyssinica SIL"/>
        </w:rPr>
        <w:t xml:space="preserve">፡ </w:t>
      </w:r>
      <w:proofErr w:type="spellStart"/>
      <w:r w:rsidR="00CD5CD6" w:rsidRPr="00BA5AF8">
        <w:rPr>
          <w:rFonts w:ascii="Abyssinica SIL" w:hAnsi="Abyssinica SIL" w:cs="Abyssinica SIL"/>
        </w:rPr>
        <w:t>ወፈጠረ</w:t>
      </w:r>
      <w:proofErr w:type="spellEnd"/>
      <w:r w:rsidR="00CD5CD6" w:rsidRPr="00BA5AF8">
        <w:rPr>
          <w:rFonts w:ascii="Abyssinica SIL" w:hAnsi="Abyssinica SIL" w:cs="Abyssinica SIL"/>
        </w:rPr>
        <w:t xml:space="preserve">፡ </w:t>
      </w:r>
      <w:proofErr w:type="spellStart"/>
      <w:r w:rsidR="00CD5CD6" w:rsidRPr="00BA5AF8">
        <w:rPr>
          <w:rFonts w:ascii="Abyssinica SIL" w:hAnsi="Abyssinica SIL" w:cs="Abyssinica SIL"/>
        </w:rPr>
        <w:t>ነፍሰ</w:t>
      </w:r>
      <w:proofErr w:type="spellEnd"/>
      <w:r w:rsidR="00CD5CD6" w:rsidRPr="00BA5AF8">
        <w:rPr>
          <w:rFonts w:ascii="Abyssinica SIL" w:hAnsi="Abyssinica SIL" w:cs="Abyssinica SIL"/>
        </w:rPr>
        <w:t xml:space="preserve">፡ </w:t>
      </w:r>
      <w:proofErr w:type="spellStart"/>
      <w:r w:rsidR="00CD5CD6" w:rsidRPr="00BA5AF8">
        <w:rPr>
          <w:rFonts w:ascii="Abyssinica SIL" w:hAnsi="Abyssinica SIL" w:cs="Abyssinica SIL"/>
        </w:rPr>
        <w:t>ሰብእ</w:t>
      </w:r>
      <w:proofErr w:type="spellEnd"/>
      <w:r w:rsidR="00CF7FAC" w:rsidRPr="00BA5AF8">
        <w:rPr>
          <w:rFonts w:ascii="Abyssinica SIL" w:hAnsi="Abyssinica SIL" w:cs="Abyssinica SIL"/>
        </w:rPr>
        <w:t xml:space="preserve">፡ </w:t>
      </w:r>
      <w:proofErr w:type="spellStart"/>
      <w:r w:rsidR="00CF7FAC" w:rsidRPr="00BA5AF8">
        <w:rPr>
          <w:rFonts w:ascii="Abyssinica SIL" w:hAnsi="Abyssinica SIL" w:cs="Abyssinica SIL"/>
        </w:rPr>
        <w:t>ውስቴቱ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CF7FAC" w:rsidRPr="00BA5AF8">
        <w:rPr>
          <w:rFonts w:ascii="Abyssinica SIL" w:hAnsi="Abyssinica SIL" w:cs="Abyssinica SIL"/>
        </w:rPr>
        <w:t xml:space="preserve"> </w:t>
      </w:r>
      <w:r w:rsidR="0078191E" w:rsidRPr="00BA5AF8">
        <w:rPr>
          <w:rFonts w:ascii="Abyssinica SIL" w:hAnsi="Abyssinica SIL" w:cs="Abyssinica SIL"/>
        </w:rPr>
        <w:t xml:space="preserve">2 </w:t>
      </w:r>
      <w:proofErr w:type="spellStart"/>
      <w:r w:rsidR="00CF7FAC" w:rsidRPr="00BA5AF8">
        <w:rPr>
          <w:rFonts w:ascii="Abyssinica SIL" w:hAnsi="Abyssinica SIL" w:cs="Abyssinica SIL"/>
        </w:rPr>
        <w:t>ናሁ</w:t>
      </w:r>
      <w:proofErr w:type="spellEnd"/>
      <w:r w:rsidR="00CF7FAC" w:rsidRPr="00BA5AF8">
        <w:rPr>
          <w:rFonts w:ascii="Abyssinica SIL" w:hAnsi="Abyssinica SIL" w:cs="Abyssinica SIL"/>
        </w:rPr>
        <w:t xml:space="preserve">፡ </w:t>
      </w:r>
      <w:proofErr w:type="spellStart"/>
      <w:r w:rsidR="00CF7FAC" w:rsidRPr="00BA5AF8">
        <w:rPr>
          <w:rFonts w:ascii="Abyssinica SIL" w:hAnsi="Abyssinica SIL" w:cs="Abyssinica SIL"/>
        </w:rPr>
        <w:t>አነ</w:t>
      </w:r>
      <w:proofErr w:type="spellEnd"/>
      <w:r w:rsidR="00CF7FAC" w:rsidRPr="00BA5AF8">
        <w:rPr>
          <w:rFonts w:ascii="Abyssinica SIL" w:hAnsi="Abyssinica SIL" w:cs="Abyssinica SIL"/>
        </w:rPr>
        <w:t xml:space="preserve">፡ </w:t>
      </w:r>
      <w:proofErr w:type="spellStart"/>
      <w:r w:rsidR="00CF7FAC" w:rsidRPr="00BA5AF8">
        <w:rPr>
          <w:rFonts w:ascii="Abyssinica SIL" w:hAnsi="Abyssinica SIL" w:cs="Abyssinica SIL"/>
        </w:rPr>
        <w:t>እሬስያ</w:t>
      </w:r>
      <w:proofErr w:type="spellEnd"/>
      <w:r w:rsidR="00CF7FAC" w:rsidRPr="00BA5AF8">
        <w:rPr>
          <w:rFonts w:ascii="Abyssinica SIL" w:hAnsi="Abyssinica SIL" w:cs="Abyssinica SIL"/>
        </w:rPr>
        <w:t xml:space="preserve">፡ </w:t>
      </w:r>
      <w:proofErr w:type="spellStart"/>
      <w:r w:rsidR="00CF7FAC" w:rsidRPr="00BA5AF8">
        <w:rPr>
          <w:rFonts w:ascii="Abyssinica SIL" w:hAnsi="Abyssinica SIL" w:cs="Abyssinica SIL"/>
        </w:rPr>
        <w:t>ለኢየሩሳሌም</w:t>
      </w:r>
      <w:proofErr w:type="spellEnd"/>
      <w:r w:rsidR="00CF7FAC" w:rsidRPr="00BA5AF8">
        <w:rPr>
          <w:rFonts w:ascii="Abyssinica SIL" w:hAnsi="Abyssinica SIL" w:cs="Abyssinica SIL"/>
        </w:rPr>
        <w:t xml:space="preserve">፡ ከመ፡ ድርኵኵተ፡ ማዕፆ፡ ዘይትሀወክ፡ እምኵሉ፡ </w:t>
      </w:r>
      <w:proofErr w:type="spellStart"/>
      <w:r w:rsidR="00CF7FAC" w:rsidRPr="00BA5AF8">
        <w:rPr>
          <w:rFonts w:ascii="Abyssinica SIL" w:hAnsi="Abyssinica SIL" w:cs="Abyssinica SIL"/>
        </w:rPr>
        <w:t>አሕዛብ</w:t>
      </w:r>
      <w:proofErr w:type="spellEnd"/>
      <w:r w:rsidR="00CF7FAC" w:rsidRPr="00BA5AF8">
        <w:rPr>
          <w:rFonts w:ascii="Abyssinica SIL" w:hAnsi="Abyssinica SIL" w:cs="Abyssinica SIL"/>
        </w:rPr>
        <w:t xml:space="preserve">፡ </w:t>
      </w:r>
      <w:proofErr w:type="spellStart"/>
      <w:r w:rsidR="00CF7FAC" w:rsidRPr="00BA5AF8">
        <w:rPr>
          <w:rFonts w:ascii="Abyssinica SIL" w:hAnsi="Abyssinica SIL" w:cs="Abyssinica SIL"/>
        </w:rPr>
        <w:t>እለ</w:t>
      </w:r>
      <w:proofErr w:type="spellEnd"/>
      <w:r w:rsidR="00CF7FAC" w:rsidRPr="00BA5AF8">
        <w:rPr>
          <w:rFonts w:ascii="Abyssinica SIL" w:hAnsi="Abyssinica SIL" w:cs="Abyssinica SIL"/>
        </w:rPr>
        <w:t xml:space="preserve">፡ </w:t>
      </w:r>
      <w:proofErr w:type="spellStart"/>
      <w:r w:rsidR="00CF7FAC" w:rsidRPr="00BA5AF8">
        <w:rPr>
          <w:rFonts w:ascii="Abyssinica SIL" w:hAnsi="Abyssinica SIL" w:cs="Abyssinica SIL"/>
        </w:rPr>
        <w:t>አድያም</w:t>
      </w:r>
      <w:proofErr w:type="spellEnd"/>
      <w:r w:rsidR="00CF7FAC" w:rsidRPr="00BA5AF8">
        <w:rPr>
          <w:rFonts w:ascii="Abyssinica SIL" w:hAnsi="Abyssinica SIL" w:cs="Abyssinica SIL"/>
        </w:rPr>
        <w:t xml:space="preserve">፡ </w:t>
      </w:r>
      <w:proofErr w:type="spellStart"/>
      <w:r w:rsidR="00CF7FAC" w:rsidRPr="00BA5AF8">
        <w:rPr>
          <w:rFonts w:ascii="Abyssinica SIL" w:hAnsi="Abyssinica SIL" w:cs="Abyssinica SIL"/>
        </w:rPr>
        <w:t>ወ</w:t>
      </w:r>
      <w:r w:rsidR="00A85A04" w:rsidRPr="00BA5AF8">
        <w:rPr>
          <w:rFonts w:ascii="Abyssinica SIL" w:hAnsi="Abyssinica SIL" w:cs="Abyssinica SIL"/>
        </w:rPr>
        <w:t>በይሁዳ</w:t>
      </w:r>
      <w:proofErr w:type="spellEnd"/>
      <w:r w:rsidR="00A85A04" w:rsidRPr="00BA5AF8">
        <w:rPr>
          <w:rFonts w:ascii="Abyssinica SIL" w:hAnsi="Abyssinica SIL" w:cs="Abyssinica SIL"/>
        </w:rPr>
        <w:t xml:space="preserve">፡ </w:t>
      </w:r>
      <w:proofErr w:type="spellStart"/>
      <w:r w:rsidR="00A85A04" w:rsidRPr="00BA5AF8">
        <w:rPr>
          <w:rFonts w:ascii="Abyssinica SIL" w:hAnsi="Abyssinica SIL" w:cs="Abyssinica SIL"/>
        </w:rPr>
        <w:t>ይከውን</w:t>
      </w:r>
      <w:proofErr w:type="spellEnd"/>
      <w:r w:rsidR="00A85A04" w:rsidRPr="00BA5AF8">
        <w:rPr>
          <w:rFonts w:ascii="Abyssinica SIL" w:hAnsi="Abyssinica SIL" w:cs="Abyssinica SIL"/>
        </w:rPr>
        <w:t xml:space="preserve">፡ </w:t>
      </w:r>
      <w:proofErr w:type="spellStart"/>
      <w:r w:rsidR="00A85A04" w:rsidRPr="00BA5AF8">
        <w:rPr>
          <w:rFonts w:ascii="Abyssinica SIL" w:hAnsi="Abyssinica SIL" w:cs="Abyssinica SIL"/>
        </w:rPr>
        <w:t>ጥቅም</w:t>
      </w:r>
      <w:proofErr w:type="spellEnd"/>
      <w:r w:rsidR="00A85A04" w:rsidRPr="00BA5AF8">
        <w:rPr>
          <w:rFonts w:ascii="Abyssinica SIL" w:hAnsi="Abyssinica SIL" w:cs="Abyssinica SIL"/>
        </w:rPr>
        <w:t xml:space="preserve">፡ </w:t>
      </w:r>
      <w:proofErr w:type="spellStart"/>
      <w:r w:rsidR="00A85A04" w:rsidRPr="00BA5AF8">
        <w:rPr>
          <w:rFonts w:ascii="Abyssinica SIL" w:hAnsi="Abyssinica SIL" w:cs="Abyssinica SIL"/>
        </w:rPr>
        <w:t>ለኢየሩሳሌም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A85A04" w:rsidRPr="00BA5AF8">
        <w:rPr>
          <w:rFonts w:ascii="Abyssinica SIL" w:hAnsi="Abyssinica SIL" w:cs="Abyssinica SIL"/>
        </w:rPr>
        <w:t xml:space="preserve"> </w:t>
      </w:r>
      <w:r w:rsidR="0078191E" w:rsidRPr="00BA5AF8">
        <w:rPr>
          <w:rFonts w:ascii="Abyssinica SIL" w:hAnsi="Abyssinica SIL" w:cs="Abyssinica SIL"/>
        </w:rPr>
        <w:t xml:space="preserve">3 </w:t>
      </w:r>
      <w:proofErr w:type="spellStart"/>
      <w:r w:rsidR="00A85A04" w:rsidRPr="00BA5AF8">
        <w:rPr>
          <w:rFonts w:ascii="Abyssinica SIL" w:hAnsi="Abyssinica SIL" w:cs="Abyssinica SIL"/>
        </w:rPr>
        <w:t>ውእተ</w:t>
      </w:r>
      <w:proofErr w:type="spellEnd"/>
      <w:r w:rsidR="00A85A04" w:rsidRPr="00BA5AF8">
        <w:rPr>
          <w:rFonts w:ascii="Abyssinica SIL" w:hAnsi="Abyssinica SIL" w:cs="Abyssinica SIL"/>
        </w:rPr>
        <w:t xml:space="preserve">፡ </w:t>
      </w:r>
      <w:proofErr w:type="spellStart"/>
      <w:r w:rsidR="00A85A04" w:rsidRPr="00BA5AF8">
        <w:rPr>
          <w:rFonts w:ascii="Abyssinica SIL" w:hAnsi="Abyssinica SIL" w:cs="Abyssinica SIL"/>
        </w:rPr>
        <w:t>አሚረ</w:t>
      </w:r>
      <w:proofErr w:type="spellEnd"/>
      <w:r w:rsidR="00A85A04" w:rsidRPr="00BA5AF8">
        <w:rPr>
          <w:rFonts w:ascii="Abyssinica SIL" w:hAnsi="Abyssinica SIL" w:cs="Abyssinica SIL"/>
        </w:rPr>
        <w:t xml:space="preserve">፡ </w:t>
      </w:r>
      <w:proofErr w:type="spellStart"/>
      <w:r w:rsidR="00A85A04" w:rsidRPr="00BA5AF8">
        <w:rPr>
          <w:rFonts w:ascii="Abyssinica SIL" w:hAnsi="Abyssinica SIL" w:cs="Abyssinica SIL"/>
        </w:rPr>
        <w:t>እሬስያ</w:t>
      </w:r>
      <w:proofErr w:type="spellEnd"/>
      <w:r w:rsidR="00A85A04" w:rsidRPr="00BA5AF8">
        <w:rPr>
          <w:rFonts w:ascii="Abyssinica SIL" w:hAnsi="Abyssinica SIL" w:cs="Abyssinica SIL"/>
        </w:rPr>
        <w:t xml:space="preserve">፡ </w:t>
      </w:r>
      <w:proofErr w:type="spellStart"/>
      <w:r w:rsidR="00A85A04" w:rsidRPr="00BA5AF8">
        <w:rPr>
          <w:rFonts w:ascii="Abyssinica SIL" w:hAnsi="Abyssinica SIL" w:cs="Abyssinica SIL"/>
        </w:rPr>
        <w:t>ለኢየሩሳሌም</w:t>
      </w:r>
      <w:proofErr w:type="spellEnd"/>
      <w:r w:rsidR="00A85A04" w:rsidRPr="00BA5AF8">
        <w:rPr>
          <w:rFonts w:ascii="Abyssinica SIL" w:hAnsi="Abyssinica SIL" w:cs="Abyssinica SIL"/>
        </w:rPr>
        <w:t xml:space="preserve">፡ ከመ፡ እብን፡ እንተ፡ ይከይዳ፡ ኵሉ፡ አሕዛብ፡ ወኵሉ፡ </w:t>
      </w:r>
      <w:r w:rsidR="00D41750" w:rsidRPr="00BA5AF8">
        <w:rPr>
          <w:rFonts w:ascii="Abyssinica SIL" w:hAnsi="Abyssinica SIL" w:cs="Abyssinica SIL"/>
        </w:rPr>
        <w:t xml:space="preserve">ዘኬዳ፡ </w:t>
      </w:r>
      <w:proofErr w:type="spellStart"/>
      <w:r w:rsidR="00D41750" w:rsidRPr="00BA5AF8">
        <w:rPr>
          <w:rFonts w:ascii="Abyssinica SIL" w:hAnsi="Abyssinica SIL" w:cs="Abyssinica SIL"/>
        </w:rPr>
        <w:t>ስላቀ</w:t>
      </w:r>
      <w:proofErr w:type="spellEnd"/>
      <w:r w:rsidR="00D41750" w:rsidRPr="00BA5AF8">
        <w:rPr>
          <w:rFonts w:ascii="Abyssinica SIL" w:hAnsi="Abyssinica SIL" w:cs="Abyssinica SIL"/>
        </w:rPr>
        <w:t xml:space="preserve">፡ </w:t>
      </w:r>
      <w:proofErr w:type="spellStart"/>
      <w:r w:rsidR="00D41750" w:rsidRPr="00BA5AF8">
        <w:rPr>
          <w:rFonts w:ascii="Abyssinica SIL" w:hAnsi="Abyssinica SIL" w:cs="Abyssinica SIL"/>
        </w:rPr>
        <w:t>ይሳለቅ</w:t>
      </w:r>
      <w:proofErr w:type="spellEnd"/>
      <w:r w:rsidR="00D41750" w:rsidRPr="00BA5AF8">
        <w:rPr>
          <w:rFonts w:ascii="Abyssinica SIL" w:hAnsi="Abyssinica SIL" w:cs="Abyssinica SIL"/>
        </w:rPr>
        <w:t xml:space="preserve">፡ </w:t>
      </w:r>
      <w:proofErr w:type="spellStart"/>
      <w:r w:rsidR="00D41750" w:rsidRPr="00BA5AF8">
        <w:rPr>
          <w:rFonts w:ascii="Abyssinica SIL" w:hAnsi="Abyssinica SIL" w:cs="Abyssinica SIL"/>
        </w:rPr>
        <w:t>ወይትጋብኡ</w:t>
      </w:r>
      <w:proofErr w:type="spellEnd"/>
      <w:r w:rsidR="00D41750" w:rsidRPr="00BA5AF8">
        <w:rPr>
          <w:rFonts w:ascii="Abyssinica SIL" w:hAnsi="Abyssinica SIL" w:cs="Abyssinica SIL"/>
        </w:rPr>
        <w:t xml:space="preserve">፡ </w:t>
      </w:r>
      <w:proofErr w:type="spellStart"/>
      <w:r w:rsidR="00D41750" w:rsidRPr="00BA5AF8">
        <w:rPr>
          <w:rFonts w:ascii="Abyssinica SIL" w:hAnsi="Abyssinica SIL" w:cs="Abyssinica SIL"/>
        </w:rPr>
        <w:t>ላዕሌሃ</w:t>
      </w:r>
      <w:proofErr w:type="spellEnd"/>
      <w:r w:rsidR="00D41750" w:rsidRPr="00BA5AF8">
        <w:rPr>
          <w:rFonts w:ascii="Abyssinica SIL" w:hAnsi="Abyssinica SIL" w:cs="Abyssinica SIL"/>
        </w:rPr>
        <w:t xml:space="preserve">፡ </w:t>
      </w:r>
      <w:proofErr w:type="spellStart"/>
      <w:r w:rsidR="00D41750" w:rsidRPr="00BA5AF8">
        <w:rPr>
          <w:rFonts w:ascii="Abyssinica SIL" w:hAnsi="Abyssinica SIL" w:cs="Abyssinica SIL"/>
        </w:rPr>
        <w:t>ኵሉ</w:t>
      </w:r>
      <w:proofErr w:type="spellEnd"/>
      <w:r w:rsidR="00D41750" w:rsidRPr="00BA5AF8">
        <w:rPr>
          <w:rFonts w:ascii="Abyssinica SIL" w:hAnsi="Abyssinica SIL" w:cs="Abyssinica SIL"/>
        </w:rPr>
        <w:t xml:space="preserve">፡ </w:t>
      </w:r>
      <w:proofErr w:type="spellStart"/>
      <w:r w:rsidR="00D41750" w:rsidRPr="00BA5AF8">
        <w:rPr>
          <w:rFonts w:ascii="Abyssinica SIL" w:hAnsi="Abyssinica SIL" w:cs="Abyssinica SIL"/>
        </w:rPr>
        <w:t>አሕዛበ</w:t>
      </w:r>
      <w:proofErr w:type="spellEnd"/>
      <w:r w:rsidR="00D41750" w:rsidRPr="00BA5AF8">
        <w:rPr>
          <w:rFonts w:ascii="Abyssinica SIL" w:hAnsi="Abyssinica SIL" w:cs="Abyssinica SIL"/>
        </w:rPr>
        <w:t xml:space="preserve">፡ </w:t>
      </w:r>
      <w:proofErr w:type="spellStart"/>
      <w:r w:rsidR="00D41750" w:rsidRPr="00BA5AF8">
        <w:rPr>
          <w:rFonts w:ascii="Abyssinica SIL" w:hAnsi="Abyssinica SIL" w:cs="Abyssinica SIL"/>
        </w:rPr>
        <w:t>ምድር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D41750" w:rsidRPr="00BA5AF8">
        <w:rPr>
          <w:rFonts w:ascii="Abyssinica SIL" w:hAnsi="Abyssinica SIL" w:cs="Abyssinica SIL"/>
        </w:rPr>
        <w:t xml:space="preserve"> </w:t>
      </w:r>
      <w:r w:rsidR="0078191E" w:rsidRPr="00BA5AF8">
        <w:rPr>
          <w:rFonts w:ascii="Abyssinica SIL" w:hAnsi="Abyssinica SIL" w:cs="Abyssinica SIL"/>
        </w:rPr>
        <w:t xml:space="preserve">4 </w:t>
      </w:r>
      <w:proofErr w:type="spellStart"/>
      <w:r w:rsidR="00D41750" w:rsidRPr="00BA5AF8">
        <w:rPr>
          <w:rFonts w:ascii="Abyssinica SIL" w:hAnsi="Abyssinica SIL" w:cs="Abyssinica SIL"/>
        </w:rPr>
        <w:t>ይእተ</w:t>
      </w:r>
      <w:proofErr w:type="spellEnd"/>
      <w:r w:rsidR="00D41750" w:rsidRPr="00BA5AF8">
        <w:rPr>
          <w:rFonts w:ascii="Abyssinica SIL" w:hAnsi="Abyssinica SIL" w:cs="Abyssinica SIL"/>
        </w:rPr>
        <w:t xml:space="preserve">፡ </w:t>
      </w:r>
      <w:proofErr w:type="spellStart"/>
      <w:r w:rsidR="00D41750" w:rsidRPr="00BA5AF8">
        <w:rPr>
          <w:rFonts w:ascii="Abyssinica SIL" w:hAnsi="Abyssinica SIL" w:cs="Abyssinica SIL"/>
        </w:rPr>
        <w:t>አሚረ</w:t>
      </w:r>
      <w:proofErr w:type="spellEnd"/>
      <w:r w:rsidR="00D41750" w:rsidRPr="00BA5AF8">
        <w:rPr>
          <w:rFonts w:ascii="Abyssinica SIL" w:hAnsi="Abyssinica SIL" w:cs="Abyssinica SIL"/>
        </w:rPr>
        <w:t xml:space="preserve">፡ </w:t>
      </w:r>
      <w:proofErr w:type="spellStart"/>
      <w:r w:rsidR="00D41750" w:rsidRPr="00BA5AF8">
        <w:rPr>
          <w:rFonts w:ascii="Abyssinica SIL" w:hAnsi="Abyssinica SIL" w:cs="Abyssinica SIL"/>
        </w:rPr>
        <w:t>ይቤ</w:t>
      </w:r>
      <w:proofErr w:type="spellEnd"/>
      <w:r w:rsidR="00D41750" w:rsidRPr="00BA5AF8">
        <w:rPr>
          <w:rFonts w:ascii="Abyssinica SIL" w:hAnsi="Abyssinica SIL" w:cs="Abyssinica SIL"/>
        </w:rPr>
        <w:t xml:space="preserve">፡ </w:t>
      </w:r>
      <w:proofErr w:type="spellStart"/>
      <w:r w:rsidR="00D41750" w:rsidRPr="00BA5AF8">
        <w:rPr>
          <w:rFonts w:ascii="Abyssinica SIL" w:hAnsi="Abyssinica SIL" w:cs="Abyssinica SIL"/>
        </w:rPr>
        <w:t>እግዚአብሔር</w:t>
      </w:r>
      <w:proofErr w:type="spellEnd"/>
      <w:r w:rsidR="00D41750" w:rsidRPr="00BA5AF8">
        <w:rPr>
          <w:rFonts w:ascii="Abyssinica SIL" w:hAnsi="Abyssinica SIL" w:cs="Abyssinica SIL"/>
        </w:rPr>
        <w:t>፡ ዘኵሎ፡ ይመልክ፡ እቀሥፍ፡ ኵሎ፡</w:t>
      </w:r>
      <w:r w:rsidR="00EA4144" w:rsidRPr="00BA5AF8">
        <w:rPr>
          <w:rFonts w:ascii="Abyssinica SIL" w:hAnsi="Abyssinica SIL" w:cs="Abyssinica SIL"/>
        </w:rPr>
        <w:t xml:space="preserve"> አፍራስ፡ በድንጋፄ፡ ወመስ</w:t>
      </w:r>
      <w:r w:rsidR="00654CFE" w:rsidRPr="00BA5AF8">
        <w:rPr>
          <w:rFonts w:ascii="Abyssinica SIL" w:hAnsi="Abyssinica SIL" w:cs="Abyssinica SIL"/>
        </w:rPr>
        <w:t xml:space="preserve">ተፅዕናንሂ፡ በዝንጋዔ፡ ወእከሥት፡ አዕይንትየ፡ ላዕለ፡ ቤተ፡ ይሁዳ፡ ወእቀሥፍ፡ ኵሎ፡ አፍራስ፡ አሕዛብ፡ በዐዊር፡ </w:t>
      </w:r>
      <w:r w:rsidR="0078191E" w:rsidRPr="00BA5AF8">
        <w:rPr>
          <w:rFonts w:ascii="Abyssinica SIL" w:hAnsi="Abyssinica SIL" w:cs="Abyssinica SIL"/>
        </w:rPr>
        <w:t xml:space="preserve">5 </w:t>
      </w:r>
      <w:r w:rsidR="00654CFE" w:rsidRPr="00BA5AF8">
        <w:rPr>
          <w:rFonts w:ascii="Abyssinica SIL" w:hAnsi="Abyssinica SIL" w:cs="Abyssinica SIL"/>
        </w:rPr>
        <w:t>ወይብሉ፡ መሳፍንተ፡ ይሁዳ፡ በልቦሙ፡</w:t>
      </w:r>
      <w:r w:rsidR="00A77DC9" w:rsidRPr="00BA5AF8">
        <w:rPr>
          <w:rFonts w:ascii="Abyssinica SIL" w:hAnsi="Abyssinica SIL" w:cs="Abyssinica SIL"/>
        </w:rPr>
        <w:t xml:space="preserve">ረከብኩ፡ ሊተ፡ </w:t>
      </w:r>
      <w:proofErr w:type="spellStart"/>
      <w:r w:rsidR="00A77DC9" w:rsidRPr="00BA5AF8">
        <w:rPr>
          <w:rFonts w:ascii="Abyssinica SIL" w:hAnsi="Abyssinica SIL" w:cs="Abyssinica SIL"/>
        </w:rPr>
        <w:t>እለ</w:t>
      </w:r>
      <w:proofErr w:type="spellEnd"/>
      <w:r w:rsidR="00A77DC9" w:rsidRPr="00BA5AF8">
        <w:rPr>
          <w:rFonts w:ascii="Abyssinica SIL" w:hAnsi="Abyssinica SIL" w:cs="Abyssinica SIL"/>
        </w:rPr>
        <w:t xml:space="preserve">፡ </w:t>
      </w:r>
      <w:proofErr w:type="spellStart"/>
      <w:r w:rsidR="00A77DC9" w:rsidRPr="00BA5AF8">
        <w:rPr>
          <w:rFonts w:ascii="Abyssinica SIL" w:hAnsi="Abyssinica SIL" w:cs="Abyssinica SIL"/>
        </w:rPr>
        <w:t>ይነብሩ</w:t>
      </w:r>
      <w:proofErr w:type="spellEnd"/>
      <w:r w:rsidR="00A77DC9" w:rsidRPr="00BA5AF8">
        <w:rPr>
          <w:rFonts w:ascii="Abyssinica SIL" w:hAnsi="Abyssinica SIL" w:cs="Abyssinica SIL"/>
        </w:rPr>
        <w:t xml:space="preserve">፡ </w:t>
      </w:r>
      <w:proofErr w:type="spellStart"/>
      <w:r w:rsidR="00A77DC9" w:rsidRPr="00BA5AF8">
        <w:rPr>
          <w:rFonts w:ascii="Abyssinica SIL" w:hAnsi="Abyssinica SIL" w:cs="Abyssinica SIL"/>
        </w:rPr>
        <w:t>ኢየሩሳሌም</w:t>
      </w:r>
      <w:proofErr w:type="spellEnd"/>
      <w:r w:rsidR="00A77DC9" w:rsidRPr="00BA5AF8">
        <w:rPr>
          <w:rFonts w:ascii="Abyssinica SIL" w:hAnsi="Abyssinica SIL" w:cs="Abyssinica SIL"/>
        </w:rPr>
        <w:t xml:space="preserve">፡ </w:t>
      </w:r>
      <w:proofErr w:type="spellStart"/>
      <w:r w:rsidR="00A77DC9" w:rsidRPr="00BA5AF8">
        <w:rPr>
          <w:rFonts w:ascii="Abyssinica SIL" w:hAnsi="Abyssinica SIL" w:cs="Abyssinica SIL"/>
        </w:rPr>
        <w:t>በእግዚአብሔር</w:t>
      </w:r>
      <w:proofErr w:type="spellEnd"/>
      <w:r w:rsidR="00A77DC9" w:rsidRPr="00BA5AF8">
        <w:rPr>
          <w:rFonts w:ascii="Abyssinica SIL" w:hAnsi="Abyssinica SIL" w:cs="Abyssinica SIL"/>
        </w:rPr>
        <w:t xml:space="preserve">፡ </w:t>
      </w:r>
      <w:proofErr w:type="spellStart"/>
      <w:r w:rsidR="00A77DC9" w:rsidRPr="00BA5AF8">
        <w:rPr>
          <w:rFonts w:ascii="Abyssinica SIL" w:hAnsi="Abyssinica SIL" w:cs="Abyssinica SIL"/>
        </w:rPr>
        <w:t>አምላኮሙ</w:t>
      </w:r>
      <w:proofErr w:type="spellEnd"/>
      <w:r w:rsidR="00A77DC9" w:rsidRPr="00BA5AF8">
        <w:rPr>
          <w:rFonts w:ascii="Abyssinica SIL" w:hAnsi="Abyssinica SIL" w:cs="Abyssinica SIL"/>
        </w:rPr>
        <w:t xml:space="preserve">፡ </w:t>
      </w:r>
      <w:proofErr w:type="spellStart"/>
      <w:r w:rsidR="00A77DC9" w:rsidRPr="00BA5AF8">
        <w:rPr>
          <w:rFonts w:ascii="Abyssinica SIL" w:hAnsi="Abyssinica SIL" w:cs="Abyssinica SIL"/>
        </w:rPr>
        <w:t>ዘኵሎ</w:t>
      </w:r>
      <w:proofErr w:type="spellEnd"/>
      <w:r w:rsidR="00A77DC9" w:rsidRPr="00BA5AF8">
        <w:rPr>
          <w:rFonts w:ascii="Abyssinica SIL" w:hAnsi="Abyssinica SIL" w:cs="Abyssinica SIL"/>
        </w:rPr>
        <w:t xml:space="preserve">፡ </w:t>
      </w:r>
      <w:proofErr w:type="spellStart"/>
      <w:r w:rsidR="00A77DC9" w:rsidRPr="00BA5AF8">
        <w:rPr>
          <w:rFonts w:ascii="Abyssinica SIL" w:hAnsi="Abyssinica SIL" w:cs="Abyssinica SIL"/>
        </w:rPr>
        <w:t>ይመልክ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A77DC9" w:rsidRPr="00BA5AF8">
        <w:rPr>
          <w:rFonts w:ascii="Abyssinica SIL" w:hAnsi="Abyssinica SIL" w:cs="Abyssinica SIL"/>
        </w:rPr>
        <w:t xml:space="preserve"> </w:t>
      </w:r>
      <w:r w:rsidR="00BE0722" w:rsidRPr="00BA5AF8">
        <w:rPr>
          <w:rFonts w:ascii="Abyssinica SIL" w:hAnsi="Abyssinica SIL" w:cs="Abyssinica SIL"/>
        </w:rPr>
        <w:t xml:space="preserve">6 </w:t>
      </w:r>
      <w:proofErr w:type="spellStart"/>
      <w:r w:rsidR="00A77DC9" w:rsidRPr="00BA5AF8">
        <w:rPr>
          <w:rFonts w:ascii="Abyssinica SIL" w:hAnsi="Abyssinica SIL" w:cs="Abyssinica SIL"/>
        </w:rPr>
        <w:t>ይእተ</w:t>
      </w:r>
      <w:proofErr w:type="spellEnd"/>
      <w:r w:rsidR="00A77DC9" w:rsidRPr="00BA5AF8">
        <w:rPr>
          <w:rFonts w:ascii="Abyssinica SIL" w:hAnsi="Abyssinica SIL" w:cs="Abyssinica SIL"/>
        </w:rPr>
        <w:t xml:space="preserve">፡ </w:t>
      </w:r>
      <w:proofErr w:type="spellStart"/>
      <w:r w:rsidR="00A77DC9" w:rsidRPr="00BA5AF8">
        <w:rPr>
          <w:rFonts w:ascii="Abyssinica SIL" w:hAnsi="Abyssinica SIL" w:cs="Abyssinica SIL"/>
        </w:rPr>
        <w:t>አሚረ</w:t>
      </w:r>
      <w:proofErr w:type="spellEnd"/>
      <w:r w:rsidR="00A77DC9" w:rsidRPr="00BA5AF8">
        <w:rPr>
          <w:rFonts w:ascii="Abyssinica SIL" w:hAnsi="Abyssinica SIL" w:cs="Abyssinica SIL"/>
        </w:rPr>
        <w:t xml:space="preserve">፡ </w:t>
      </w:r>
      <w:proofErr w:type="spellStart"/>
      <w:r w:rsidR="00A77DC9" w:rsidRPr="00BA5AF8">
        <w:rPr>
          <w:rFonts w:ascii="Abyssinica SIL" w:hAnsi="Abyssinica SIL" w:cs="Abyssinica SIL"/>
        </w:rPr>
        <w:t>እሬስዮሙ</w:t>
      </w:r>
      <w:proofErr w:type="spellEnd"/>
      <w:r w:rsidR="00A77DC9" w:rsidRPr="00BA5AF8">
        <w:rPr>
          <w:rFonts w:ascii="Abyssinica SIL" w:hAnsi="Abyssinica SIL" w:cs="Abyssinica SIL"/>
        </w:rPr>
        <w:t xml:space="preserve">፡ </w:t>
      </w:r>
      <w:proofErr w:type="spellStart"/>
      <w:r w:rsidR="00A77DC9" w:rsidRPr="00BA5AF8">
        <w:rPr>
          <w:rFonts w:ascii="Abyssinica SIL" w:hAnsi="Abyssinica SIL" w:cs="Abyssinica SIL"/>
        </w:rPr>
        <w:t>ለመሳፍንተ</w:t>
      </w:r>
      <w:proofErr w:type="spellEnd"/>
      <w:r w:rsidR="00A77DC9" w:rsidRPr="00BA5AF8">
        <w:rPr>
          <w:rFonts w:ascii="Abyssinica SIL" w:hAnsi="Abyssinica SIL" w:cs="Abyssinica SIL"/>
        </w:rPr>
        <w:t xml:space="preserve">፡ ይሁዳ፡ ከመ፡ ትንታገ፡ እሳት፡ ማእከለ፡ ዕፀው፡ ወከመ፡ ነበልባለ፡ እሳት፡ ውስተ፡ </w:t>
      </w:r>
      <w:proofErr w:type="spellStart"/>
      <w:r w:rsidR="00C7425C" w:rsidRPr="00BA5AF8">
        <w:rPr>
          <w:rFonts w:ascii="Abyssinica SIL" w:hAnsi="Abyssinica SIL" w:cs="Abyssinica SIL"/>
        </w:rPr>
        <w:t>ኃሠር</w:t>
      </w:r>
      <w:proofErr w:type="spellEnd"/>
      <w:r w:rsidR="00C7425C" w:rsidRPr="00BA5AF8">
        <w:rPr>
          <w:rFonts w:ascii="Abyssinica SIL" w:hAnsi="Abyssinica SIL" w:cs="Abyssinica SIL"/>
        </w:rPr>
        <w:t xml:space="preserve">፡ </w:t>
      </w:r>
      <w:proofErr w:type="spellStart"/>
      <w:r w:rsidR="00C7425C" w:rsidRPr="00BA5AF8">
        <w:rPr>
          <w:rFonts w:ascii="Abyssinica SIL" w:hAnsi="Abyssinica SIL" w:cs="Abyssinica SIL"/>
        </w:rPr>
        <w:t>ወይበልዑ</w:t>
      </w:r>
      <w:proofErr w:type="spellEnd"/>
      <w:r w:rsidR="00C7425C" w:rsidRPr="00BA5AF8">
        <w:rPr>
          <w:rFonts w:ascii="Abyssinica SIL" w:hAnsi="Abyssinica SIL" w:cs="Abyssinica SIL"/>
        </w:rPr>
        <w:t xml:space="preserve">፡ </w:t>
      </w:r>
      <w:proofErr w:type="spellStart"/>
      <w:r w:rsidR="00C7425C" w:rsidRPr="00BA5AF8">
        <w:rPr>
          <w:rFonts w:ascii="Abyssinica SIL" w:hAnsi="Abyssinica SIL" w:cs="Abyssinica SIL"/>
        </w:rPr>
        <w:t>ኵሎ</w:t>
      </w:r>
      <w:proofErr w:type="spellEnd"/>
      <w:r w:rsidR="00C7425C" w:rsidRPr="00BA5AF8">
        <w:rPr>
          <w:rFonts w:ascii="Abyssinica SIL" w:hAnsi="Abyssinica SIL" w:cs="Abyssinica SIL"/>
        </w:rPr>
        <w:t xml:space="preserve">፡ </w:t>
      </w:r>
      <w:proofErr w:type="spellStart"/>
      <w:r w:rsidR="00C7425C" w:rsidRPr="00BA5AF8">
        <w:rPr>
          <w:rFonts w:ascii="Abyssinica SIL" w:hAnsi="Abyssinica SIL" w:cs="Abyssinica SIL"/>
        </w:rPr>
        <w:t>አሕዛበ</w:t>
      </w:r>
      <w:proofErr w:type="spellEnd"/>
      <w:r w:rsidR="00C7425C" w:rsidRPr="00BA5AF8">
        <w:rPr>
          <w:rFonts w:ascii="Abyssinica SIL" w:hAnsi="Abyssinica SIL" w:cs="Abyssinica SIL"/>
        </w:rPr>
        <w:t xml:space="preserve">፡ </w:t>
      </w:r>
      <w:proofErr w:type="spellStart"/>
      <w:r w:rsidR="00C7425C" w:rsidRPr="00BA5AF8">
        <w:rPr>
          <w:rFonts w:ascii="Abyssinica SIL" w:hAnsi="Abyssinica SIL" w:cs="Abyssinica SIL"/>
        </w:rPr>
        <w:t>ዘአውዶሙ</w:t>
      </w:r>
      <w:proofErr w:type="spellEnd"/>
      <w:r w:rsidR="00C7425C" w:rsidRPr="00BA5AF8">
        <w:rPr>
          <w:rFonts w:ascii="Abyssinica SIL" w:hAnsi="Abyssinica SIL" w:cs="Abyssinica SIL"/>
        </w:rPr>
        <w:t xml:space="preserve">፡ </w:t>
      </w:r>
      <w:proofErr w:type="spellStart"/>
      <w:r w:rsidR="00C7425C" w:rsidRPr="00BA5AF8">
        <w:rPr>
          <w:rFonts w:ascii="Abyssinica SIL" w:hAnsi="Abyssinica SIL" w:cs="Abyssinica SIL"/>
        </w:rPr>
        <w:t>ዘይምኖሙ</w:t>
      </w:r>
      <w:proofErr w:type="spellEnd"/>
      <w:r w:rsidR="00C7425C" w:rsidRPr="00BA5AF8">
        <w:rPr>
          <w:rFonts w:ascii="Abyssinica SIL" w:hAnsi="Abyssinica SIL" w:cs="Abyssinica SIL"/>
        </w:rPr>
        <w:t xml:space="preserve">፡ </w:t>
      </w:r>
      <w:proofErr w:type="spellStart"/>
      <w:r w:rsidR="00C7425C" w:rsidRPr="00BA5AF8">
        <w:rPr>
          <w:rFonts w:ascii="Abyssinica SIL" w:hAnsi="Abyssinica SIL" w:cs="Abyssinica SIL"/>
        </w:rPr>
        <w:t>ወዘፅግሞሙ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C7425C" w:rsidRPr="00BA5AF8">
        <w:rPr>
          <w:rFonts w:ascii="Abyssinica SIL" w:hAnsi="Abyssinica SIL" w:cs="Abyssinica SIL"/>
        </w:rPr>
        <w:t xml:space="preserve"> </w:t>
      </w:r>
      <w:proofErr w:type="spellStart"/>
      <w:r w:rsidR="00C7425C" w:rsidRPr="00BA5AF8">
        <w:rPr>
          <w:rFonts w:ascii="Abyssinica SIL" w:hAnsi="Abyssinica SIL" w:cs="Abyssinica SIL"/>
        </w:rPr>
        <w:t>ወትነብር</w:t>
      </w:r>
      <w:proofErr w:type="spellEnd"/>
      <w:r w:rsidR="00C7425C" w:rsidRPr="00BA5AF8">
        <w:rPr>
          <w:rFonts w:ascii="Abyssinica SIL" w:hAnsi="Abyssinica SIL" w:cs="Abyssinica SIL"/>
        </w:rPr>
        <w:t>፡</w:t>
      </w:r>
      <w:r w:rsidR="00321A77" w:rsidRPr="00BA5AF8">
        <w:rPr>
          <w:rFonts w:ascii="Abyssinica SIL" w:hAnsi="Abyssinica SIL" w:cs="Abyssinica SIL"/>
        </w:rPr>
        <w:t xml:space="preserve"> </w:t>
      </w:r>
      <w:proofErr w:type="spellStart"/>
      <w:r w:rsidR="00321A77" w:rsidRPr="00BA5AF8">
        <w:rPr>
          <w:rFonts w:ascii="Abyssinica SIL" w:hAnsi="Abyssinica SIL" w:cs="Abyssinica SIL"/>
        </w:rPr>
        <w:t>እንከ</w:t>
      </w:r>
      <w:proofErr w:type="spellEnd"/>
      <w:r w:rsidR="00321A77" w:rsidRPr="00BA5AF8">
        <w:rPr>
          <w:rFonts w:ascii="Abyssinica SIL" w:hAnsi="Abyssinica SIL" w:cs="Abyssinica SIL"/>
        </w:rPr>
        <w:t xml:space="preserve">፡ </w:t>
      </w:r>
      <w:proofErr w:type="spellStart"/>
      <w:r w:rsidR="00321A77" w:rsidRPr="00BA5AF8">
        <w:rPr>
          <w:rFonts w:ascii="Abyssinica SIL" w:hAnsi="Abyssinica SIL" w:cs="Abyssinica SIL"/>
        </w:rPr>
        <w:t>ኢየሩሳሌም</w:t>
      </w:r>
      <w:proofErr w:type="spellEnd"/>
      <w:r w:rsidR="00321A77" w:rsidRPr="00BA5AF8">
        <w:rPr>
          <w:rFonts w:ascii="Abyssinica SIL" w:hAnsi="Abyssinica SIL" w:cs="Abyssinica SIL"/>
        </w:rPr>
        <w:t xml:space="preserve">፡ </w:t>
      </w:r>
      <w:proofErr w:type="spellStart"/>
      <w:r w:rsidR="00321A77" w:rsidRPr="00BA5AF8">
        <w:rPr>
          <w:rFonts w:ascii="Abyssinica SIL" w:hAnsi="Abyssinica SIL" w:cs="Abyssinica SIL"/>
        </w:rPr>
        <w:t>ውስተ</w:t>
      </w:r>
      <w:proofErr w:type="spellEnd"/>
      <w:r w:rsidR="00321A77" w:rsidRPr="00BA5AF8">
        <w:rPr>
          <w:rFonts w:ascii="Abyssinica SIL" w:hAnsi="Abyssinica SIL" w:cs="Abyssinica SIL"/>
        </w:rPr>
        <w:t xml:space="preserve">፡ መካና፡ </w:t>
      </w:r>
      <w:r w:rsidR="00BB6F5B" w:rsidRPr="00BA5AF8">
        <w:rPr>
          <w:rFonts w:ascii="Abyssinica SIL" w:hAnsi="Abyssinica SIL" w:cs="Abyssinica SIL"/>
        </w:rPr>
        <w:t xml:space="preserve">7 </w:t>
      </w:r>
      <w:r w:rsidR="00321A77" w:rsidRPr="00BA5AF8">
        <w:rPr>
          <w:rFonts w:ascii="Abyssinica SIL" w:hAnsi="Abyssinica SIL" w:cs="Abyssinica SIL"/>
        </w:rPr>
        <w:t>ወያድኅን፡ እግዚአብሔር፡ አህጉረ፡ ይሁዳ፡ ከመ፡ ትካት፡ ከመ፡ ኢያዕብዩ፡</w:t>
      </w:r>
      <w:r w:rsidR="00CC6080" w:rsidRPr="00BA5AF8">
        <w:rPr>
          <w:rFonts w:ascii="Abyssinica SIL" w:hAnsi="Abyssinica SIL" w:cs="Abyssinica SIL"/>
        </w:rPr>
        <w:t xml:space="preserve"> ትዝህርቶሙ፡ ‹ላዕለ›፡ ቤተ፡ </w:t>
      </w:r>
      <w:proofErr w:type="spellStart"/>
      <w:r w:rsidR="00CC6080" w:rsidRPr="00BA5AF8">
        <w:rPr>
          <w:rFonts w:ascii="Abyssinica SIL" w:hAnsi="Abyssinica SIL" w:cs="Abyssinica SIL"/>
        </w:rPr>
        <w:t>ዳዊት</w:t>
      </w:r>
      <w:proofErr w:type="spellEnd"/>
      <w:r w:rsidR="00CC6080" w:rsidRPr="00BA5AF8">
        <w:rPr>
          <w:rFonts w:ascii="Abyssinica SIL" w:hAnsi="Abyssinica SIL" w:cs="Abyssinica SIL"/>
        </w:rPr>
        <w:t xml:space="preserve">፡ </w:t>
      </w:r>
      <w:proofErr w:type="spellStart"/>
      <w:r w:rsidR="00CC6080" w:rsidRPr="00BA5AF8">
        <w:rPr>
          <w:rFonts w:ascii="Abyssinica SIL" w:hAnsi="Abyssinica SIL" w:cs="Abyssinica SIL"/>
        </w:rPr>
        <w:t>ወትምክሕቶሙ</w:t>
      </w:r>
      <w:proofErr w:type="spellEnd"/>
      <w:r w:rsidR="00CC6080" w:rsidRPr="00BA5AF8">
        <w:rPr>
          <w:rFonts w:ascii="Abyssinica SIL" w:hAnsi="Abyssinica SIL" w:cs="Abyssinica SIL"/>
        </w:rPr>
        <w:t xml:space="preserve">፡ </w:t>
      </w:r>
      <w:proofErr w:type="spellStart"/>
      <w:r w:rsidR="00CC6080" w:rsidRPr="00BA5AF8">
        <w:rPr>
          <w:rFonts w:ascii="Abyssinica SIL" w:hAnsi="Abyssinica SIL" w:cs="Abyssinica SIL"/>
        </w:rPr>
        <w:t>ለእለ</w:t>
      </w:r>
      <w:proofErr w:type="spellEnd"/>
      <w:r w:rsidR="00CC6080" w:rsidRPr="00BA5AF8">
        <w:rPr>
          <w:rFonts w:ascii="Abyssinica SIL" w:hAnsi="Abyssinica SIL" w:cs="Abyssinica SIL"/>
        </w:rPr>
        <w:t xml:space="preserve">፡ </w:t>
      </w:r>
      <w:proofErr w:type="spellStart"/>
      <w:r w:rsidR="00CC6080" w:rsidRPr="00BA5AF8">
        <w:rPr>
          <w:rFonts w:ascii="Abyssinica SIL" w:hAnsi="Abyssinica SIL" w:cs="Abyssinica SIL"/>
        </w:rPr>
        <w:t>ይነብሩ</w:t>
      </w:r>
      <w:proofErr w:type="spellEnd"/>
      <w:r w:rsidR="00CC6080" w:rsidRPr="00BA5AF8">
        <w:rPr>
          <w:rFonts w:ascii="Abyssinica SIL" w:hAnsi="Abyssinica SIL" w:cs="Abyssinica SIL"/>
        </w:rPr>
        <w:t xml:space="preserve">፡ </w:t>
      </w:r>
      <w:proofErr w:type="spellStart"/>
      <w:r w:rsidR="00CC6080" w:rsidRPr="00BA5AF8">
        <w:rPr>
          <w:rFonts w:ascii="Abyssinica SIL" w:hAnsi="Abyssinica SIL" w:cs="Abyssinica SIL"/>
        </w:rPr>
        <w:t>ኢየሩሳሌም</w:t>
      </w:r>
      <w:proofErr w:type="spellEnd"/>
      <w:r w:rsidR="00CC6080" w:rsidRPr="00BA5AF8">
        <w:rPr>
          <w:rFonts w:ascii="Abyssinica SIL" w:hAnsi="Abyssinica SIL" w:cs="Abyssinica SIL"/>
        </w:rPr>
        <w:t xml:space="preserve">፡ </w:t>
      </w:r>
      <w:proofErr w:type="spellStart"/>
      <w:r w:rsidR="00CC6080" w:rsidRPr="00BA5AF8">
        <w:rPr>
          <w:rFonts w:ascii="Abyssinica SIL" w:hAnsi="Abyssinica SIL" w:cs="Abyssinica SIL"/>
        </w:rPr>
        <w:t>ወላዕለ</w:t>
      </w:r>
      <w:proofErr w:type="spellEnd"/>
      <w:r w:rsidR="00CC6080" w:rsidRPr="00BA5AF8">
        <w:rPr>
          <w:rFonts w:ascii="Abyssinica SIL" w:hAnsi="Abyssinica SIL" w:cs="Abyssinica SIL"/>
        </w:rPr>
        <w:t xml:space="preserve">፡ </w:t>
      </w:r>
      <w:proofErr w:type="spellStart"/>
      <w:r w:rsidR="00CC6080" w:rsidRPr="00BA5AF8">
        <w:rPr>
          <w:rFonts w:ascii="Abyssinica SIL" w:hAnsi="Abyssinica SIL" w:cs="Abyssinica SIL"/>
        </w:rPr>
        <w:t>ይሁዳ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CC6080" w:rsidRPr="00BA5AF8">
        <w:rPr>
          <w:rFonts w:ascii="Abyssinica SIL" w:hAnsi="Abyssinica SIL" w:cs="Abyssinica SIL"/>
        </w:rPr>
        <w:t xml:space="preserve"> </w:t>
      </w:r>
      <w:r w:rsidR="00BB6F5B" w:rsidRPr="00BA5AF8">
        <w:rPr>
          <w:rFonts w:ascii="Abyssinica SIL" w:hAnsi="Abyssinica SIL" w:cs="Abyssinica SIL"/>
        </w:rPr>
        <w:t xml:space="preserve">8 </w:t>
      </w:r>
      <w:proofErr w:type="spellStart"/>
      <w:r w:rsidR="00CC6080" w:rsidRPr="00BA5AF8">
        <w:rPr>
          <w:rFonts w:ascii="Abyssinica SIL" w:hAnsi="Abyssinica SIL" w:cs="Abyssinica SIL"/>
        </w:rPr>
        <w:t>ወይእተ</w:t>
      </w:r>
      <w:proofErr w:type="spellEnd"/>
      <w:r w:rsidR="00CC6080" w:rsidRPr="00BA5AF8">
        <w:rPr>
          <w:rFonts w:ascii="Abyssinica SIL" w:hAnsi="Abyssinica SIL" w:cs="Abyssinica SIL"/>
        </w:rPr>
        <w:t xml:space="preserve">፡ </w:t>
      </w:r>
      <w:proofErr w:type="spellStart"/>
      <w:r w:rsidR="00CC6080" w:rsidRPr="00BA5AF8">
        <w:rPr>
          <w:rFonts w:ascii="Abyssinica SIL" w:hAnsi="Abyssinica SIL" w:cs="Abyssinica SIL"/>
        </w:rPr>
        <w:t>አሚረ</w:t>
      </w:r>
      <w:proofErr w:type="spellEnd"/>
      <w:r w:rsidR="00CC6080" w:rsidRPr="00BA5AF8">
        <w:rPr>
          <w:rFonts w:ascii="Abyssinica SIL" w:hAnsi="Abyssinica SIL" w:cs="Abyssinica SIL"/>
        </w:rPr>
        <w:t xml:space="preserve">፡ </w:t>
      </w:r>
      <w:proofErr w:type="spellStart"/>
      <w:r w:rsidR="00CC6080" w:rsidRPr="00BA5AF8">
        <w:rPr>
          <w:rFonts w:ascii="Abyssinica SIL" w:hAnsi="Abyssinica SIL" w:cs="Abyssinica SIL"/>
        </w:rPr>
        <w:t>ይቀው</w:t>
      </w:r>
      <w:r w:rsidR="00C039A6" w:rsidRPr="00BA5AF8">
        <w:rPr>
          <w:rFonts w:ascii="Abyssinica SIL" w:hAnsi="Abyssinica SIL" w:cs="Abyssinica SIL"/>
        </w:rPr>
        <w:t>ም</w:t>
      </w:r>
      <w:proofErr w:type="spellEnd"/>
      <w:r w:rsidR="00C039A6" w:rsidRPr="00BA5AF8">
        <w:rPr>
          <w:rFonts w:ascii="Abyssinica SIL" w:hAnsi="Abyssinica SIL" w:cs="Abyssinica SIL"/>
        </w:rPr>
        <w:t xml:space="preserve">፡ </w:t>
      </w:r>
      <w:proofErr w:type="spellStart"/>
      <w:r w:rsidR="00C039A6" w:rsidRPr="00BA5AF8">
        <w:rPr>
          <w:rFonts w:ascii="Abyssinica SIL" w:hAnsi="Abyssinica SIL" w:cs="Abyssinica SIL"/>
        </w:rPr>
        <w:t>ሎሙ</w:t>
      </w:r>
      <w:proofErr w:type="spellEnd"/>
      <w:r w:rsidR="00C039A6" w:rsidRPr="00BA5AF8">
        <w:rPr>
          <w:rFonts w:ascii="Abyssinica SIL" w:hAnsi="Abyssinica SIL" w:cs="Abyssinica SIL"/>
        </w:rPr>
        <w:t xml:space="preserve">፡ </w:t>
      </w:r>
      <w:proofErr w:type="spellStart"/>
      <w:r w:rsidR="00C039A6" w:rsidRPr="00BA5AF8">
        <w:rPr>
          <w:rFonts w:ascii="Abyssinica SIL" w:hAnsi="Abyssinica SIL" w:cs="Abyssinica SIL"/>
        </w:rPr>
        <w:t>እግዚአብሔር</w:t>
      </w:r>
      <w:proofErr w:type="spellEnd"/>
      <w:r w:rsidR="00C039A6" w:rsidRPr="00BA5AF8">
        <w:rPr>
          <w:rFonts w:ascii="Abyssinica SIL" w:hAnsi="Abyssinica SIL" w:cs="Abyssinica SIL"/>
        </w:rPr>
        <w:t xml:space="preserve">፡ </w:t>
      </w:r>
      <w:proofErr w:type="spellStart"/>
      <w:r w:rsidR="00C039A6" w:rsidRPr="00BA5AF8">
        <w:rPr>
          <w:rFonts w:ascii="Abyssinica SIL" w:hAnsi="Abyssinica SIL" w:cs="Abyssinica SIL"/>
        </w:rPr>
        <w:t>ለእለ</w:t>
      </w:r>
      <w:proofErr w:type="spellEnd"/>
      <w:r w:rsidR="00C039A6" w:rsidRPr="00BA5AF8">
        <w:rPr>
          <w:rFonts w:ascii="Abyssinica SIL" w:hAnsi="Abyssinica SIL" w:cs="Abyssinica SIL"/>
        </w:rPr>
        <w:t xml:space="preserve">፡ </w:t>
      </w:r>
      <w:proofErr w:type="spellStart"/>
      <w:r w:rsidR="00C039A6" w:rsidRPr="00BA5AF8">
        <w:rPr>
          <w:rFonts w:ascii="Abyssinica SIL" w:hAnsi="Abyssinica SIL" w:cs="Abyssinica SIL"/>
        </w:rPr>
        <w:t>ይነብሩ</w:t>
      </w:r>
      <w:proofErr w:type="spellEnd"/>
      <w:r w:rsidR="00C039A6" w:rsidRPr="00BA5AF8">
        <w:rPr>
          <w:rFonts w:ascii="Abyssinica SIL" w:hAnsi="Abyssinica SIL" w:cs="Abyssinica SIL"/>
        </w:rPr>
        <w:t xml:space="preserve">፡ </w:t>
      </w:r>
      <w:proofErr w:type="spellStart"/>
      <w:r w:rsidR="00C039A6" w:rsidRPr="00BA5AF8">
        <w:rPr>
          <w:rFonts w:ascii="Abyssinica SIL" w:hAnsi="Abyssinica SIL" w:cs="Abyssinica SIL"/>
        </w:rPr>
        <w:t>ኢየሩሳሌም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C039A6" w:rsidRPr="00BA5AF8">
        <w:rPr>
          <w:rFonts w:ascii="Abyssinica SIL" w:hAnsi="Abyssinica SIL" w:cs="Abyssinica SIL"/>
        </w:rPr>
        <w:t xml:space="preserve"> </w:t>
      </w:r>
      <w:proofErr w:type="spellStart"/>
      <w:r w:rsidR="00C039A6" w:rsidRPr="00BA5AF8">
        <w:rPr>
          <w:rFonts w:ascii="Abyssinica SIL" w:hAnsi="Abyssinica SIL" w:cs="Abyssinica SIL"/>
        </w:rPr>
        <w:t>ወውእተ</w:t>
      </w:r>
      <w:proofErr w:type="spellEnd"/>
      <w:r w:rsidR="00C039A6" w:rsidRPr="00BA5AF8">
        <w:rPr>
          <w:rFonts w:ascii="Abyssinica SIL" w:hAnsi="Abyssinica SIL" w:cs="Abyssinica SIL"/>
        </w:rPr>
        <w:t xml:space="preserve">፡ </w:t>
      </w:r>
      <w:proofErr w:type="spellStart"/>
      <w:r w:rsidR="00C039A6" w:rsidRPr="00BA5AF8">
        <w:rPr>
          <w:rFonts w:ascii="Abyssinica SIL" w:hAnsi="Abyssinica SIL" w:cs="Abyssinica SIL"/>
        </w:rPr>
        <w:t>አሚረ</w:t>
      </w:r>
      <w:proofErr w:type="spellEnd"/>
      <w:r w:rsidR="00C039A6" w:rsidRPr="00BA5AF8">
        <w:rPr>
          <w:rFonts w:ascii="Abyssinica SIL" w:hAnsi="Abyssinica SIL" w:cs="Abyssinica SIL"/>
        </w:rPr>
        <w:t xml:space="preserve">፡ </w:t>
      </w:r>
      <w:proofErr w:type="spellStart"/>
      <w:r w:rsidR="00C039A6" w:rsidRPr="00BA5AF8">
        <w:rPr>
          <w:rFonts w:ascii="Abyssinica SIL" w:hAnsi="Abyssinica SIL" w:cs="Abyssinica SIL"/>
        </w:rPr>
        <w:t>ዘድኩም</w:t>
      </w:r>
      <w:proofErr w:type="spellEnd"/>
      <w:r w:rsidR="00C039A6" w:rsidRPr="00BA5AF8">
        <w:rPr>
          <w:rFonts w:ascii="Abyssinica SIL" w:hAnsi="Abyssinica SIL" w:cs="Abyssinica SIL"/>
        </w:rPr>
        <w:t xml:space="preserve">፡ </w:t>
      </w:r>
      <w:proofErr w:type="spellStart"/>
      <w:r w:rsidR="00C039A6" w:rsidRPr="00BA5AF8">
        <w:rPr>
          <w:rFonts w:ascii="Abyssinica SIL" w:hAnsi="Abyssinica SIL" w:cs="Abyssinica SIL"/>
        </w:rPr>
        <w:t>እምኔሆሙ</w:t>
      </w:r>
      <w:proofErr w:type="spellEnd"/>
      <w:r w:rsidR="00C039A6" w:rsidRPr="00BA5AF8">
        <w:rPr>
          <w:rFonts w:ascii="Abyssinica SIL" w:hAnsi="Abyssinica SIL" w:cs="Abyssinica SIL"/>
        </w:rPr>
        <w:t>፡ ይከውን፡</w:t>
      </w:r>
      <w:r w:rsidR="00D50380" w:rsidRPr="00BA5AF8">
        <w:rPr>
          <w:rFonts w:ascii="Abyssinica SIL" w:hAnsi="Abyssinica SIL" w:cs="Abyssinica SIL"/>
        </w:rPr>
        <w:t xml:space="preserve"> ከመ፡ ዳዊት፡ ወቤተ፡ </w:t>
      </w:r>
      <w:proofErr w:type="spellStart"/>
      <w:r w:rsidR="00D50380" w:rsidRPr="00BA5AF8">
        <w:rPr>
          <w:rFonts w:ascii="Abyssinica SIL" w:hAnsi="Abyssinica SIL" w:cs="Abyssinica SIL"/>
        </w:rPr>
        <w:t>ዳዊት</w:t>
      </w:r>
      <w:proofErr w:type="spellEnd"/>
      <w:r w:rsidR="00D50380" w:rsidRPr="00BA5AF8">
        <w:rPr>
          <w:rFonts w:ascii="Abyssinica SIL" w:hAnsi="Abyssinica SIL" w:cs="Abyssinica SIL"/>
        </w:rPr>
        <w:t xml:space="preserve">፡ </w:t>
      </w:r>
      <w:proofErr w:type="spellStart"/>
      <w:r w:rsidR="00D50380" w:rsidRPr="00BA5AF8">
        <w:rPr>
          <w:rFonts w:ascii="Abyssinica SIL" w:hAnsi="Abyssinica SIL" w:cs="Abyssinica SIL"/>
        </w:rPr>
        <w:t>ከመ</w:t>
      </w:r>
      <w:proofErr w:type="spellEnd"/>
      <w:r w:rsidR="00D50380" w:rsidRPr="00BA5AF8">
        <w:rPr>
          <w:rFonts w:ascii="Abyssinica SIL" w:hAnsi="Abyssinica SIL" w:cs="Abyssinica SIL"/>
        </w:rPr>
        <w:t xml:space="preserve">፡ </w:t>
      </w:r>
      <w:proofErr w:type="spellStart"/>
      <w:r w:rsidR="00D50380" w:rsidRPr="00BA5AF8">
        <w:rPr>
          <w:rFonts w:ascii="Abyssinica SIL" w:hAnsi="Abyssinica SIL" w:cs="Abyssinica SIL"/>
        </w:rPr>
        <w:t>እግዚአብሔር</w:t>
      </w:r>
      <w:proofErr w:type="spellEnd"/>
      <w:r w:rsidR="00D50380" w:rsidRPr="00BA5AF8">
        <w:rPr>
          <w:rFonts w:ascii="Abyssinica SIL" w:hAnsi="Abyssinica SIL" w:cs="Abyssinica SIL"/>
        </w:rPr>
        <w:t xml:space="preserve">፡ </w:t>
      </w:r>
      <w:proofErr w:type="spellStart"/>
      <w:r w:rsidR="00D50380" w:rsidRPr="00BA5AF8">
        <w:rPr>
          <w:rFonts w:ascii="Abyssinica SIL" w:hAnsi="Abyssinica SIL" w:cs="Abyssinica SIL"/>
        </w:rPr>
        <w:t>ወከመ</w:t>
      </w:r>
      <w:proofErr w:type="spellEnd"/>
      <w:r w:rsidR="00D50380" w:rsidRPr="00BA5AF8">
        <w:rPr>
          <w:rFonts w:ascii="Abyssinica SIL" w:hAnsi="Abyssinica SIL" w:cs="Abyssinica SIL"/>
        </w:rPr>
        <w:t xml:space="preserve">፡ </w:t>
      </w:r>
      <w:proofErr w:type="spellStart"/>
      <w:r w:rsidR="00D50380" w:rsidRPr="00BA5AF8">
        <w:rPr>
          <w:rFonts w:ascii="Abyssinica SIL" w:hAnsi="Abyssinica SIL" w:cs="Abyssinica SIL"/>
        </w:rPr>
        <w:t>መልአከ</w:t>
      </w:r>
      <w:proofErr w:type="spellEnd"/>
      <w:r w:rsidR="00D50380" w:rsidRPr="00BA5AF8">
        <w:rPr>
          <w:rFonts w:ascii="Abyssinica SIL" w:hAnsi="Abyssinica SIL" w:cs="Abyssinica SIL"/>
        </w:rPr>
        <w:t xml:space="preserve">፡ </w:t>
      </w:r>
      <w:proofErr w:type="spellStart"/>
      <w:r w:rsidR="00D50380" w:rsidRPr="00BA5AF8">
        <w:rPr>
          <w:rFonts w:ascii="Abyssinica SIL" w:hAnsi="Abyssinica SIL" w:cs="Abyssinica SIL"/>
        </w:rPr>
        <w:t>እግዚአብሔር</w:t>
      </w:r>
      <w:proofErr w:type="spellEnd"/>
      <w:r w:rsidR="00D50380" w:rsidRPr="00BA5AF8">
        <w:rPr>
          <w:rFonts w:ascii="Abyssinica SIL" w:hAnsi="Abyssinica SIL" w:cs="Abyssinica SIL"/>
        </w:rPr>
        <w:t xml:space="preserve">፡ </w:t>
      </w:r>
      <w:proofErr w:type="spellStart"/>
      <w:r w:rsidR="00D50380" w:rsidRPr="00BA5AF8">
        <w:rPr>
          <w:rFonts w:ascii="Abyssinica SIL" w:hAnsi="Abyssinica SIL" w:cs="Abyssinica SIL"/>
        </w:rPr>
        <w:t>በቅድሜሁ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D50380" w:rsidRPr="00BA5AF8">
        <w:rPr>
          <w:rFonts w:ascii="Abyssinica SIL" w:hAnsi="Abyssinica SIL" w:cs="Abyssinica SIL"/>
        </w:rPr>
        <w:t xml:space="preserve"> </w:t>
      </w:r>
      <w:r w:rsidR="00BB6F5B" w:rsidRPr="00BA5AF8">
        <w:rPr>
          <w:rFonts w:ascii="Abyssinica SIL" w:hAnsi="Abyssinica SIL" w:cs="Abyssinica SIL"/>
        </w:rPr>
        <w:t xml:space="preserve">9 </w:t>
      </w:r>
      <w:proofErr w:type="spellStart"/>
      <w:r w:rsidR="00D50380" w:rsidRPr="00BA5AF8">
        <w:rPr>
          <w:rFonts w:ascii="Abyssinica SIL" w:hAnsi="Abyssinica SIL" w:cs="Abyssinica SIL"/>
        </w:rPr>
        <w:t>ወውእተ</w:t>
      </w:r>
      <w:proofErr w:type="spellEnd"/>
      <w:r w:rsidR="00D50380" w:rsidRPr="00BA5AF8">
        <w:rPr>
          <w:rFonts w:ascii="Abyssinica SIL" w:hAnsi="Abyssinica SIL" w:cs="Abyssinica SIL"/>
        </w:rPr>
        <w:t xml:space="preserve">፡ </w:t>
      </w:r>
      <w:proofErr w:type="spellStart"/>
      <w:r w:rsidR="00D50380" w:rsidRPr="00BA5AF8">
        <w:rPr>
          <w:rFonts w:ascii="Abyssinica SIL" w:hAnsi="Abyssinica SIL" w:cs="Abyssinica SIL"/>
        </w:rPr>
        <w:t>አሚረ</w:t>
      </w:r>
      <w:proofErr w:type="spellEnd"/>
      <w:r w:rsidR="00D50380" w:rsidRPr="00BA5AF8">
        <w:rPr>
          <w:rFonts w:ascii="Abyssinica SIL" w:hAnsi="Abyssinica SIL" w:cs="Abyssinica SIL"/>
        </w:rPr>
        <w:t xml:space="preserve">፡ </w:t>
      </w:r>
      <w:proofErr w:type="spellStart"/>
      <w:r w:rsidR="00D50380" w:rsidRPr="00BA5AF8">
        <w:rPr>
          <w:rFonts w:ascii="Abyssinica SIL" w:hAnsi="Abyssinica SIL" w:cs="Abyssinica SIL"/>
        </w:rPr>
        <w:t>እትኃ</w:t>
      </w:r>
      <w:r w:rsidR="004A098E" w:rsidRPr="00BA5AF8">
        <w:rPr>
          <w:rFonts w:ascii="Abyssinica SIL" w:hAnsi="Abyssinica SIL" w:cs="Abyssinica SIL"/>
        </w:rPr>
        <w:t>ሠሦሙ</w:t>
      </w:r>
      <w:proofErr w:type="spellEnd"/>
      <w:r w:rsidR="004A098E" w:rsidRPr="00BA5AF8">
        <w:rPr>
          <w:rFonts w:ascii="Abyssinica SIL" w:hAnsi="Abyssinica SIL" w:cs="Abyssinica SIL"/>
        </w:rPr>
        <w:t xml:space="preserve">፡ </w:t>
      </w:r>
      <w:proofErr w:type="spellStart"/>
      <w:r w:rsidR="004A098E" w:rsidRPr="00BA5AF8">
        <w:rPr>
          <w:rFonts w:ascii="Abyssinica SIL" w:hAnsi="Abyssinica SIL" w:cs="Abyssinica SIL"/>
        </w:rPr>
        <w:t>ለኵሎሙ</w:t>
      </w:r>
      <w:proofErr w:type="spellEnd"/>
      <w:r w:rsidR="004A098E" w:rsidRPr="00BA5AF8">
        <w:rPr>
          <w:rFonts w:ascii="Abyssinica SIL" w:hAnsi="Abyssinica SIL" w:cs="Abyssinica SIL"/>
        </w:rPr>
        <w:t xml:space="preserve">፡ አሕዛብ፡ እለ፡ ይመጽኡ፡ ኢየሩሳሌም፡ ከመ፡ አእትቶሙ፡ </w:t>
      </w:r>
      <w:r w:rsidR="002A6154" w:rsidRPr="00BA5AF8">
        <w:rPr>
          <w:rFonts w:ascii="Abyssinica SIL" w:hAnsi="Abyssinica SIL" w:cs="Abyssinica SIL"/>
        </w:rPr>
        <w:t xml:space="preserve">10 </w:t>
      </w:r>
      <w:r w:rsidR="004A098E" w:rsidRPr="00BA5AF8">
        <w:rPr>
          <w:rFonts w:ascii="Abyssinica SIL" w:hAnsi="Abyssinica SIL" w:cs="Abyssinica SIL"/>
        </w:rPr>
        <w:t>ወእክዑ፡ ላዕለ፡ ቤተ፡ ዳዊት፡ ወላዕለ፡ እለ፡ ይነብሩ፡ ኢየሩሳሌም፡ መንፈሰ፡ ትፍሥሕት፡ ወሐሤት፡ ወይትመየጡ፡ እንከ፡ ኀቤየ፡ ሀለዎሙ፡ ይርአይዎ፡</w:t>
      </w:r>
      <w:r w:rsidR="00941FB7" w:rsidRPr="00BA5AF8">
        <w:rPr>
          <w:rFonts w:ascii="Abyssinica SIL" w:hAnsi="Abyssinica SIL" w:cs="Abyssinica SIL"/>
        </w:rPr>
        <w:t xml:space="preserve"> ለዘ፡ወግእዎ፡ ወይብክይዎ፡ ወይላህውዎ፡ </w:t>
      </w:r>
      <w:proofErr w:type="spellStart"/>
      <w:r w:rsidR="00941FB7" w:rsidRPr="00BA5AF8">
        <w:rPr>
          <w:rFonts w:ascii="Abyssinica SIL" w:hAnsi="Abyssinica SIL" w:cs="Abyssinica SIL"/>
        </w:rPr>
        <w:t>ከመ</w:t>
      </w:r>
      <w:proofErr w:type="spellEnd"/>
      <w:r w:rsidR="00941FB7" w:rsidRPr="00BA5AF8">
        <w:rPr>
          <w:rFonts w:ascii="Abyssinica SIL" w:hAnsi="Abyssinica SIL" w:cs="Abyssinica SIL"/>
        </w:rPr>
        <w:t xml:space="preserve">፡ </w:t>
      </w:r>
      <w:proofErr w:type="spellStart"/>
      <w:r w:rsidR="00941FB7" w:rsidRPr="00BA5AF8">
        <w:rPr>
          <w:rFonts w:ascii="Abyssinica SIL" w:hAnsi="Abyssinica SIL" w:cs="Abyssinica SIL"/>
        </w:rPr>
        <w:t>ዘያፈቅሩ</w:t>
      </w:r>
      <w:proofErr w:type="spellEnd"/>
      <w:r w:rsidR="00941FB7" w:rsidRPr="00BA5AF8">
        <w:rPr>
          <w:rFonts w:ascii="Abyssinica SIL" w:hAnsi="Abyssinica SIL" w:cs="Abyssinica SIL"/>
        </w:rPr>
        <w:t xml:space="preserve">፡ </w:t>
      </w:r>
      <w:proofErr w:type="spellStart"/>
      <w:r w:rsidR="00941FB7" w:rsidRPr="00BA5AF8">
        <w:rPr>
          <w:rFonts w:ascii="Abyssinica SIL" w:hAnsi="Abyssinica SIL" w:cs="Abyssinica SIL"/>
        </w:rPr>
        <w:t>ወየሐሙ</w:t>
      </w:r>
      <w:proofErr w:type="spellEnd"/>
      <w:r w:rsidR="00941FB7" w:rsidRPr="00BA5AF8">
        <w:rPr>
          <w:rFonts w:ascii="Abyssinica SIL" w:hAnsi="Abyssinica SIL" w:cs="Abyssinica SIL"/>
        </w:rPr>
        <w:t xml:space="preserve">፡ </w:t>
      </w:r>
      <w:proofErr w:type="spellStart"/>
      <w:r w:rsidR="00941FB7" w:rsidRPr="00BA5AF8">
        <w:rPr>
          <w:rFonts w:ascii="Abyssinica SIL" w:hAnsi="Abyssinica SIL" w:cs="Abyssinica SIL"/>
        </w:rPr>
        <w:t>ሕማመ</w:t>
      </w:r>
      <w:proofErr w:type="spellEnd"/>
      <w:r w:rsidR="00941FB7" w:rsidRPr="00BA5AF8">
        <w:rPr>
          <w:rFonts w:ascii="Abyssinica SIL" w:hAnsi="Abyssinica SIL" w:cs="Abyssinica SIL"/>
        </w:rPr>
        <w:t xml:space="preserve">፡ </w:t>
      </w:r>
      <w:proofErr w:type="spellStart"/>
      <w:r w:rsidR="00941FB7" w:rsidRPr="00BA5AF8">
        <w:rPr>
          <w:rFonts w:ascii="Abyssinica SIL" w:hAnsi="Abyssinica SIL" w:cs="Abyssinica SIL"/>
        </w:rPr>
        <w:t>ከመ</w:t>
      </w:r>
      <w:proofErr w:type="spellEnd"/>
      <w:r w:rsidR="00941FB7" w:rsidRPr="00BA5AF8">
        <w:rPr>
          <w:rFonts w:ascii="Abyssinica SIL" w:hAnsi="Abyssinica SIL" w:cs="Abyssinica SIL"/>
        </w:rPr>
        <w:t xml:space="preserve">፡ </w:t>
      </w:r>
      <w:proofErr w:type="spellStart"/>
      <w:r w:rsidR="00941FB7" w:rsidRPr="00BA5AF8">
        <w:rPr>
          <w:rFonts w:ascii="Abyssinica SIL" w:hAnsi="Abyssinica SIL" w:cs="Abyssinica SIL"/>
        </w:rPr>
        <w:t>ዘለ</w:t>
      </w:r>
      <w:proofErr w:type="spellEnd"/>
      <w:r w:rsidR="00941FB7" w:rsidRPr="00BA5AF8">
        <w:rPr>
          <w:rFonts w:ascii="Abyssinica SIL" w:hAnsi="Abyssinica SIL" w:cs="Abyssinica SIL"/>
        </w:rPr>
        <w:t xml:space="preserve">፡ </w:t>
      </w:r>
      <w:proofErr w:type="spellStart"/>
      <w:r w:rsidR="00941FB7" w:rsidRPr="00BA5AF8">
        <w:rPr>
          <w:rFonts w:ascii="Abyssinica SIL" w:hAnsi="Abyssinica SIL" w:cs="Abyssinica SIL"/>
        </w:rPr>
        <w:t>በኵር</w:t>
      </w:r>
      <w:proofErr w:type="spellEnd"/>
      <w:r w:rsidR="00DE656B" w:rsidRPr="00BA5AF8">
        <w:rPr>
          <w:rFonts w:ascii="Abyssinica SIL" w:hAnsi="Abyssinica SIL" w:cs="Abyssinica SIL"/>
        </w:rPr>
        <w:t>።</w:t>
      </w:r>
      <w:r w:rsidR="00941FB7" w:rsidRPr="00BA5AF8">
        <w:rPr>
          <w:rFonts w:ascii="Abyssinica SIL" w:hAnsi="Abyssinica SIL" w:cs="Abyssinica SIL"/>
        </w:rPr>
        <w:t xml:space="preserve"> </w:t>
      </w:r>
      <w:r w:rsidR="002A6154" w:rsidRPr="00BA5AF8">
        <w:rPr>
          <w:rFonts w:ascii="Abyssinica SIL" w:hAnsi="Abyssinica SIL" w:cs="Abyssinica SIL"/>
        </w:rPr>
        <w:t xml:space="preserve">11 </w:t>
      </w:r>
      <w:proofErr w:type="spellStart"/>
      <w:r w:rsidR="00941FB7" w:rsidRPr="00BA5AF8">
        <w:rPr>
          <w:rFonts w:ascii="Abyssinica SIL" w:hAnsi="Abyssinica SIL" w:cs="Abyssinica SIL"/>
        </w:rPr>
        <w:t>ይእተ</w:t>
      </w:r>
      <w:proofErr w:type="spellEnd"/>
      <w:r w:rsidR="00941FB7" w:rsidRPr="00BA5AF8">
        <w:rPr>
          <w:rFonts w:ascii="Abyssinica SIL" w:hAnsi="Abyssinica SIL" w:cs="Abyssinica SIL"/>
        </w:rPr>
        <w:t xml:space="preserve">፡ </w:t>
      </w:r>
      <w:proofErr w:type="spellStart"/>
      <w:r w:rsidR="00941FB7" w:rsidRPr="00BA5AF8">
        <w:rPr>
          <w:rFonts w:ascii="Abyssinica SIL" w:hAnsi="Abyssinica SIL" w:cs="Abyssinica SIL"/>
        </w:rPr>
        <w:t>አሚረ</w:t>
      </w:r>
      <w:proofErr w:type="spellEnd"/>
      <w:r w:rsidR="00941FB7" w:rsidRPr="00BA5AF8">
        <w:rPr>
          <w:rFonts w:ascii="Abyssinica SIL" w:hAnsi="Abyssinica SIL" w:cs="Abyssinica SIL"/>
        </w:rPr>
        <w:t xml:space="preserve">፡ </w:t>
      </w:r>
      <w:proofErr w:type="spellStart"/>
      <w:r w:rsidR="00941FB7" w:rsidRPr="00BA5AF8">
        <w:rPr>
          <w:rFonts w:ascii="Abyssinica SIL" w:hAnsi="Abyssinica SIL" w:cs="Abyssinica SIL"/>
        </w:rPr>
        <w:t>የዐቢ</w:t>
      </w:r>
      <w:proofErr w:type="spellEnd"/>
      <w:r w:rsidR="00941FB7" w:rsidRPr="00BA5AF8">
        <w:rPr>
          <w:rFonts w:ascii="Abyssinica SIL" w:hAnsi="Abyssinica SIL" w:cs="Abyssinica SIL"/>
        </w:rPr>
        <w:t xml:space="preserve">፡ </w:t>
      </w:r>
      <w:proofErr w:type="spellStart"/>
      <w:r w:rsidR="00941FB7" w:rsidRPr="00BA5AF8">
        <w:rPr>
          <w:rFonts w:ascii="Abyssinica SIL" w:hAnsi="Abyssinica SIL" w:cs="Abyssinica SIL"/>
        </w:rPr>
        <w:t>ላሐ</w:t>
      </w:r>
      <w:proofErr w:type="spellEnd"/>
      <w:r w:rsidR="00941FB7" w:rsidRPr="00BA5AF8">
        <w:rPr>
          <w:rFonts w:ascii="Abyssinica SIL" w:hAnsi="Abyssinica SIL" w:cs="Abyssinica SIL"/>
        </w:rPr>
        <w:t xml:space="preserve">፡ ለኢየሩሳሌም፡ </w:t>
      </w:r>
    </w:p>
    <w:p w14:paraId="4FD0CB8E" w14:textId="77777777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</w:p>
    <w:p w14:paraId="097086F8" w14:textId="77777777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>(fol. 124v)</w:t>
      </w:r>
    </w:p>
    <w:p w14:paraId="5657005D" w14:textId="77777777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>(col. 1)</w:t>
      </w:r>
    </w:p>
    <w:p w14:paraId="1A21C63A" w14:textId="00A5966A" w:rsidR="00DE656B" w:rsidRPr="00BA5AF8" w:rsidRDefault="00941FB7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proofErr w:type="spellStart"/>
      <w:r w:rsidRPr="00BA5AF8">
        <w:rPr>
          <w:rFonts w:ascii="Abyssinica SIL" w:hAnsi="Abyssinica SIL" w:cs="Abyssinica SIL"/>
          <w:lang w:val="en-GB"/>
        </w:rPr>
        <w:t>መጠነ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A5AF8">
        <w:rPr>
          <w:rFonts w:ascii="Abyssinica SIL" w:hAnsi="Abyssinica SIL" w:cs="Abyssinica SIL"/>
          <w:lang w:val="en-GB"/>
        </w:rPr>
        <w:t>ውኂዝ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A5AF8">
        <w:rPr>
          <w:rFonts w:ascii="Abyssinica SIL" w:hAnsi="Abyssinica SIL" w:cs="Abyssinica SIL"/>
          <w:lang w:val="en-GB"/>
        </w:rPr>
        <w:t>ዘይውሕዝ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A5AF8">
        <w:rPr>
          <w:rFonts w:ascii="Abyssinica SIL" w:hAnsi="Abyssinica SIL" w:cs="Abyssinica SIL"/>
          <w:lang w:val="en-GB"/>
        </w:rPr>
        <w:t>በገዳመ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ሪሞን፡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ወይላሕዉ</w:t>
      </w:r>
      <w:proofErr w:type="spellEnd"/>
      <w:r w:rsidR="00F015B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ላሐ</w:t>
      </w:r>
      <w:proofErr w:type="spellEnd"/>
      <w:r w:rsidR="00F015B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በገዳመ</w:t>
      </w:r>
      <w:proofErr w:type="spellEnd"/>
      <w:r w:rsidR="00F015B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መጌድ</w:t>
      </w:r>
      <w:proofErr w:type="spellEnd"/>
      <w:r w:rsidR="00F015B4" w:rsidRPr="00BA5AF8">
        <w:rPr>
          <w:rFonts w:ascii="Abyssinica SIL" w:hAnsi="Abyssinica SIL" w:cs="Abyssinica SIL"/>
          <w:lang w:val="en-GB"/>
        </w:rPr>
        <w:t xml:space="preserve">፡ </w:t>
      </w:r>
      <w:r w:rsidR="00FC5A30" w:rsidRPr="00BA5AF8">
        <w:rPr>
          <w:rFonts w:ascii="Abyssinica SIL" w:hAnsi="Abyssinica SIL" w:cs="Abyssinica SIL"/>
          <w:lang w:val="en-GB"/>
        </w:rPr>
        <w:t xml:space="preserve">12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ወትበኪ</w:t>
      </w:r>
      <w:proofErr w:type="spellEnd"/>
      <w:r w:rsidR="00F015B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ምድር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F015B4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በበ</w:t>
      </w:r>
      <w:proofErr w:type="spellEnd"/>
      <w:r w:rsidR="00F015B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ሕዘቢሆሙ</w:t>
      </w:r>
      <w:proofErr w:type="spellEnd"/>
      <w:r w:rsidR="00F015B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ወሕዝብኒ</w:t>
      </w:r>
      <w:proofErr w:type="spellEnd"/>
      <w:r w:rsidR="00F015B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በባሕቲቶሙ</w:t>
      </w:r>
      <w:proofErr w:type="spellEnd"/>
      <w:r w:rsidR="00F015B4" w:rsidRPr="00BA5AF8">
        <w:rPr>
          <w:rFonts w:ascii="Abyssinica SIL" w:hAnsi="Abyssinica SIL" w:cs="Abyssinica SIL"/>
          <w:lang w:val="en-GB"/>
        </w:rPr>
        <w:t xml:space="preserve">፡ ሕዝበ፡ ዳዊት፡ በባሕቲቶሙ፡ ወአንስቲያሆሙኒ፡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በባሕቲቶን</w:t>
      </w:r>
      <w:proofErr w:type="spellEnd"/>
      <w:r w:rsidR="00F015B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ሕዝበ</w:t>
      </w:r>
      <w:proofErr w:type="spellEnd"/>
      <w:r w:rsidR="00F015B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ቤተ</w:t>
      </w:r>
      <w:proofErr w:type="spellEnd"/>
      <w:r w:rsidR="00F015B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015B4" w:rsidRPr="00BA5AF8">
        <w:rPr>
          <w:rFonts w:ascii="Abyssinica SIL" w:hAnsi="Abyssinica SIL" w:cs="Abyssinica SIL"/>
          <w:lang w:val="en-GB"/>
        </w:rPr>
        <w:t>ናታን</w:t>
      </w:r>
      <w:proofErr w:type="spellEnd"/>
      <w:r w:rsidR="00F015B4" w:rsidRPr="00BA5AF8">
        <w:rPr>
          <w:rFonts w:ascii="Abyssinica SIL" w:hAnsi="Abyssinica SIL" w:cs="Abyssinica SIL"/>
          <w:lang w:val="en-GB"/>
        </w:rPr>
        <w:t>፡</w:t>
      </w:r>
      <w:r w:rsidR="00FB37FF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B37FF" w:rsidRPr="00BA5AF8">
        <w:rPr>
          <w:rFonts w:ascii="Abyssinica SIL" w:hAnsi="Abyssinica SIL" w:cs="Abyssinica SIL"/>
          <w:lang w:val="en-GB"/>
        </w:rPr>
        <w:t>በባሕቲቶሙ</w:t>
      </w:r>
      <w:proofErr w:type="spellEnd"/>
      <w:r w:rsidR="00FB37F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B37FF" w:rsidRPr="00BA5AF8">
        <w:rPr>
          <w:rFonts w:ascii="Abyssinica SIL" w:hAnsi="Abyssinica SIL" w:cs="Abyssinica SIL"/>
          <w:lang w:val="en-GB"/>
        </w:rPr>
        <w:t>ወአንስቲያሆሙኒ</w:t>
      </w:r>
      <w:proofErr w:type="spellEnd"/>
      <w:r w:rsidR="00FB37F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B37FF" w:rsidRPr="00BA5AF8">
        <w:rPr>
          <w:rFonts w:ascii="Abyssinica SIL" w:hAnsi="Abyssinica SIL" w:cs="Abyssinica SIL"/>
          <w:lang w:val="en-GB"/>
        </w:rPr>
        <w:t>በባሕቲቶን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FB37FF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B37FF" w:rsidRPr="00BA5AF8">
        <w:rPr>
          <w:rFonts w:ascii="Abyssinica SIL" w:hAnsi="Abyssinica SIL" w:cs="Abyssinica SIL"/>
          <w:lang w:val="en-GB"/>
        </w:rPr>
        <w:t>ሕዝበ</w:t>
      </w:r>
      <w:proofErr w:type="spellEnd"/>
      <w:r w:rsidR="00FB37F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B37FF" w:rsidRPr="00BA5AF8">
        <w:rPr>
          <w:rFonts w:ascii="Abyssinica SIL" w:hAnsi="Abyssinica SIL" w:cs="Abyssinica SIL"/>
          <w:lang w:val="en-GB"/>
        </w:rPr>
        <w:t>ቤተ</w:t>
      </w:r>
      <w:proofErr w:type="spellEnd"/>
      <w:r w:rsidR="00FB37F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B37FF" w:rsidRPr="00BA5AF8">
        <w:rPr>
          <w:rFonts w:ascii="Abyssinica SIL" w:hAnsi="Abyssinica SIL" w:cs="Abyssinica SIL"/>
          <w:lang w:val="en-GB"/>
        </w:rPr>
        <w:t>ሌዊ</w:t>
      </w:r>
      <w:proofErr w:type="spellEnd"/>
      <w:r w:rsidR="00FB37F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B37FF" w:rsidRPr="00BA5AF8">
        <w:rPr>
          <w:rFonts w:ascii="Abyssinica SIL" w:hAnsi="Abyssinica SIL" w:cs="Abyssinica SIL"/>
          <w:lang w:val="en-GB"/>
        </w:rPr>
        <w:t>በባሕቲቶሙ</w:t>
      </w:r>
      <w:proofErr w:type="spellEnd"/>
      <w:r w:rsidR="00FB37F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B37FF" w:rsidRPr="00BA5AF8">
        <w:rPr>
          <w:rFonts w:ascii="Abyssinica SIL" w:hAnsi="Abyssinica SIL" w:cs="Abyssinica SIL"/>
          <w:lang w:val="en-GB"/>
        </w:rPr>
        <w:lastRenderedPageBreak/>
        <w:t>ወአንስቲያሆሙኒ</w:t>
      </w:r>
      <w:proofErr w:type="spellEnd"/>
      <w:r w:rsidR="00FB37F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B37FF" w:rsidRPr="00BA5AF8">
        <w:rPr>
          <w:rFonts w:ascii="Abyssinica SIL" w:hAnsi="Abyssinica SIL" w:cs="Abyssinica SIL"/>
          <w:lang w:val="en-GB"/>
        </w:rPr>
        <w:t>በባሕቲቶ</w:t>
      </w:r>
      <w:r w:rsidR="00187A66" w:rsidRPr="00BA5AF8">
        <w:rPr>
          <w:rFonts w:ascii="Abyssinica SIL" w:hAnsi="Abyssinica SIL" w:cs="Abyssinica SIL"/>
          <w:lang w:val="en-GB"/>
        </w:rPr>
        <w:t>ን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187A66" w:rsidRPr="00BA5AF8">
        <w:rPr>
          <w:rFonts w:ascii="Abyssinica SIL" w:hAnsi="Abyssinica SIL" w:cs="Abyssinica SIL"/>
          <w:lang w:val="en-GB"/>
        </w:rPr>
        <w:t xml:space="preserve"> </w:t>
      </w:r>
      <w:r w:rsidR="00FC5A30" w:rsidRPr="00BA5AF8">
        <w:rPr>
          <w:rFonts w:ascii="Abyssinica SIL" w:hAnsi="Abyssinica SIL" w:cs="Abyssinica SIL"/>
          <w:lang w:val="en-GB"/>
        </w:rPr>
        <w:t xml:space="preserve">13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ሕዝበ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ቤተ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ስምዖን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በባሕቲቶሙ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ወአንስቲያሆሙኒ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በባሕቲቶን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187A66" w:rsidRPr="00BA5AF8">
        <w:rPr>
          <w:rFonts w:ascii="Abyssinica SIL" w:hAnsi="Abyssinica SIL" w:cs="Abyssinica SIL"/>
          <w:lang w:val="en-GB"/>
        </w:rPr>
        <w:t xml:space="preserve"> </w:t>
      </w:r>
      <w:r w:rsidR="00347E1E" w:rsidRPr="00BA5AF8">
        <w:rPr>
          <w:rFonts w:ascii="Abyssinica SIL" w:hAnsi="Abyssinica SIL" w:cs="Abyssinica SIL"/>
          <w:lang w:val="en-GB"/>
        </w:rPr>
        <w:t xml:space="preserve">14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ኵሉ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ሕዝብ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በበሕዘቢሆሙ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እለ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ተረፉ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ወአንስቲያሆሙኒ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በባሕቲቶን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187A66" w:rsidRPr="00BA5AF8">
        <w:rPr>
          <w:rFonts w:ascii="Abyssinica SIL" w:hAnsi="Abyssinica SIL" w:cs="Abyssinica SIL"/>
          <w:lang w:val="en-GB"/>
        </w:rPr>
        <w:t xml:space="preserve"> </w:t>
      </w:r>
      <w:r w:rsidR="00347E1E" w:rsidRPr="00BA5AF8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ውእተ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አሚረ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ይትረኃው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87A66" w:rsidRPr="00BA5AF8">
        <w:rPr>
          <w:rFonts w:ascii="Abyssinica SIL" w:hAnsi="Abyssinica SIL" w:cs="Abyssinica SIL"/>
          <w:lang w:val="en-GB"/>
        </w:rPr>
        <w:t>ኵሉ</w:t>
      </w:r>
      <w:proofErr w:type="spellEnd"/>
      <w:r w:rsidR="00187A66" w:rsidRPr="00BA5AF8">
        <w:rPr>
          <w:rFonts w:ascii="Abyssinica SIL" w:hAnsi="Abyssinica SIL" w:cs="Abyssinica SIL"/>
          <w:lang w:val="en-GB"/>
        </w:rPr>
        <w:t xml:space="preserve">፡ ነቅዕ፡ ለቤተ፡ ዳዊት፡ </w:t>
      </w:r>
      <w:r w:rsidR="00347E1E" w:rsidRPr="00BA5AF8">
        <w:rPr>
          <w:rFonts w:ascii="Abyssinica SIL" w:hAnsi="Abyssinica SIL" w:cs="Abyssinica SIL"/>
          <w:lang w:val="en-GB"/>
        </w:rPr>
        <w:t xml:space="preserve">2 </w:t>
      </w:r>
      <w:r w:rsidR="005C72A7" w:rsidRPr="00BA5AF8">
        <w:rPr>
          <w:rFonts w:ascii="Abyssinica SIL" w:hAnsi="Abyssinica SIL" w:cs="Abyssinica SIL"/>
          <w:lang w:val="en-GB"/>
        </w:rPr>
        <w:t>ወለእለ፡ ይነብሩ፡ ኢየሩሳሌም፡ ለንጽሕ፡ ወለንዝሐት፡ ይከውን፡ ውእተ፡ አሚረ፡ ይቤ፡ እግዚአብሔር፡ ዘኵሎ፡ ይመልክ፡</w:t>
      </w:r>
      <w:r w:rsidR="00A70881" w:rsidRPr="00BA5AF8">
        <w:rPr>
          <w:rFonts w:ascii="Abyssinica SIL" w:hAnsi="Abyssinica SIL" w:cs="Abyssinica SIL"/>
          <w:lang w:val="en-GB"/>
        </w:rPr>
        <w:t xml:space="preserve"> ይጠፍእ፡ አስማቲሆሙ፡ ለጣዖታት፡ እምኵሉ፡ ምድር፡ ወአልቦ፡ ዘይዜክሮሙ፡ እንከ፡ </w:t>
      </w:r>
      <w:proofErr w:type="spellStart"/>
      <w:r w:rsidR="00A70881" w:rsidRPr="00BA5AF8">
        <w:rPr>
          <w:rFonts w:ascii="Abyssinica SIL" w:hAnsi="Abyssinica SIL" w:cs="Abyssinica SIL"/>
          <w:lang w:val="en-GB"/>
        </w:rPr>
        <w:t>ወአአትቶሙ</w:t>
      </w:r>
      <w:proofErr w:type="spellEnd"/>
      <w:r w:rsidR="00A70881" w:rsidRPr="00BA5AF8">
        <w:rPr>
          <w:rFonts w:ascii="Abyssinica SIL" w:hAnsi="Abyssinica SIL" w:cs="Abyssinica SIL"/>
          <w:lang w:val="en-GB"/>
        </w:rPr>
        <w:t>፡</w:t>
      </w:r>
      <w:r w:rsidR="00456B8A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56B8A" w:rsidRPr="00BA5AF8">
        <w:rPr>
          <w:rFonts w:ascii="Abyssinica SIL" w:hAnsi="Abyssinica SIL" w:cs="Abyssinica SIL"/>
          <w:lang w:val="en-GB"/>
        </w:rPr>
        <w:t>እምድር</w:t>
      </w:r>
      <w:proofErr w:type="spellEnd"/>
      <w:r w:rsidR="00456B8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56B8A" w:rsidRPr="00BA5AF8">
        <w:rPr>
          <w:rFonts w:ascii="Abyssinica SIL" w:hAnsi="Abyssinica SIL" w:cs="Abyssinica SIL"/>
          <w:lang w:val="en-GB"/>
        </w:rPr>
        <w:t>ለሐሳዊያን</w:t>
      </w:r>
      <w:proofErr w:type="spellEnd"/>
      <w:r w:rsidR="00456B8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56B8A" w:rsidRPr="00BA5AF8">
        <w:rPr>
          <w:rFonts w:ascii="Abyssinica SIL" w:hAnsi="Abyssinica SIL" w:cs="Abyssinica SIL"/>
          <w:lang w:val="en-GB"/>
        </w:rPr>
        <w:t>ነቢያት</w:t>
      </w:r>
      <w:proofErr w:type="spellEnd"/>
      <w:r w:rsidR="00456B8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56B8A" w:rsidRPr="00BA5AF8">
        <w:rPr>
          <w:rFonts w:ascii="Abyssinica SIL" w:hAnsi="Abyssinica SIL" w:cs="Abyssinica SIL"/>
          <w:lang w:val="en-GB"/>
        </w:rPr>
        <w:t>ወለ</w:t>
      </w:r>
      <w:proofErr w:type="spellEnd"/>
      <w:r w:rsidR="00456B8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56B8A" w:rsidRPr="00BA5AF8">
        <w:rPr>
          <w:rFonts w:ascii="Abyssinica SIL" w:hAnsi="Abyssinica SIL" w:cs="Abyssinica SIL"/>
          <w:lang w:val="en-GB"/>
        </w:rPr>
        <w:t>መንፈስ</w:t>
      </w:r>
      <w:proofErr w:type="spellEnd"/>
      <w:r w:rsidR="00456B8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56B8A" w:rsidRPr="00BA5AF8">
        <w:rPr>
          <w:rFonts w:ascii="Abyssinica SIL" w:hAnsi="Abyssinica SIL" w:cs="Abyssinica SIL"/>
          <w:lang w:val="en-GB"/>
        </w:rPr>
        <w:t>ሐሰት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456B8A" w:rsidRPr="00BA5AF8">
        <w:rPr>
          <w:rFonts w:ascii="Abyssinica SIL" w:hAnsi="Abyssinica SIL" w:cs="Abyssinica SIL"/>
          <w:lang w:val="en-GB"/>
        </w:rPr>
        <w:t xml:space="preserve"> </w:t>
      </w:r>
      <w:r w:rsidR="002111AE" w:rsidRPr="00BA5AF8">
        <w:rPr>
          <w:rFonts w:ascii="Abyssinica SIL" w:hAnsi="Abyssinica SIL" w:cs="Abyssinica SIL"/>
          <w:lang w:val="en-GB"/>
        </w:rPr>
        <w:t xml:space="preserve">3 </w:t>
      </w:r>
      <w:proofErr w:type="spellStart"/>
      <w:r w:rsidR="00456B8A" w:rsidRPr="00BA5AF8">
        <w:rPr>
          <w:rFonts w:ascii="Abyssinica SIL" w:hAnsi="Abyssinica SIL" w:cs="Abyssinica SIL"/>
          <w:lang w:val="en-GB"/>
        </w:rPr>
        <w:t>ወእመቦ</w:t>
      </w:r>
      <w:proofErr w:type="spellEnd"/>
      <w:r w:rsidR="00456B8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56B8A" w:rsidRPr="00BA5AF8">
        <w:rPr>
          <w:rFonts w:ascii="Abyssinica SIL" w:hAnsi="Abyssinica SIL" w:cs="Abyssinica SIL"/>
          <w:lang w:val="en-GB"/>
        </w:rPr>
        <w:t>ዘተነበየ</w:t>
      </w:r>
      <w:proofErr w:type="spellEnd"/>
      <w:r w:rsidR="00456B8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56B8A" w:rsidRPr="00BA5AF8">
        <w:rPr>
          <w:rFonts w:ascii="Abyssinica SIL" w:hAnsi="Abyssinica SIL" w:cs="Abyssinica SIL"/>
          <w:lang w:val="en-GB"/>
        </w:rPr>
        <w:t>ብእሲ</w:t>
      </w:r>
      <w:proofErr w:type="spellEnd"/>
      <w:r w:rsidR="00456B8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56B8A" w:rsidRPr="00BA5AF8">
        <w:rPr>
          <w:rFonts w:ascii="Abyssinica SIL" w:hAnsi="Abyssinica SIL" w:cs="Abyssinica SIL"/>
          <w:lang w:val="en-GB"/>
        </w:rPr>
        <w:t>ይብልዎ</w:t>
      </w:r>
      <w:proofErr w:type="spellEnd"/>
      <w:r w:rsidR="00456B8A" w:rsidRPr="00BA5AF8">
        <w:rPr>
          <w:rFonts w:ascii="Abyssinica SIL" w:hAnsi="Abyssinica SIL" w:cs="Abyssinica SIL"/>
          <w:lang w:val="en-GB"/>
        </w:rPr>
        <w:t>፡ አቡሁ፡ ወእሙ፡ ኢይ</w:t>
      </w:r>
      <w:r w:rsidR="00061A36" w:rsidRPr="00BA5AF8">
        <w:rPr>
          <w:rFonts w:ascii="Abyssinica SIL" w:hAnsi="Abyssinica SIL" w:cs="Abyssinica SIL"/>
          <w:lang w:val="en-GB"/>
        </w:rPr>
        <w:t>ከውን፡ እስመ፡ ሐሰተ፡ ተናገርከ፡ በስመ፡ እግዚአብሔር፡ ወይረግዝዎ፡ አቡሁ፡ ወእሙ፡ እለ፡ ወለድ</w:t>
      </w:r>
      <w:r w:rsidR="00F80194" w:rsidRPr="00BA5AF8">
        <w:rPr>
          <w:rFonts w:ascii="Abyssinica SIL" w:hAnsi="Abyssinica SIL" w:cs="Abyssinica SIL"/>
          <w:lang w:val="en-GB"/>
        </w:rPr>
        <w:t xml:space="preserve">ዎ፡ ሶበ፡ ተነበየ፡ </w:t>
      </w:r>
      <w:r w:rsidR="002111AE" w:rsidRPr="00BA5AF8">
        <w:rPr>
          <w:rFonts w:ascii="Abyssinica SIL" w:hAnsi="Abyssinica SIL" w:cs="Abyssinica SIL"/>
          <w:lang w:val="en-GB"/>
        </w:rPr>
        <w:t xml:space="preserve">4 </w:t>
      </w:r>
      <w:r w:rsidR="00F80194" w:rsidRPr="00BA5AF8">
        <w:rPr>
          <w:rFonts w:ascii="Abyssinica SIL" w:hAnsi="Abyssinica SIL" w:cs="Abyssinica SIL"/>
          <w:lang w:val="en-GB"/>
        </w:rPr>
        <w:t>ውእተ፡ አሚረ፡ ይትኃፈሩ፡ ነቢያት፡ ኵሎሙ፡ በዘ፡ ርእዩ፡</w:t>
      </w:r>
      <w:r w:rsidR="006A56A7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56A7" w:rsidRPr="00BA5AF8">
        <w:rPr>
          <w:rFonts w:ascii="Abyssinica SIL" w:hAnsi="Abyssinica SIL" w:cs="Abyssinica SIL"/>
          <w:lang w:val="en-GB"/>
        </w:rPr>
        <w:t>ሶበ</w:t>
      </w:r>
      <w:proofErr w:type="spellEnd"/>
      <w:r w:rsidR="006A56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A56A7" w:rsidRPr="00BA5AF8">
        <w:rPr>
          <w:rFonts w:ascii="Abyssinica SIL" w:hAnsi="Abyssinica SIL" w:cs="Abyssinica SIL"/>
          <w:lang w:val="en-GB"/>
        </w:rPr>
        <w:t>ተነበዩ</w:t>
      </w:r>
      <w:proofErr w:type="spellEnd"/>
      <w:r w:rsidR="006A56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A56A7" w:rsidRPr="00BA5AF8">
        <w:rPr>
          <w:rFonts w:ascii="Abyssinica SIL" w:hAnsi="Abyssinica SIL" w:cs="Abyssinica SIL"/>
          <w:lang w:val="en-GB"/>
        </w:rPr>
        <w:t>ወኢይለብሱ</w:t>
      </w:r>
      <w:proofErr w:type="spellEnd"/>
      <w:r w:rsidR="006A56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A56A7" w:rsidRPr="00BA5AF8">
        <w:rPr>
          <w:rFonts w:ascii="Abyssinica SIL" w:hAnsi="Abyssinica SIL" w:cs="Abyssinica SIL"/>
          <w:lang w:val="en-GB"/>
        </w:rPr>
        <w:t>ሰቀ</w:t>
      </w:r>
      <w:proofErr w:type="spellEnd"/>
      <w:r w:rsidR="006A56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A56A7" w:rsidRPr="00BA5AF8">
        <w:rPr>
          <w:rFonts w:ascii="Abyssinica SIL" w:hAnsi="Abyssinica SIL" w:cs="Abyssinica SIL"/>
          <w:lang w:val="en-GB"/>
        </w:rPr>
        <w:t>ዘጸጕር</w:t>
      </w:r>
      <w:proofErr w:type="spellEnd"/>
      <w:r w:rsidR="006A56A7" w:rsidRPr="00BA5AF8">
        <w:rPr>
          <w:rFonts w:ascii="Abyssinica SIL" w:hAnsi="Abyssinica SIL" w:cs="Abyssinica SIL"/>
          <w:lang w:val="en-GB"/>
        </w:rPr>
        <w:t>፡ ‹</w:t>
      </w:r>
      <w:proofErr w:type="spellStart"/>
      <w:r w:rsidR="006A56A7" w:rsidRPr="00BA5AF8">
        <w:rPr>
          <w:rFonts w:ascii="Abyssinica SIL" w:hAnsi="Abyssinica SIL" w:cs="Abyssinica SIL"/>
          <w:lang w:val="en-GB"/>
        </w:rPr>
        <w:t>እስመ</w:t>
      </w:r>
      <w:proofErr w:type="spellEnd"/>
      <w:r w:rsidR="006A56A7" w:rsidRPr="00BA5AF8">
        <w:rPr>
          <w:rFonts w:ascii="Abyssinica SIL" w:hAnsi="Abyssinica SIL" w:cs="Abyssinica SIL"/>
          <w:lang w:val="en-GB"/>
        </w:rPr>
        <w:t xml:space="preserve">›፡ </w:t>
      </w:r>
      <w:proofErr w:type="spellStart"/>
      <w:r w:rsidR="006A56A7" w:rsidRPr="00BA5AF8">
        <w:rPr>
          <w:rFonts w:ascii="Abyssinica SIL" w:hAnsi="Abyssinica SIL" w:cs="Abyssinica SIL"/>
          <w:lang w:val="en-GB"/>
        </w:rPr>
        <w:t>ሐሰዉ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6A56A7" w:rsidRPr="00BA5AF8">
        <w:rPr>
          <w:rFonts w:ascii="Abyssinica SIL" w:hAnsi="Abyssinica SIL" w:cs="Abyssinica SIL"/>
          <w:lang w:val="en-GB"/>
        </w:rPr>
        <w:t xml:space="preserve"> </w:t>
      </w:r>
      <w:r w:rsidR="00656CD7" w:rsidRPr="00BA5AF8">
        <w:rPr>
          <w:rFonts w:ascii="Abyssinica SIL" w:hAnsi="Abyssinica SIL" w:cs="Abyssinica SIL"/>
          <w:lang w:val="en-GB"/>
        </w:rPr>
        <w:t xml:space="preserve">5 </w:t>
      </w:r>
      <w:proofErr w:type="spellStart"/>
      <w:r w:rsidR="006A56A7" w:rsidRPr="00BA5AF8">
        <w:rPr>
          <w:rFonts w:ascii="Abyssinica SIL" w:hAnsi="Abyssinica SIL" w:cs="Abyssinica SIL"/>
          <w:lang w:val="en-GB"/>
        </w:rPr>
        <w:t>ወይብል</w:t>
      </w:r>
      <w:proofErr w:type="spellEnd"/>
      <w:r w:rsidR="006A56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A56A7" w:rsidRPr="00BA5AF8">
        <w:rPr>
          <w:rFonts w:ascii="Abyssinica SIL" w:hAnsi="Abyssinica SIL" w:cs="Abyssinica SIL"/>
          <w:lang w:val="en-GB"/>
        </w:rPr>
        <w:t>ኢኮንኩ</w:t>
      </w:r>
      <w:proofErr w:type="spellEnd"/>
      <w:r w:rsidR="006A56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A56A7" w:rsidRPr="00BA5AF8">
        <w:rPr>
          <w:rFonts w:ascii="Abyssinica SIL" w:hAnsi="Abyssinica SIL" w:cs="Abyssinica SIL"/>
          <w:lang w:val="en-GB"/>
        </w:rPr>
        <w:t>አንሰ</w:t>
      </w:r>
      <w:proofErr w:type="spellEnd"/>
      <w:r w:rsidR="006A56A7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A56A7" w:rsidRPr="00BA5AF8">
        <w:rPr>
          <w:rFonts w:ascii="Abyssinica SIL" w:hAnsi="Abyssinica SIL" w:cs="Abyssinica SIL"/>
          <w:lang w:val="en-GB"/>
        </w:rPr>
        <w:t>ነቢየ</w:t>
      </w:r>
      <w:proofErr w:type="spellEnd"/>
      <w:r w:rsidR="006A56A7" w:rsidRPr="00BA5AF8">
        <w:rPr>
          <w:rFonts w:ascii="Abyssinica SIL" w:hAnsi="Abyssinica SIL" w:cs="Abyssinica SIL"/>
          <w:lang w:val="en-GB"/>
        </w:rPr>
        <w:t xml:space="preserve">፡ መስተገብረ፡ ምድር፡ አነ፡ እስመ፡ </w:t>
      </w:r>
      <w:r w:rsidR="005E3C3F" w:rsidRPr="00BA5AF8">
        <w:rPr>
          <w:rFonts w:ascii="Abyssinica SIL" w:hAnsi="Abyssinica SIL" w:cs="Abyssinica SIL"/>
          <w:lang w:val="en-GB"/>
        </w:rPr>
        <w:t xml:space="preserve">ሰብእ፡ አጥረየኒ፡ እምንእስያ፡ </w:t>
      </w:r>
      <w:r w:rsidR="009B0847" w:rsidRPr="00BA5AF8">
        <w:rPr>
          <w:rFonts w:ascii="Abyssinica SIL" w:hAnsi="Abyssinica SIL" w:cs="Abyssinica SIL"/>
          <w:lang w:val="en-GB"/>
        </w:rPr>
        <w:t xml:space="preserve">6 </w:t>
      </w:r>
      <w:r w:rsidR="005E3C3F" w:rsidRPr="00BA5AF8">
        <w:rPr>
          <w:rFonts w:ascii="Abyssinica SIL" w:hAnsi="Abyssinica SIL" w:cs="Abyssinica SIL"/>
          <w:lang w:val="en-GB"/>
        </w:rPr>
        <w:t xml:space="preserve">ወእቤሎ፡ ምንትኑ፡ ዝንቱ፡ </w:t>
      </w:r>
      <w:proofErr w:type="spellStart"/>
      <w:r w:rsidR="005E3C3F" w:rsidRPr="00BA5AF8">
        <w:rPr>
          <w:rFonts w:ascii="Abyssinica SIL" w:hAnsi="Abyssinica SIL" w:cs="Abyssinica SIL"/>
          <w:lang w:val="en-GB"/>
        </w:rPr>
        <w:t>መቅሠፍት</w:t>
      </w:r>
      <w:proofErr w:type="spellEnd"/>
      <w:r w:rsidR="005E3C3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3C3F" w:rsidRPr="00BA5AF8">
        <w:rPr>
          <w:rFonts w:ascii="Abyssinica SIL" w:hAnsi="Abyssinica SIL" w:cs="Abyssinica SIL"/>
          <w:lang w:val="en-GB"/>
        </w:rPr>
        <w:t>ዘማእከለ</w:t>
      </w:r>
      <w:proofErr w:type="spellEnd"/>
      <w:r w:rsidR="005E3C3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3C3F" w:rsidRPr="00BA5AF8">
        <w:rPr>
          <w:rFonts w:ascii="Abyssinica SIL" w:hAnsi="Abyssinica SIL" w:cs="Abyssinica SIL"/>
          <w:lang w:val="en-GB"/>
        </w:rPr>
        <w:t>እደዊከ</w:t>
      </w:r>
      <w:proofErr w:type="spellEnd"/>
      <w:r w:rsidR="005E3C3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3C3F" w:rsidRPr="00BA5AF8">
        <w:rPr>
          <w:rFonts w:ascii="Abyssinica SIL" w:hAnsi="Abyssinica SIL" w:cs="Abyssinica SIL"/>
          <w:lang w:val="en-GB"/>
        </w:rPr>
        <w:t>ወይብል</w:t>
      </w:r>
      <w:proofErr w:type="spellEnd"/>
      <w:r w:rsidR="005E3C3F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5E3C3F" w:rsidRPr="00BA5AF8">
        <w:rPr>
          <w:rFonts w:ascii="Abyssinica SIL" w:hAnsi="Abyssinica SIL" w:cs="Abyssinica SIL"/>
          <w:lang w:val="en-GB"/>
        </w:rPr>
        <w:t>ዘቈ</w:t>
      </w:r>
      <w:r w:rsidR="00960F51" w:rsidRPr="00BA5AF8">
        <w:rPr>
          <w:rFonts w:ascii="Abyssinica SIL" w:hAnsi="Abyssinica SIL" w:cs="Abyssinica SIL"/>
          <w:lang w:val="en-GB"/>
        </w:rPr>
        <w:t>ሰልኩ</w:t>
      </w:r>
      <w:proofErr w:type="spellEnd"/>
      <w:r w:rsidR="00960F5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60F51" w:rsidRPr="00BA5AF8">
        <w:rPr>
          <w:rFonts w:ascii="Abyssinica SIL" w:hAnsi="Abyssinica SIL" w:cs="Abyssinica SIL"/>
          <w:lang w:val="en-GB"/>
        </w:rPr>
        <w:t>በቤተ</w:t>
      </w:r>
      <w:proofErr w:type="spellEnd"/>
      <w:r w:rsidR="00960F5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60F51" w:rsidRPr="00BA5AF8">
        <w:rPr>
          <w:rFonts w:ascii="Abyssinica SIL" w:hAnsi="Abyssinica SIL" w:cs="Abyssinica SIL"/>
          <w:lang w:val="en-GB"/>
        </w:rPr>
        <w:t>ዐርክየ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960F51" w:rsidRPr="00BA5AF8">
        <w:rPr>
          <w:rFonts w:ascii="Abyssinica SIL" w:hAnsi="Abyssinica SIL" w:cs="Abyssinica SIL"/>
          <w:lang w:val="en-GB"/>
        </w:rPr>
        <w:t xml:space="preserve"> </w:t>
      </w:r>
      <w:r w:rsidR="009B0847" w:rsidRPr="00BA5AF8">
        <w:rPr>
          <w:rFonts w:ascii="Abyssinica SIL" w:hAnsi="Abyssinica SIL" w:cs="Abyssinica SIL"/>
          <w:lang w:val="en-GB"/>
        </w:rPr>
        <w:t xml:space="preserve">7 </w:t>
      </w:r>
      <w:proofErr w:type="spellStart"/>
      <w:r w:rsidR="00960F51" w:rsidRPr="00BA5AF8">
        <w:rPr>
          <w:rFonts w:ascii="Abyssinica SIL" w:hAnsi="Abyssinica SIL" w:cs="Abyssinica SIL"/>
          <w:lang w:val="en-GB"/>
        </w:rPr>
        <w:t>ተንሥኢ</w:t>
      </w:r>
      <w:proofErr w:type="spellEnd"/>
      <w:r w:rsidR="00960F5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60F51" w:rsidRPr="00BA5AF8">
        <w:rPr>
          <w:rFonts w:ascii="Abyssinica SIL" w:hAnsi="Abyssinica SIL" w:cs="Abyssinica SIL"/>
          <w:lang w:val="en-GB"/>
        </w:rPr>
        <w:t>ኵናት</w:t>
      </w:r>
      <w:proofErr w:type="spellEnd"/>
      <w:r w:rsidR="00960F5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60F51" w:rsidRPr="00BA5AF8">
        <w:rPr>
          <w:rFonts w:ascii="Abyssinica SIL" w:hAnsi="Abyssinica SIL" w:cs="Abyssinica SIL"/>
          <w:lang w:val="en-GB"/>
        </w:rPr>
        <w:t>ላዕለ</w:t>
      </w:r>
      <w:proofErr w:type="spellEnd"/>
      <w:r w:rsidR="00960F5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60F51" w:rsidRPr="00BA5AF8">
        <w:rPr>
          <w:rFonts w:ascii="Abyssinica SIL" w:hAnsi="Abyssinica SIL" w:cs="Abyssinica SIL"/>
          <w:lang w:val="en-GB"/>
        </w:rPr>
        <w:t>ኖሎት</w:t>
      </w:r>
      <w:proofErr w:type="spellEnd"/>
      <w:r w:rsidR="00960F5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60F51" w:rsidRPr="00BA5AF8">
        <w:rPr>
          <w:rFonts w:ascii="Abyssinica SIL" w:hAnsi="Abyssinica SIL" w:cs="Abyssinica SIL"/>
          <w:lang w:val="en-GB"/>
        </w:rPr>
        <w:t>ወላዕለ</w:t>
      </w:r>
      <w:proofErr w:type="spellEnd"/>
      <w:r w:rsidR="00960F5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60F51" w:rsidRPr="00BA5AF8">
        <w:rPr>
          <w:rFonts w:ascii="Abyssinica SIL" w:hAnsi="Abyssinica SIL" w:cs="Abyssinica SIL"/>
          <w:lang w:val="en-GB"/>
        </w:rPr>
        <w:t>ብእሲ</w:t>
      </w:r>
      <w:proofErr w:type="spellEnd"/>
      <w:r w:rsidR="00960F5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60F51" w:rsidRPr="00BA5AF8">
        <w:rPr>
          <w:rFonts w:ascii="Abyssinica SIL" w:hAnsi="Abyssinica SIL" w:cs="Abyssinica SIL"/>
          <w:lang w:val="en-GB"/>
        </w:rPr>
        <w:t>ሀገሩ</w:t>
      </w:r>
      <w:proofErr w:type="spellEnd"/>
      <w:r w:rsidR="00960F5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60F51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960F5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60F51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960F51" w:rsidRPr="00BA5AF8">
        <w:rPr>
          <w:rFonts w:ascii="Abyssinica SIL" w:hAnsi="Abyssinica SIL" w:cs="Abyssinica SIL"/>
          <w:lang w:val="en-GB"/>
        </w:rPr>
        <w:t>፡</w:t>
      </w:r>
      <w:r w:rsidR="002A073C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2A073C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እቀትሎ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ለኖላዊ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ወይዘረው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አባግዕ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 xml:space="preserve">፡ ወአመጽእ፡ እዴየ፡ ላዕለ፡ ኖሎት፡ ወይከውን፡ ውስተ፡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ኵሉ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ምድር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 xml:space="preserve">፡ </w:t>
      </w:r>
      <w:r w:rsidR="00936BD0" w:rsidRPr="00BA5AF8">
        <w:rPr>
          <w:rFonts w:ascii="Abyssinica SIL" w:hAnsi="Abyssinica SIL" w:cs="Abyssinica SIL"/>
          <w:lang w:val="en-GB"/>
        </w:rPr>
        <w:t xml:space="preserve">8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2A073C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የሐልቅ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ክልኤ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እድ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A073C" w:rsidRPr="00BA5AF8">
        <w:rPr>
          <w:rFonts w:ascii="Abyssinica SIL" w:hAnsi="Abyssinica SIL" w:cs="Abyssinica SIL"/>
          <w:lang w:val="en-GB"/>
        </w:rPr>
        <w:t>ወይተርፍ</w:t>
      </w:r>
      <w:proofErr w:type="spellEnd"/>
      <w:r w:rsidR="002A073C" w:rsidRPr="00BA5AF8">
        <w:rPr>
          <w:rFonts w:ascii="Abyssinica SIL" w:hAnsi="Abyssinica SIL" w:cs="Abyssinica SIL"/>
          <w:lang w:val="en-GB"/>
        </w:rPr>
        <w:t>፡</w:t>
      </w:r>
      <w:r w:rsidR="00CC0654" w:rsidRPr="00BA5AF8">
        <w:rPr>
          <w:rFonts w:ascii="Abyssinica SIL" w:hAnsi="Abyssinica SIL" w:cs="Abyssinica SIL"/>
          <w:lang w:val="en-GB"/>
        </w:rPr>
        <w:t xml:space="preserve"> ሣልስተ፡ እዴሃ፡ </w:t>
      </w:r>
      <w:r w:rsidR="00936BD0" w:rsidRPr="00BA5AF8">
        <w:rPr>
          <w:rFonts w:ascii="Abyssinica SIL" w:hAnsi="Abyssinica SIL" w:cs="Abyssinica SIL"/>
          <w:lang w:val="en-GB"/>
        </w:rPr>
        <w:t xml:space="preserve">9 </w:t>
      </w:r>
      <w:r w:rsidR="00CC0654" w:rsidRPr="00BA5AF8">
        <w:rPr>
          <w:rFonts w:ascii="Abyssinica SIL" w:hAnsi="Abyssinica SIL" w:cs="Abyssinica SIL"/>
          <w:lang w:val="en-GB"/>
        </w:rPr>
        <w:t>ወእወስዶሙ፡ ውስተ፡ እሳት፡ ለእልክቱ፡ ሣልስተ፡ እድ፡ ወአረስኖሙ፡ ከመ፡ ያረስንዎ፡ ለብሩር፡ ወእፈትኖሙ፡ ከመ፡</w:t>
      </w:r>
      <w:r w:rsidR="00E445DB" w:rsidRPr="00BA5AF8">
        <w:rPr>
          <w:rFonts w:ascii="Abyssinica SIL" w:hAnsi="Abyssinica SIL" w:cs="Abyssinica SIL"/>
          <w:lang w:val="en-GB"/>
        </w:rPr>
        <w:t xml:space="preserve"> ይፈትንዎ፡ ለወርቅ፡ ወውእቱኒ፡ ይጼውዕ፡ ስምየ፡ ወአነሂ፡ እሠጠዎ፡ ወእብል፡ ሕዝብየ፡ </w:t>
      </w:r>
      <w:proofErr w:type="spellStart"/>
      <w:r w:rsidR="00E445DB" w:rsidRPr="00BA5AF8">
        <w:rPr>
          <w:rFonts w:ascii="Abyssinica SIL" w:hAnsi="Abyssinica SIL" w:cs="Abyssinica SIL"/>
          <w:lang w:val="en-GB"/>
        </w:rPr>
        <w:t>ውእቱ</w:t>
      </w:r>
      <w:proofErr w:type="spellEnd"/>
      <w:r w:rsidR="00E445D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445DB" w:rsidRPr="00BA5AF8">
        <w:rPr>
          <w:rFonts w:ascii="Abyssinica SIL" w:hAnsi="Abyssinica SIL" w:cs="Abyssinica SIL"/>
          <w:lang w:val="en-GB"/>
        </w:rPr>
        <w:t>ዝንቱ</w:t>
      </w:r>
      <w:proofErr w:type="spellEnd"/>
      <w:r w:rsidR="00E445D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445DB" w:rsidRPr="00BA5AF8">
        <w:rPr>
          <w:rFonts w:ascii="Abyssinica SIL" w:hAnsi="Abyssinica SIL" w:cs="Abyssinica SIL"/>
          <w:lang w:val="en-GB"/>
        </w:rPr>
        <w:t>ወውእቱኒ</w:t>
      </w:r>
      <w:proofErr w:type="spellEnd"/>
      <w:r w:rsidR="00E445D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445DB" w:rsidRPr="00BA5AF8">
        <w:rPr>
          <w:rFonts w:ascii="Abyssinica SIL" w:hAnsi="Abyssinica SIL" w:cs="Abyssinica SIL"/>
          <w:lang w:val="en-GB"/>
        </w:rPr>
        <w:t>ይብለኒ</w:t>
      </w:r>
      <w:proofErr w:type="spellEnd"/>
      <w:r w:rsidR="00E445D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445DB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E445DB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4588C" w:rsidRPr="00BA5AF8">
        <w:rPr>
          <w:rFonts w:ascii="Abyssinica SIL" w:hAnsi="Abyssinica SIL" w:cs="Abyssinica SIL"/>
          <w:lang w:val="en-GB"/>
        </w:rPr>
        <w:t>አምላኪየ</w:t>
      </w:r>
      <w:proofErr w:type="spellEnd"/>
      <w:r w:rsidR="00C4588C" w:rsidRPr="00BA5AF8">
        <w:rPr>
          <w:rFonts w:ascii="Abyssinica SIL" w:hAnsi="Abyssinica SIL" w:cs="Abyssinica SIL"/>
          <w:lang w:val="en-GB"/>
        </w:rPr>
        <w:t xml:space="preserve">፡ </w:t>
      </w:r>
      <w:r w:rsidR="009B0BDB" w:rsidRPr="00BA5AF8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C4588C" w:rsidRPr="00BA5AF8">
        <w:rPr>
          <w:rFonts w:ascii="Abyssinica SIL" w:hAnsi="Abyssinica SIL" w:cs="Abyssinica SIL"/>
          <w:lang w:val="en-GB"/>
        </w:rPr>
        <w:t>ናሁ</w:t>
      </w:r>
      <w:proofErr w:type="spellEnd"/>
      <w:r w:rsidR="00C4588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4588C" w:rsidRPr="00BA5AF8">
        <w:rPr>
          <w:rFonts w:ascii="Abyssinica SIL" w:hAnsi="Abyssinica SIL" w:cs="Abyssinica SIL"/>
          <w:lang w:val="en-GB"/>
        </w:rPr>
        <w:t>መዋዕል</w:t>
      </w:r>
      <w:proofErr w:type="spellEnd"/>
      <w:r w:rsidR="00C4588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4588C" w:rsidRPr="00BA5AF8">
        <w:rPr>
          <w:rFonts w:ascii="Abyssinica SIL" w:hAnsi="Abyssinica SIL" w:cs="Abyssinica SIL"/>
          <w:lang w:val="en-GB"/>
        </w:rPr>
        <w:t>ይመጽእ</w:t>
      </w:r>
      <w:proofErr w:type="spellEnd"/>
      <w:r w:rsidR="00C4588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4588C" w:rsidRPr="00BA5AF8">
        <w:rPr>
          <w:rFonts w:ascii="Abyssinica SIL" w:hAnsi="Abyssinica SIL" w:cs="Abyssinica SIL"/>
          <w:lang w:val="en-GB"/>
        </w:rPr>
        <w:t>ይቤ</w:t>
      </w:r>
      <w:proofErr w:type="spellEnd"/>
      <w:r w:rsidR="00C4588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4588C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C4588C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4588C" w:rsidRPr="00BA5AF8">
        <w:rPr>
          <w:rFonts w:ascii="Abyssinica SIL" w:hAnsi="Abyssinica SIL" w:cs="Abyssinica SIL"/>
          <w:lang w:val="en-GB"/>
        </w:rPr>
        <w:t>ወይትካፈሉ</w:t>
      </w:r>
      <w:proofErr w:type="spellEnd"/>
      <w:r w:rsidR="00C4588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4588C" w:rsidRPr="00BA5AF8">
        <w:rPr>
          <w:rFonts w:ascii="Abyssinica SIL" w:hAnsi="Abyssinica SIL" w:cs="Abyssinica SIL"/>
          <w:lang w:val="en-GB"/>
        </w:rPr>
        <w:t>በርባረኪ</w:t>
      </w:r>
      <w:proofErr w:type="spellEnd"/>
      <w:r w:rsidR="00C4588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4588C" w:rsidRPr="00BA5AF8">
        <w:rPr>
          <w:rFonts w:ascii="Abyssinica SIL" w:hAnsi="Abyssinica SIL" w:cs="Abyssinica SIL"/>
          <w:lang w:val="en-GB"/>
        </w:rPr>
        <w:t>በውስቴትኪ</w:t>
      </w:r>
      <w:proofErr w:type="spellEnd"/>
      <w:r w:rsidR="00C4588C" w:rsidRPr="00BA5AF8">
        <w:rPr>
          <w:rFonts w:ascii="Abyssinica SIL" w:hAnsi="Abyssinica SIL" w:cs="Abyssinica SIL"/>
          <w:lang w:val="en-GB"/>
        </w:rPr>
        <w:t xml:space="preserve">፡ </w:t>
      </w:r>
      <w:r w:rsidR="009B0BDB" w:rsidRPr="00BA5AF8">
        <w:rPr>
          <w:rFonts w:ascii="Abyssinica SIL" w:hAnsi="Abyssinica SIL" w:cs="Abyssinica SIL"/>
          <w:lang w:val="en-GB"/>
        </w:rPr>
        <w:t xml:space="preserve">2 </w:t>
      </w:r>
      <w:r w:rsidR="00C4588C" w:rsidRPr="00BA5AF8">
        <w:rPr>
          <w:rFonts w:ascii="Abyssinica SIL" w:hAnsi="Abyssinica SIL" w:cs="Abyssinica SIL"/>
          <w:lang w:val="en-GB"/>
        </w:rPr>
        <w:t>ወአስተጋብኦሙ፡</w:t>
      </w:r>
      <w:r w:rsidR="003A5D52" w:rsidRPr="00BA5AF8">
        <w:rPr>
          <w:rFonts w:ascii="Abyssinica SIL" w:hAnsi="Abyssinica SIL" w:cs="Abyssinica SIL"/>
          <w:lang w:val="en-GB"/>
        </w:rPr>
        <w:t xml:space="preserve"> ለኵሉ፡ አሕዛብ፡ እለ፡ ይትቃተልዋ፡ ለኢየሩሳሌም፡ ወትትአኃዝ፡ ሀገር፡ ወይትበረበር፡ አብያት፡ ወይረኵሳ፡</w:t>
      </w:r>
      <w:r w:rsidR="00DD73A0" w:rsidRPr="00BA5AF8">
        <w:rPr>
          <w:rFonts w:ascii="Abyssinica SIL" w:hAnsi="Abyssinica SIL" w:cs="Abyssinica SIL"/>
          <w:lang w:val="en-GB"/>
        </w:rPr>
        <w:t xml:space="preserve"> አንስት፡ ወይፄወዉ፡ </w:t>
      </w:r>
      <w:proofErr w:type="spellStart"/>
      <w:r w:rsidR="00DD73A0" w:rsidRPr="00BA5AF8">
        <w:rPr>
          <w:rFonts w:ascii="Abyssinica SIL" w:hAnsi="Abyssinica SIL" w:cs="Abyssinica SIL"/>
          <w:lang w:val="en-GB"/>
        </w:rPr>
        <w:t>መንፈቀ</w:t>
      </w:r>
      <w:proofErr w:type="spellEnd"/>
      <w:r w:rsidR="00DD73A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D73A0" w:rsidRPr="00BA5AF8">
        <w:rPr>
          <w:rFonts w:ascii="Abyssinica SIL" w:hAnsi="Abyssinica SIL" w:cs="Abyssinica SIL"/>
          <w:lang w:val="en-GB"/>
        </w:rPr>
        <w:t>ሀገር</w:t>
      </w:r>
      <w:proofErr w:type="spellEnd"/>
      <w:r w:rsidR="00DD73A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D73A0" w:rsidRPr="00BA5AF8">
        <w:rPr>
          <w:rFonts w:ascii="Abyssinica SIL" w:hAnsi="Abyssinica SIL" w:cs="Abyssinica SIL"/>
          <w:lang w:val="en-GB"/>
        </w:rPr>
        <w:t>ወእለ</w:t>
      </w:r>
      <w:proofErr w:type="spellEnd"/>
      <w:r w:rsidR="00DD73A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D73A0" w:rsidRPr="00BA5AF8">
        <w:rPr>
          <w:rFonts w:ascii="Abyssinica SIL" w:hAnsi="Abyssinica SIL" w:cs="Abyssinica SIL"/>
          <w:lang w:val="en-GB"/>
        </w:rPr>
        <w:t>ተርፉ</w:t>
      </w:r>
      <w:proofErr w:type="spellEnd"/>
      <w:r w:rsidR="00DD73A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D73A0" w:rsidRPr="00BA5AF8">
        <w:rPr>
          <w:rFonts w:ascii="Abyssinica SIL" w:hAnsi="Abyssinica SIL" w:cs="Abyssinica SIL"/>
          <w:lang w:val="en-GB"/>
        </w:rPr>
        <w:t>ሕዝብየ</w:t>
      </w:r>
      <w:proofErr w:type="spellEnd"/>
      <w:r w:rsidR="00DD73A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D73A0" w:rsidRPr="00BA5AF8">
        <w:rPr>
          <w:rFonts w:ascii="Abyssinica SIL" w:hAnsi="Abyssinica SIL" w:cs="Abyssinica SIL"/>
          <w:lang w:val="en-GB"/>
        </w:rPr>
        <w:t>ኢይጠፍኡ</w:t>
      </w:r>
      <w:proofErr w:type="spellEnd"/>
      <w:r w:rsidR="00DD73A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D73A0" w:rsidRPr="00BA5AF8">
        <w:rPr>
          <w:rFonts w:ascii="Abyssinica SIL" w:hAnsi="Abyssinica SIL" w:cs="Abyssinica SIL"/>
          <w:lang w:val="en-GB"/>
        </w:rPr>
        <w:t>እምሀገር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DD73A0" w:rsidRPr="00BA5AF8">
        <w:rPr>
          <w:rFonts w:ascii="Abyssinica SIL" w:hAnsi="Abyssinica SIL" w:cs="Abyssinica SIL"/>
          <w:lang w:val="en-GB"/>
        </w:rPr>
        <w:t xml:space="preserve"> </w:t>
      </w:r>
      <w:r w:rsidR="00AD32AA" w:rsidRPr="00BA5AF8">
        <w:rPr>
          <w:rFonts w:ascii="Abyssinica SIL" w:hAnsi="Abyssinica SIL" w:cs="Abyssinica SIL"/>
          <w:lang w:val="en-GB"/>
        </w:rPr>
        <w:t xml:space="preserve">3 </w:t>
      </w:r>
      <w:proofErr w:type="spellStart"/>
      <w:r w:rsidR="00DD73A0" w:rsidRPr="00BA5AF8">
        <w:rPr>
          <w:rFonts w:ascii="Abyssinica SIL" w:hAnsi="Abyssinica SIL" w:cs="Abyssinica SIL"/>
          <w:lang w:val="en-GB"/>
        </w:rPr>
        <w:t>ወይወፅእ</w:t>
      </w:r>
      <w:proofErr w:type="spellEnd"/>
      <w:r w:rsidR="00DD73A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D73A0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DD73A0" w:rsidRPr="00BA5AF8">
        <w:rPr>
          <w:rFonts w:ascii="Abyssinica SIL" w:hAnsi="Abyssinica SIL" w:cs="Abyssinica SIL"/>
          <w:lang w:val="en-GB"/>
        </w:rPr>
        <w:t>፡</w:t>
      </w:r>
      <w:r w:rsidR="00B75395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5395" w:rsidRPr="00BA5AF8">
        <w:rPr>
          <w:rFonts w:ascii="Abyssinica SIL" w:hAnsi="Abyssinica SIL" w:cs="Abyssinica SIL"/>
          <w:lang w:val="en-GB"/>
        </w:rPr>
        <w:t>ወይትቃተሎሙ</w:t>
      </w:r>
      <w:proofErr w:type="spellEnd"/>
      <w:r w:rsidR="00B7539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75395" w:rsidRPr="00BA5AF8">
        <w:rPr>
          <w:rFonts w:ascii="Abyssinica SIL" w:hAnsi="Abyssinica SIL" w:cs="Abyssinica SIL"/>
          <w:lang w:val="en-GB"/>
        </w:rPr>
        <w:t>ለእሙንቱ</w:t>
      </w:r>
      <w:proofErr w:type="spellEnd"/>
      <w:r w:rsidR="00B75395" w:rsidRPr="00BA5AF8">
        <w:rPr>
          <w:rFonts w:ascii="Abyssinica SIL" w:hAnsi="Abyssinica SIL" w:cs="Abyssinica SIL"/>
          <w:lang w:val="en-GB"/>
        </w:rPr>
        <w:t xml:space="preserve">፡ ሕዝብ፡ ከመ፡ አመ፡ ተቃተሉ፡ በዕለተ፡ ቀትል፡ ወይቀውማ፡ እገሪሁ፡ ለእግዚአብሔር፡ </w:t>
      </w:r>
      <w:r w:rsidR="00853E40" w:rsidRPr="00BA5AF8">
        <w:rPr>
          <w:rFonts w:ascii="Abyssinica SIL" w:hAnsi="Abyssinica SIL" w:cs="Abyssinica SIL"/>
          <w:lang w:val="en-GB"/>
        </w:rPr>
        <w:t xml:space="preserve">4 </w:t>
      </w:r>
      <w:r w:rsidR="00B75395" w:rsidRPr="00BA5AF8">
        <w:rPr>
          <w:rFonts w:ascii="Abyssinica SIL" w:hAnsi="Abyssinica SIL" w:cs="Abyssinica SIL"/>
          <w:lang w:val="en-GB"/>
        </w:rPr>
        <w:t>ውእተ፡ አሚረ፡ ውስተ፡ ደብረ፡ ዘይት፡ ዘቅድመ፡ ኢየሩሳሌም፡</w:t>
      </w:r>
      <w:r w:rsidR="00BF1D90" w:rsidRPr="00BA5AF8">
        <w:rPr>
          <w:rFonts w:ascii="Abyssinica SIL" w:hAnsi="Abyssinica SIL" w:cs="Abyssinica SIL"/>
          <w:lang w:val="en-GB"/>
        </w:rPr>
        <w:t xml:space="preserve"> ጽባሒሃ፡ ወይነቅዕ፡ ደብረ፡ ዘይት፡ መንፈቁ፡ መንገለ፡ ጽባሕ፡ ወባሕር፡ ወይትቈ</w:t>
      </w:r>
      <w:r w:rsidR="001343D7" w:rsidRPr="00BA5AF8">
        <w:rPr>
          <w:rFonts w:ascii="Abyssinica SIL" w:hAnsi="Abyssinica SIL" w:cs="Abyssinica SIL"/>
          <w:lang w:val="en-GB"/>
        </w:rPr>
        <w:t>ል</w:t>
      </w:r>
      <w:r w:rsidR="00BF1D90" w:rsidRPr="00BA5AF8">
        <w:rPr>
          <w:rFonts w:ascii="Abyssinica SIL" w:hAnsi="Abyssinica SIL" w:cs="Abyssinica SIL"/>
          <w:lang w:val="en-GB"/>
        </w:rPr>
        <w:t>ቈ</w:t>
      </w:r>
      <w:r w:rsidR="001343D7" w:rsidRPr="00BA5AF8">
        <w:rPr>
          <w:rFonts w:ascii="Abyssinica SIL" w:hAnsi="Abyssinica SIL" w:cs="Abyssinica SIL"/>
          <w:lang w:val="en-GB"/>
        </w:rPr>
        <w:t xml:space="preserve">ል፡ መንፈቁ፡ ለውእቱ፡ ደብር፡ መንገለ፡ ሰሜን፡ ወመንፈቁ፡ መንገለ፡ አዜብ፡ </w:t>
      </w:r>
      <w:r w:rsidR="00853E40" w:rsidRPr="00BA5AF8">
        <w:rPr>
          <w:rFonts w:ascii="Abyssinica SIL" w:hAnsi="Abyssinica SIL" w:cs="Abyssinica SIL"/>
          <w:lang w:val="en-GB"/>
        </w:rPr>
        <w:t xml:space="preserve">5 </w:t>
      </w:r>
      <w:r w:rsidR="001343D7" w:rsidRPr="00BA5AF8">
        <w:rPr>
          <w:rFonts w:ascii="Abyssinica SIL" w:hAnsi="Abyssinica SIL" w:cs="Abyssinica SIL"/>
          <w:lang w:val="en-GB"/>
        </w:rPr>
        <w:t>ወይደፍን፡ ቆላተ፡ አድባርየ፡ እስከ፡ ኢያሶን፡ ወይት</w:t>
      </w:r>
      <w:r w:rsidR="00E1431D" w:rsidRPr="00BA5AF8">
        <w:rPr>
          <w:rFonts w:ascii="Abyssinica SIL" w:hAnsi="Abyssinica SIL" w:cs="Abyssinica SIL"/>
          <w:lang w:val="en-GB"/>
        </w:rPr>
        <w:t xml:space="preserve">ፌጸም፡ በከመ፡ ተፈጸመ፡ እምነ፡ ድልቅልቅ፡ በመዋዕለ፡ ዖዝያን፡ ንጉሠ፡ </w:t>
      </w:r>
      <w:proofErr w:type="spellStart"/>
      <w:r w:rsidR="00E1431D" w:rsidRPr="00BA5AF8">
        <w:rPr>
          <w:rFonts w:ascii="Abyssinica SIL" w:hAnsi="Abyssinica SIL" w:cs="Abyssinica SIL"/>
          <w:lang w:val="en-GB"/>
        </w:rPr>
        <w:t>ይሁዳ</w:t>
      </w:r>
      <w:proofErr w:type="spellEnd"/>
      <w:r w:rsidR="00E1431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1431D" w:rsidRPr="00BA5AF8">
        <w:rPr>
          <w:rFonts w:ascii="Abyssinica SIL" w:hAnsi="Abyssinica SIL" w:cs="Abyssinica SIL"/>
          <w:lang w:val="en-GB"/>
        </w:rPr>
        <w:t>ወይመጽእ</w:t>
      </w:r>
      <w:proofErr w:type="spellEnd"/>
      <w:r w:rsidR="00E1431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1431D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E1431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1431D" w:rsidRPr="00BA5AF8">
        <w:rPr>
          <w:rFonts w:ascii="Abyssinica SIL" w:hAnsi="Abyssinica SIL" w:cs="Abyssinica SIL"/>
          <w:lang w:val="en-GB"/>
        </w:rPr>
        <w:t>አምላኪየ</w:t>
      </w:r>
      <w:proofErr w:type="spellEnd"/>
      <w:r w:rsidR="00E1431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1431D" w:rsidRPr="00BA5AF8">
        <w:rPr>
          <w:rFonts w:ascii="Abyssinica SIL" w:hAnsi="Abyssinica SIL" w:cs="Abyssinica SIL"/>
          <w:lang w:val="en-GB"/>
        </w:rPr>
        <w:t>ወኵ</w:t>
      </w:r>
      <w:r w:rsidR="00442B64" w:rsidRPr="00BA5AF8">
        <w:rPr>
          <w:rFonts w:ascii="Abyssinica SIL" w:hAnsi="Abyssinica SIL" w:cs="Abyssinica SIL"/>
          <w:lang w:val="en-GB"/>
        </w:rPr>
        <w:t>ሎሙ</w:t>
      </w:r>
      <w:proofErr w:type="spellEnd"/>
      <w:r w:rsidR="00442B6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42B64" w:rsidRPr="00BA5AF8">
        <w:rPr>
          <w:rFonts w:ascii="Abyssinica SIL" w:hAnsi="Abyssinica SIL" w:cs="Abyssinica SIL"/>
          <w:lang w:val="en-GB"/>
        </w:rPr>
        <w:t>ቅዱሳኒሁ</w:t>
      </w:r>
      <w:proofErr w:type="spellEnd"/>
      <w:r w:rsidR="00442B6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42B64" w:rsidRPr="00BA5AF8">
        <w:rPr>
          <w:rFonts w:ascii="Abyssinica SIL" w:hAnsi="Abyssinica SIL" w:cs="Abyssinica SIL"/>
          <w:lang w:val="en-GB"/>
        </w:rPr>
        <w:t>ምስሌሁ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442B64" w:rsidRPr="00BA5AF8">
        <w:rPr>
          <w:rFonts w:ascii="Abyssinica SIL" w:hAnsi="Abyssinica SIL" w:cs="Abyssinica SIL"/>
          <w:lang w:val="en-GB"/>
        </w:rPr>
        <w:t xml:space="preserve"> </w:t>
      </w:r>
      <w:r w:rsidR="00853E40" w:rsidRPr="00BA5AF8">
        <w:rPr>
          <w:rFonts w:ascii="Abyssinica SIL" w:hAnsi="Abyssinica SIL" w:cs="Abyssinica SIL"/>
          <w:lang w:val="en-GB"/>
        </w:rPr>
        <w:t xml:space="preserve">6 </w:t>
      </w:r>
      <w:proofErr w:type="spellStart"/>
      <w:r w:rsidR="00442B64" w:rsidRPr="00BA5AF8">
        <w:rPr>
          <w:rFonts w:ascii="Abyssinica SIL" w:hAnsi="Abyssinica SIL" w:cs="Abyssinica SIL"/>
          <w:lang w:val="en-GB"/>
        </w:rPr>
        <w:t>ወውእተ</w:t>
      </w:r>
      <w:proofErr w:type="spellEnd"/>
      <w:r w:rsidR="00442B6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42B64" w:rsidRPr="00BA5AF8">
        <w:rPr>
          <w:rFonts w:ascii="Abyssinica SIL" w:hAnsi="Abyssinica SIL" w:cs="Abyssinica SIL"/>
          <w:lang w:val="en-GB"/>
        </w:rPr>
        <w:t>አሚረ</w:t>
      </w:r>
      <w:proofErr w:type="spellEnd"/>
      <w:r w:rsidR="00442B6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42B64" w:rsidRPr="00BA5AF8">
        <w:rPr>
          <w:rFonts w:ascii="Abyssinica SIL" w:hAnsi="Abyssinica SIL" w:cs="Abyssinica SIL"/>
          <w:lang w:val="en-GB"/>
        </w:rPr>
        <w:t>አልቦ</w:t>
      </w:r>
      <w:proofErr w:type="spellEnd"/>
      <w:r w:rsidR="00442B64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442B64" w:rsidRPr="00BA5AF8">
        <w:rPr>
          <w:rFonts w:ascii="Abyssinica SIL" w:hAnsi="Abyssinica SIL" w:cs="Abyssinica SIL"/>
          <w:lang w:val="en-GB"/>
        </w:rPr>
        <w:t>ብርሃነ</w:t>
      </w:r>
      <w:proofErr w:type="spellEnd"/>
      <w:r w:rsidR="00442B64" w:rsidRPr="00BA5AF8">
        <w:rPr>
          <w:rFonts w:ascii="Abyssinica SIL" w:hAnsi="Abyssinica SIL" w:cs="Abyssinica SIL"/>
          <w:lang w:val="en-GB"/>
        </w:rPr>
        <w:t>፡ ወ‹ት›ከውን፡ አሐቲ፡ ዕለት፡ ቊረ፡ ወበ</w:t>
      </w:r>
      <w:r w:rsidR="00920908" w:rsidRPr="00BA5AF8">
        <w:rPr>
          <w:rFonts w:ascii="Abyssinica SIL" w:hAnsi="Abyssinica SIL" w:cs="Abyssinica SIL"/>
          <w:lang w:val="en-GB"/>
        </w:rPr>
        <w:t xml:space="preserve">ረደ፡ </w:t>
      </w:r>
      <w:r w:rsidR="005E42DE" w:rsidRPr="00BA5AF8">
        <w:rPr>
          <w:rFonts w:ascii="Abyssinica SIL" w:hAnsi="Abyssinica SIL" w:cs="Abyssinica SIL"/>
          <w:lang w:val="en-GB"/>
        </w:rPr>
        <w:t xml:space="preserve">7 </w:t>
      </w:r>
      <w:proofErr w:type="spellStart"/>
      <w:r w:rsidR="00920908" w:rsidRPr="00BA5AF8">
        <w:rPr>
          <w:rFonts w:ascii="Abyssinica SIL" w:hAnsi="Abyssinica SIL" w:cs="Abyssinica SIL"/>
          <w:lang w:val="en-GB"/>
        </w:rPr>
        <w:t>ወይእቲ</w:t>
      </w:r>
      <w:proofErr w:type="spellEnd"/>
      <w:r w:rsidR="0092090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20908" w:rsidRPr="00BA5AF8">
        <w:rPr>
          <w:rFonts w:ascii="Abyssinica SIL" w:hAnsi="Abyssinica SIL" w:cs="Abyssinica SIL"/>
          <w:lang w:val="en-GB"/>
        </w:rPr>
        <w:t>ዕለት</w:t>
      </w:r>
      <w:proofErr w:type="spellEnd"/>
      <w:r w:rsidR="0092090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20908" w:rsidRPr="00BA5AF8">
        <w:rPr>
          <w:rFonts w:ascii="Abyssinica SIL" w:hAnsi="Abyssinica SIL" w:cs="Abyssinica SIL"/>
          <w:lang w:val="en-GB"/>
        </w:rPr>
        <w:t>እምርት</w:t>
      </w:r>
      <w:proofErr w:type="spellEnd"/>
      <w:r w:rsidR="0092090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20908" w:rsidRPr="00BA5AF8">
        <w:rPr>
          <w:rFonts w:ascii="Abyssinica SIL" w:hAnsi="Abyssinica SIL" w:cs="Abyssinica SIL"/>
          <w:lang w:val="en-GB"/>
        </w:rPr>
        <w:t>በኀበ</w:t>
      </w:r>
      <w:proofErr w:type="spellEnd"/>
      <w:r w:rsidR="0092090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20908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92090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20908" w:rsidRPr="00BA5AF8">
        <w:rPr>
          <w:rFonts w:ascii="Abyssinica SIL" w:hAnsi="Abyssinica SIL" w:cs="Abyssinica SIL"/>
          <w:lang w:val="en-GB"/>
        </w:rPr>
        <w:t>ወኢኮነት</w:t>
      </w:r>
      <w:proofErr w:type="spellEnd"/>
      <w:r w:rsidR="0092090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920908" w:rsidRPr="00BA5AF8">
        <w:rPr>
          <w:rFonts w:ascii="Abyssinica SIL" w:hAnsi="Abyssinica SIL" w:cs="Abyssinica SIL"/>
          <w:lang w:val="en-GB"/>
        </w:rPr>
        <w:t>መዐ</w:t>
      </w:r>
      <w:proofErr w:type="spellEnd"/>
    </w:p>
    <w:p w14:paraId="2A6E7383" w14:textId="77777777" w:rsidR="00DE656B" w:rsidRPr="00BA5AF8" w:rsidRDefault="00DE656B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r w:rsidRPr="00BA5AF8">
        <w:rPr>
          <w:rFonts w:ascii="Abyssinica SIL" w:hAnsi="Abyssinica SIL" w:cs="Abyssinica SIL"/>
          <w:lang w:val="en-GB"/>
        </w:rPr>
        <w:t>(col. 2)</w:t>
      </w:r>
    </w:p>
    <w:p w14:paraId="41D2D5DA" w14:textId="57486407" w:rsidR="003337EF" w:rsidRPr="00BA5AF8" w:rsidRDefault="00920908" w:rsidP="00BA5AF8">
      <w:pPr>
        <w:spacing w:after="0"/>
        <w:jc w:val="both"/>
        <w:rPr>
          <w:rFonts w:ascii="Abyssinica SIL" w:hAnsi="Abyssinica SIL" w:cs="Abyssinica SIL"/>
          <w:lang w:val="en-GB"/>
        </w:rPr>
      </w:pPr>
      <w:proofErr w:type="spellStart"/>
      <w:r w:rsidRPr="00BA5AF8">
        <w:rPr>
          <w:rFonts w:ascii="Abyssinica SIL" w:hAnsi="Abyssinica SIL" w:cs="Abyssinica SIL"/>
          <w:lang w:val="en-GB"/>
        </w:rPr>
        <w:t>ልተ</w:t>
      </w:r>
      <w:proofErr w:type="spellEnd"/>
      <w:r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63DE1" w:rsidRPr="00BA5AF8">
        <w:rPr>
          <w:rFonts w:ascii="Abyssinica SIL" w:hAnsi="Abyssinica SIL" w:cs="Abyssinica SIL"/>
          <w:lang w:val="en-GB"/>
        </w:rPr>
        <w:t>ወኢኮነት</w:t>
      </w:r>
      <w:proofErr w:type="spellEnd"/>
      <w:r w:rsidR="00163DE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63DE1" w:rsidRPr="00BA5AF8">
        <w:rPr>
          <w:rFonts w:ascii="Abyssinica SIL" w:hAnsi="Abyssinica SIL" w:cs="Abyssinica SIL"/>
          <w:lang w:val="en-GB"/>
        </w:rPr>
        <w:t>ሌሊተ</w:t>
      </w:r>
      <w:proofErr w:type="spellEnd"/>
      <w:r w:rsidR="00163DE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63DE1" w:rsidRPr="00BA5AF8">
        <w:rPr>
          <w:rFonts w:ascii="Abyssinica SIL" w:hAnsi="Abyssinica SIL" w:cs="Abyssinica SIL"/>
          <w:lang w:val="en-GB"/>
        </w:rPr>
        <w:t>ወፍና</w:t>
      </w:r>
      <w:proofErr w:type="spellEnd"/>
      <w:r w:rsidR="00163DE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63DE1" w:rsidRPr="00BA5AF8">
        <w:rPr>
          <w:rFonts w:ascii="Abyssinica SIL" w:hAnsi="Abyssinica SIL" w:cs="Abyssinica SIL"/>
          <w:lang w:val="en-GB"/>
        </w:rPr>
        <w:t>ሰርክ</w:t>
      </w:r>
      <w:proofErr w:type="spellEnd"/>
      <w:r w:rsidR="00163DE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63DE1" w:rsidRPr="00BA5AF8">
        <w:rPr>
          <w:rFonts w:ascii="Abyssinica SIL" w:hAnsi="Abyssinica SIL" w:cs="Abyssinica SIL"/>
          <w:lang w:val="en-GB"/>
        </w:rPr>
        <w:t>ይበርህ</w:t>
      </w:r>
      <w:proofErr w:type="spellEnd"/>
      <w:r w:rsidR="00163DE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63DE1" w:rsidRPr="00BA5AF8">
        <w:rPr>
          <w:rFonts w:ascii="Abyssinica SIL" w:hAnsi="Abyssinica SIL" w:cs="Abyssinica SIL"/>
          <w:lang w:val="en-GB"/>
        </w:rPr>
        <w:t>ብርሃን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163DE1" w:rsidRPr="00BA5AF8">
        <w:rPr>
          <w:rFonts w:ascii="Abyssinica SIL" w:hAnsi="Abyssinica SIL" w:cs="Abyssinica SIL"/>
          <w:lang w:val="en-GB"/>
        </w:rPr>
        <w:t xml:space="preserve"> </w:t>
      </w:r>
      <w:r w:rsidR="005E42DE" w:rsidRPr="00BA5AF8">
        <w:rPr>
          <w:rFonts w:ascii="Abyssinica SIL" w:hAnsi="Abyssinica SIL" w:cs="Abyssinica SIL"/>
          <w:lang w:val="en-GB"/>
        </w:rPr>
        <w:t xml:space="preserve">8 </w:t>
      </w:r>
      <w:proofErr w:type="spellStart"/>
      <w:r w:rsidR="00163DE1" w:rsidRPr="00BA5AF8">
        <w:rPr>
          <w:rFonts w:ascii="Abyssinica SIL" w:hAnsi="Abyssinica SIL" w:cs="Abyssinica SIL"/>
          <w:lang w:val="en-GB"/>
        </w:rPr>
        <w:t>ወውእተ</w:t>
      </w:r>
      <w:proofErr w:type="spellEnd"/>
      <w:r w:rsidR="00163DE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63DE1" w:rsidRPr="00BA5AF8">
        <w:rPr>
          <w:rFonts w:ascii="Abyssinica SIL" w:hAnsi="Abyssinica SIL" w:cs="Abyssinica SIL"/>
          <w:lang w:val="en-GB"/>
        </w:rPr>
        <w:t>አሚረ</w:t>
      </w:r>
      <w:proofErr w:type="spellEnd"/>
      <w:r w:rsidR="00163DE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63DE1" w:rsidRPr="00BA5AF8">
        <w:rPr>
          <w:rFonts w:ascii="Abyssinica SIL" w:hAnsi="Abyssinica SIL" w:cs="Abyssinica SIL"/>
          <w:lang w:val="en-GB"/>
        </w:rPr>
        <w:t>ይወፅእ</w:t>
      </w:r>
      <w:proofErr w:type="spellEnd"/>
      <w:r w:rsidR="00163DE1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163DE1" w:rsidRPr="00BA5AF8">
        <w:rPr>
          <w:rFonts w:ascii="Abyssinica SIL" w:hAnsi="Abyssinica SIL" w:cs="Abyssinica SIL"/>
          <w:lang w:val="en-GB"/>
        </w:rPr>
        <w:t>ማየ</w:t>
      </w:r>
      <w:proofErr w:type="spellEnd"/>
      <w:r w:rsidR="00163DE1" w:rsidRPr="00BA5AF8">
        <w:rPr>
          <w:rFonts w:ascii="Abyssinica SIL" w:hAnsi="Abyssinica SIL" w:cs="Abyssinica SIL"/>
          <w:lang w:val="en-GB"/>
        </w:rPr>
        <w:t>፡ ሕይወት፡ እምኢየ</w:t>
      </w:r>
      <w:r w:rsidR="00C829ED" w:rsidRPr="00BA5AF8">
        <w:rPr>
          <w:rFonts w:ascii="Abyssinica SIL" w:hAnsi="Abyssinica SIL" w:cs="Abyssinica SIL"/>
          <w:lang w:val="en-GB"/>
        </w:rPr>
        <w:t xml:space="preserve">ሩሳሌም፡ ወመንፈቁ፡ </w:t>
      </w:r>
      <w:proofErr w:type="spellStart"/>
      <w:r w:rsidR="00C829ED" w:rsidRPr="00BA5AF8">
        <w:rPr>
          <w:rFonts w:ascii="Abyssinica SIL" w:hAnsi="Abyssinica SIL" w:cs="Abyssinica SIL"/>
          <w:lang w:val="en-GB"/>
        </w:rPr>
        <w:t>መንገለ</w:t>
      </w:r>
      <w:proofErr w:type="spellEnd"/>
      <w:r w:rsidR="00C829E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29ED" w:rsidRPr="00BA5AF8">
        <w:rPr>
          <w:rFonts w:ascii="Abyssinica SIL" w:hAnsi="Abyssinica SIL" w:cs="Abyssinica SIL"/>
          <w:lang w:val="en-GB"/>
        </w:rPr>
        <w:t>ባሕር</w:t>
      </w:r>
      <w:proofErr w:type="spellEnd"/>
      <w:r w:rsidR="00C829E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29ED" w:rsidRPr="00BA5AF8">
        <w:rPr>
          <w:rFonts w:ascii="Abyssinica SIL" w:hAnsi="Abyssinica SIL" w:cs="Abyssinica SIL"/>
          <w:lang w:val="en-GB"/>
        </w:rPr>
        <w:t>ቀዳሚት</w:t>
      </w:r>
      <w:proofErr w:type="spellEnd"/>
      <w:r w:rsidR="00C829E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29ED" w:rsidRPr="00BA5AF8">
        <w:rPr>
          <w:rFonts w:ascii="Abyssinica SIL" w:hAnsi="Abyssinica SIL" w:cs="Abyssinica SIL"/>
          <w:lang w:val="en-GB"/>
        </w:rPr>
        <w:t>ወመንፈቁ</w:t>
      </w:r>
      <w:proofErr w:type="spellEnd"/>
      <w:r w:rsidR="00C829E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29ED" w:rsidRPr="00BA5AF8">
        <w:rPr>
          <w:rFonts w:ascii="Abyssinica SIL" w:hAnsi="Abyssinica SIL" w:cs="Abyssinica SIL"/>
          <w:lang w:val="en-GB"/>
        </w:rPr>
        <w:t>መንገለ</w:t>
      </w:r>
      <w:proofErr w:type="spellEnd"/>
      <w:r w:rsidR="00C829E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29ED" w:rsidRPr="00BA5AF8">
        <w:rPr>
          <w:rFonts w:ascii="Abyssinica SIL" w:hAnsi="Abyssinica SIL" w:cs="Abyssinica SIL"/>
          <w:lang w:val="en-GB"/>
        </w:rPr>
        <w:t>ባሕር</w:t>
      </w:r>
      <w:proofErr w:type="spellEnd"/>
      <w:r w:rsidR="00C829E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29ED" w:rsidRPr="00BA5AF8">
        <w:rPr>
          <w:rFonts w:ascii="Abyssinica SIL" w:hAnsi="Abyssinica SIL" w:cs="Abyssinica SIL"/>
          <w:lang w:val="en-GB"/>
        </w:rPr>
        <w:t>ደኃሪት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C829ED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29ED" w:rsidRPr="00BA5AF8">
        <w:rPr>
          <w:rFonts w:ascii="Abyssinica SIL" w:hAnsi="Abyssinica SIL" w:cs="Abyssinica SIL"/>
          <w:lang w:val="en-GB"/>
        </w:rPr>
        <w:t>ወከማሁ</w:t>
      </w:r>
      <w:proofErr w:type="spellEnd"/>
      <w:r w:rsidR="00C829E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29ED" w:rsidRPr="00BA5AF8">
        <w:rPr>
          <w:rFonts w:ascii="Abyssinica SIL" w:hAnsi="Abyssinica SIL" w:cs="Abyssinica SIL"/>
          <w:lang w:val="en-GB"/>
        </w:rPr>
        <w:t>ይከውን</w:t>
      </w:r>
      <w:proofErr w:type="spellEnd"/>
      <w:r w:rsidR="00C829E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29ED" w:rsidRPr="00BA5AF8">
        <w:rPr>
          <w:rFonts w:ascii="Abyssinica SIL" w:hAnsi="Abyssinica SIL" w:cs="Abyssinica SIL"/>
          <w:lang w:val="en-GB"/>
        </w:rPr>
        <w:t>በክረምት</w:t>
      </w:r>
      <w:proofErr w:type="spellEnd"/>
      <w:r w:rsidR="00C829E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829ED" w:rsidRPr="00BA5AF8">
        <w:rPr>
          <w:rFonts w:ascii="Abyssinica SIL" w:hAnsi="Abyssinica SIL" w:cs="Abyssinica SIL"/>
          <w:lang w:val="en-GB"/>
        </w:rPr>
        <w:t>ወበሐጋይ</w:t>
      </w:r>
      <w:proofErr w:type="spellEnd"/>
      <w:r w:rsidR="00C829ED" w:rsidRPr="00BA5AF8">
        <w:rPr>
          <w:rFonts w:ascii="Abyssinica SIL" w:hAnsi="Abyssinica SIL" w:cs="Abyssinica SIL"/>
          <w:lang w:val="en-GB"/>
        </w:rPr>
        <w:t xml:space="preserve">፡ </w:t>
      </w:r>
      <w:r w:rsidR="005E42DE" w:rsidRPr="00BA5AF8">
        <w:rPr>
          <w:rFonts w:ascii="Abyssinica SIL" w:hAnsi="Abyssinica SIL" w:cs="Abyssinica SIL"/>
          <w:lang w:val="en-GB"/>
        </w:rPr>
        <w:t xml:space="preserve">9 </w:t>
      </w:r>
      <w:r w:rsidR="00C829ED" w:rsidRPr="00BA5AF8">
        <w:rPr>
          <w:rFonts w:ascii="Abyssinica SIL" w:hAnsi="Abyssinica SIL" w:cs="Abyssinica SIL"/>
          <w:lang w:val="en-GB"/>
        </w:rPr>
        <w:t>ወይነግሥ፡</w:t>
      </w:r>
      <w:r w:rsidR="00254DA2" w:rsidRPr="00BA5AF8">
        <w:rPr>
          <w:rFonts w:ascii="Abyssinica SIL" w:hAnsi="Abyssinica SIL" w:cs="Abyssinica SIL"/>
          <w:lang w:val="en-GB"/>
        </w:rPr>
        <w:t xml:space="preserve"> እግዚአብሔር፡ ለኵሉ፡ ምድር፡ ይእተ፡ አሚረ፡ ይከውን፡ አሀዱ፡ እግዚእ፡ ወአሐዱ፡ ስሙ፡ </w:t>
      </w:r>
      <w:r w:rsidR="002864D2" w:rsidRPr="00BA5AF8">
        <w:rPr>
          <w:rFonts w:ascii="Abyssinica SIL" w:hAnsi="Abyssinica SIL" w:cs="Abyssinica SIL"/>
          <w:lang w:val="en-GB"/>
        </w:rPr>
        <w:t xml:space="preserve">10 </w:t>
      </w:r>
      <w:r w:rsidR="00254DA2" w:rsidRPr="00BA5AF8">
        <w:rPr>
          <w:rFonts w:ascii="Abyssinica SIL" w:hAnsi="Abyssinica SIL" w:cs="Abyssinica SIL"/>
          <w:lang w:val="en-GB"/>
        </w:rPr>
        <w:t>ወየዐውድ፡ ኵሎ፡</w:t>
      </w:r>
      <w:r w:rsidR="00A81FFA" w:rsidRPr="00BA5AF8">
        <w:rPr>
          <w:rFonts w:ascii="Abyssinica SIL" w:hAnsi="Abyssinica SIL" w:cs="Abyssinica SIL"/>
          <w:lang w:val="en-GB"/>
        </w:rPr>
        <w:t xml:space="preserve"> ምድረ፡ ወየዐውድ፡ ገዳመ፡ እምጋብሔ፡ እስከ፡</w:t>
      </w:r>
      <w:r w:rsidR="00DB7FB8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B7FB8" w:rsidRPr="00BA5AF8">
        <w:rPr>
          <w:rFonts w:ascii="Abyssinica SIL" w:hAnsi="Abyssinica SIL" w:cs="Abyssinica SIL"/>
          <w:lang w:val="en-GB"/>
        </w:rPr>
        <w:t>ሬማን</w:t>
      </w:r>
      <w:proofErr w:type="spellEnd"/>
      <w:r w:rsidR="00DB7FB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B7FB8" w:rsidRPr="00BA5AF8">
        <w:rPr>
          <w:rFonts w:ascii="Abyssinica SIL" w:hAnsi="Abyssinica SIL" w:cs="Abyssinica SIL"/>
          <w:lang w:val="en-GB"/>
        </w:rPr>
        <w:t>ወአዚባ</w:t>
      </w:r>
      <w:proofErr w:type="spellEnd"/>
      <w:r w:rsidR="00DB7FB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DB7FB8" w:rsidRPr="00BA5AF8">
        <w:rPr>
          <w:rFonts w:ascii="Abyssinica SIL" w:hAnsi="Abyssinica SIL" w:cs="Abyssinica SIL"/>
          <w:lang w:val="en-GB"/>
        </w:rPr>
        <w:t>ለኢየሩሳሌም</w:t>
      </w:r>
      <w:proofErr w:type="spellEnd"/>
      <w:r w:rsidR="00DB7FB8" w:rsidRPr="00BA5AF8">
        <w:rPr>
          <w:rFonts w:ascii="Abyssinica SIL" w:hAnsi="Abyssinica SIL" w:cs="Abyssinica SIL"/>
          <w:lang w:val="en-GB"/>
        </w:rPr>
        <w:t>፡</w:t>
      </w:r>
      <w:r w:rsidR="00FF7880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F7880" w:rsidRPr="00BA5AF8">
        <w:rPr>
          <w:rFonts w:ascii="Abyssinica SIL" w:hAnsi="Abyssinica SIL" w:cs="Abyssinica SIL"/>
          <w:lang w:val="en-GB"/>
        </w:rPr>
        <w:t>ወሬማሰ</w:t>
      </w:r>
      <w:proofErr w:type="spellEnd"/>
      <w:r w:rsidR="00FF788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F7880" w:rsidRPr="00BA5AF8">
        <w:rPr>
          <w:rFonts w:ascii="Abyssinica SIL" w:hAnsi="Abyssinica SIL" w:cs="Abyssinica SIL"/>
          <w:lang w:val="en-GB"/>
        </w:rPr>
        <w:t>ትነብር</w:t>
      </w:r>
      <w:proofErr w:type="spellEnd"/>
      <w:r w:rsidR="00FF788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F7880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FF788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F7880" w:rsidRPr="00BA5AF8">
        <w:rPr>
          <w:rFonts w:ascii="Abyssinica SIL" w:hAnsi="Abyssinica SIL" w:cs="Abyssinica SIL"/>
          <w:lang w:val="en-GB"/>
        </w:rPr>
        <w:t>ብሔራ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FF7880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F7880" w:rsidRPr="00BA5AF8">
        <w:rPr>
          <w:rFonts w:ascii="Abyssinica SIL" w:hAnsi="Abyssinica SIL" w:cs="Abyssinica SIL"/>
          <w:lang w:val="en-GB"/>
        </w:rPr>
        <w:t>ወእምአንቀጸ</w:t>
      </w:r>
      <w:proofErr w:type="spellEnd"/>
      <w:r w:rsidR="00FF788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F7880" w:rsidRPr="00BA5AF8">
        <w:rPr>
          <w:rFonts w:ascii="Abyssinica SIL" w:hAnsi="Abyssinica SIL" w:cs="Abyssinica SIL"/>
          <w:lang w:val="en-GB"/>
        </w:rPr>
        <w:t>ብንያም</w:t>
      </w:r>
      <w:proofErr w:type="spellEnd"/>
      <w:r w:rsidR="00FF788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F7880" w:rsidRPr="00BA5AF8">
        <w:rPr>
          <w:rFonts w:ascii="Abyssinica SIL" w:hAnsi="Abyssinica SIL" w:cs="Abyssinica SIL"/>
          <w:lang w:val="en-GB"/>
        </w:rPr>
        <w:t>እስከ</w:t>
      </w:r>
      <w:proofErr w:type="spellEnd"/>
      <w:r w:rsidR="00FF7880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FF7880" w:rsidRPr="00BA5AF8">
        <w:rPr>
          <w:rFonts w:ascii="Abyssinica SIL" w:hAnsi="Abyssinica SIL" w:cs="Abyssinica SIL"/>
          <w:lang w:val="en-GB"/>
        </w:rPr>
        <w:t>ዓንቀጽ</w:t>
      </w:r>
      <w:proofErr w:type="spellEnd"/>
      <w:r w:rsidR="00FF7880" w:rsidRPr="00BA5AF8">
        <w:rPr>
          <w:rFonts w:ascii="Abyssinica SIL" w:hAnsi="Abyssinica SIL" w:cs="Abyssinica SIL"/>
          <w:lang w:val="en-GB"/>
        </w:rPr>
        <w:t>፡ ቀዳማዊ፡ ደወለ፡ ጸናፊ፡ እስከ፡ አንቀጸ፡ ማእዘንት፡ እስከ፡ ማኅፈ</w:t>
      </w:r>
      <w:r w:rsidR="00E72BF8" w:rsidRPr="00BA5AF8">
        <w:rPr>
          <w:rFonts w:ascii="Abyssinica SIL" w:hAnsi="Abyssinica SIL" w:cs="Abyssinica SIL"/>
          <w:lang w:val="en-GB"/>
        </w:rPr>
        <w:t xml:space="preserve">ደ፡ አናምሄል፡ ወእስከ፡ ምክያድ፡ ዘቤተ፡ ንጉሥ፡ </w:t>
      </w:r>
      <w:r w:rsidR="005F18FF" w:rsidRPr="00BA5AF8">
        <w:rPr>
          <w:rFonts w:ascii="Abyssinica SIL" w:hAnsi="Abyssinica SIL" w:cs="Abyssinica SIL"/>
          <w:lang w:val="en-GB"/>
        </w:rPr>
        <w:t xml:space="preserve">11 </w:t>
      </w:r>
      <w:r w:rsidR="00E72BF8" w:rsidRPr="00BA5AF8">
        <w:rPr>
          <w:rFonts w:ascii="Abyssinica SIL" w:hAnsi="Abyssinica SIL" w:cs="Abyssinica SIL"/>
          <w:lang w:val="en-GB"/>
        </w:rPr>
        <w:t xml:space="preserve">ይነብርዋ፡ </w:t>
      </w:r>
      <w:proofErr w:type="spellStart"/>
      <w:r w:rsidR="00E72BF8" w:rsidRPr="00BA5AF8">
        <w:rPr>
          <w:rFonts w:ascii="Abyssinica SIL" w:hAnsi="Abyssinica SIL" w:cs="Abyssinica SIL"/>
          <w:lang w:val="en-GB"/>
        </w:rPr>
        <w:t>ወኢትከውን</w:t>
      </w:r>
      <w:proofErr w:type="spellEnd"/>
      <w:r w:rsidR="00E72BF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72BF8" w:rsidRPr="00BA5AF8">
        <w:rPr>
          <w:rFonts w:ascii="Abyssinica SIL" w:hAnsi="Abyssinica SIL" w:cs="Abyssinica SIL"/>
          <w:lang w:val="en-GB"/>
        </w:rPr>
        <w:t>እንከ</w:t>
      </w:r>
      <w:proofErr w:type="spellEnd"/>
      <w:r w:rsidR="00E72BF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72BF8" w:rsidRPr="00BA5AF8">
        <w:rPr>
          <w:rFonts w:ascii="Abyssinica SIL" w:hAnsi="Abyssinica SIL" w:cs="Abyssinica SIL"/>
          <w:lang w:val="en-GB"/>
        </w:rPr>
        <w:t>ውግዝተ</w:t>
      </w:r>
      <w:proofErr w:type="spellEnd"/>
      <w:r w:rsidR="00E72BF8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72BF8" w:rsidRPr="00BA5AF8">
        <w:rPr>
          <w:rFonts w:ascii="Abyssinica SIL" w:hAnsi="Abyssinica SIL" w:cs="Abyssinica SIL"/>
          <w:lang w:val="en-GB"/>
        </w:rPr>
        <w:t>ወትነብር</w:t>
      </w:r>
      <w:proofErr w:type="spellEnd"/>
      <w:r w:rsidR="00E72BF8" w:rsidRPr="00BA5AF8">
        <w:rPr>
          <w:rFonts w:ascii="Abyssinica SIL" w:hAnsi="Abyssinica SIL" w:cs="Abyssinica SIL"/>
          <w:lang w:val="en-GB"/>
        </w:rPr>
        <w:t>፡</w:t>
      </w:r>
      <w:r w:rsidR="006C484C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C484C" w:rsidRPr="00BA5AF8">
        <w:rPr>
          <w:rFonts w:ascii="Abyssinica SIL" w:hAnsi="Abyssinica SIL" w:cs="Abyssinica SIL"/>
          <w:lang w:val="en-GB"/>
        </w:rPr>
        <w:t>እንከ</w:t>
      </w:r>
      <w:proofErr w:type="spellEnd"/>
      <w:r w:rsidR="006C48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C484C" w:rsidRPr="00BA5AF8">
        <w:rPr>
          <w:rFonts w:ascii="Abyssinica SIL" w:hAnsi="Abyssinica SIL" w:cs="Abyssinica SIL"/>
          <w:lang w:val="en-GB"/>
        </w:rPr>
        <w:t>ተአሚና</w:t>
      </w:r>
      <w:proofErr w:type="spellEnd"/>
      <w:r w:rsidR="006C48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C484C" w:rsidRPr="00BA5AF8">
        <w:rPr>
          <w:rFonts w:ascii="Abyssinica SIL" w:hAnsi="Abyssinica SIL" w:cs="Abyssinica SIL"/>
          <w:lang w:val="en-GB"/>
        </w:rPr>
        <w:t>ኢየሩሳሌም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6C484C" w:rsidRPr="00BA5AF8">
        <w:rPr>
          <w:rFonts w:ascii="Abyssinica SIL" w:hAnsi="Abyssinica SIL" w:cs="Abyssinica SIL"/>
          <w:lang w:val="en-GB"/>
        </w:rPr>
        <w:t xml:space="preserve"> </w:t>
      </w:r>
      <w:r w:rsidR="005F18FF" w:rsidRPr="00BA5AF8">
        <w:rPr>
          <w:rFonts w:ascii="Abyssinica SIL" w:hAnsi="Abyssinica SIL" w:cs="Abyssinica SIL"/>
          <w:lang w:val="en-GB"/>
        </w:rPr>
        <w:t xml:space="preserve">12 </w:t>
      </w:r>
      <w:proofErr w:type="spellStart"/>
      <w:r w:rsidR="006C484C" w:rsidRPr="00BA5AF8">
        <w:rPr>
          <w:rFonts w:ascii="Abyssinica SIL" w:hAnsi="Abyssinica SIL" w:cs="Abyssinica SIL"/>
          <w:lang w:val="en-GB"/>
        </w:rPr>
        <w:t>ወዛቲ</w:t>
      </w:r>
      <w:proofErr w:type="spellEnd"/>
      <w:r w:rsidR="006C48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C484C" w:rsidRPr="00BA5AF8">
        <w:rPr>
          <w:rFonts w:ascii="Abyssinica SIL" w:hAnsi="Abyssinica SIL" w:cs="Abyssinica SIL"/>
          <w:lang w:val="en-GB"/>
        </w:rPr>
        <w:t>ይእቲ</w:t>
      </w:r>
      <w:proofErr w:type="spellEnd"/>
      <w:r w:rsidR="006C48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C484C" w:rsidRPr="00BA5AF8">
        <w:rPr>
          <w:rFonts w:ascii="Abyssinica SIL" w:hAnsi="Abyssinica SIL" w:cs="Abyssinica SIL"/>
          <w:lang w:val="en-GB"/>
        </w:rPr>
        <w:t>ድቀቶሙ</w:t>
      </w:r>
      <w:proofErr w:type="spellEnd"/>
      <w:r w:rsidR="006C484C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6C484C" w:rsidRPr="00BA5AF8">
        <w:rPr>
          <w:rFonts w:ascii="Abyssinica SIL" w:hAnsi="Abyssinica SIL" w:cs="Abyssinica SIL"/>
          <w:lang w:val="en-GB"/>
        </w:rPr>
        <w:t>እንተ</w:t>
      </w:r>
      <w:proofErr w:type="spellEnd"/>
      <w:r w:rsidR="006C484C" w:rsidRPr="00BA5AF8">
        <w:rPr>
          <w:rFonts w:ascii="Abyssinica SIL" w:hAnsi="Abyssinica SIL" w:cs="Abyssinica SIL"/>
          <w:lang w:val="en-GB"/>
        </w:rPr>
        <w:t>፡ ይመትሮሙ፡ እግዚአብሔር፡ ለኵሉ፡ አሕዛብ፡ እለ፡ ተቃተልዋ፡ ለኢየሩሳሌም፡</w:t>
      </w:r>
      <w:r w:rsidR="00BE3CE6" w:rsidRPr="00BA5AF8">
        <w:rPr>
          <w:rFonts w:ascii="Abyssinica SIL" w:hAnsi="Abyssinica SIL" w:cs="Abyssinica SIL"/>
          <w:lang w:val="en-GB"/>
        </w:rPr>
        <w:t xml:space="preserve"> ወይትመሰው፡ ሥጋሆሙ፡ እንዘ፡ ይቀውሙ፡ በእገሪሆሙ፡ ወይውሕዝ፡ </w:t>
      </w:r>
      <w:proofErr w:type="spellStart"/>
      <w:r w:rsidR="00BE3CE6" w:rsidRPr="00BA5AF8">
        <w:rPr>
          <w:rFonts w:ascii="Abyssinica SIL" w:hAnsi="Abyssinica SIL" w:cs="Abyssinica SIL"/>
          <w:lang w:val="en-GB"/>
        </w:rPr>
        <w:t>አዕይንቲሆሙ</w:t>
      </w:r>
      <w:proofErr w:type="spellEnd"/>
      <w:r w:rsidR="00BE3CE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E3CE6" w:rsidRPr="00BA5AF8">
        <w:rPr>
          <w:rFonts w:ascii="Abyssinica SIL" w:hAnsi="Abyssinica SIL" w:cs="Abyssinica SIL"/>
          <w:lang w:val="en-GB"/>
        </w:rPr>
        <w:t>እምውስተ</w:t>
      </w:r>
      <w:proofErr w:type="spellEnd"/>
      <w:r w:rsidR="00BE3CE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E3CE6" w:rsidRPr="00BA5AF8">
        <w:rPr>
          <w:rFonts w:ascii="Abyssinica SIL" w:hAnsi="Abyssinica SIL" w:cs="Abyssinica SIL"/>
          <w:lang w:val="en-GB"/>
        </w:rPr>
        <w:t>ግበቢሆሙ</w:t>
      </w:r>
      <w:proofErr w:type="spellEnd"/>
      <w:r w:rsidR="00BE3CE6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BE3CE6" w:rsidRPr="00BA5AF8">
        <w:rPr>
          <w:rFonts w:ascii="Abyssinica SIL" w:hAnsi="Abyssinica SIL" w:cs="Abyssinica SIL"/>
          <w:lang w:val="en-GB"/>
        </w:rPr>
        <w:t>ወይት</w:t>
      </w:r>
      <w:r w:rsidR="00A7065D" w:rsidRPr="00BA5AF8">
        <w:rPr>
          <w:rFonts w:ascii="Abyssinica SIL" w:hAnsi="Abyssinica SIL" w:cs="Abyssinica SIL"/>
          <w:lang w:val="en-GB"/>
        </w:rPr>
        <w:t>መስዉ</w:t>
      </w:r>
      <w:proofErr w:type="spellEnd"/>
      <w:r w:rsidR="00A706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7065D" w:rsidRPr="00BA5AF8">
        <w:rPr>
          <w:rFonts w:ascii="Abyssinica SIL" w:hAnsi="Abyssinica SIL" w:cs="Abyssinica SIL"/>
          <w:lang w:val="en-GB"/>
        </w:rPr>
        <w:t>ልሳኖሙ</w:t>
      </w:r>
      <w:proofErr w:type="spellEnd"/>
      <w:r w:rsidR="00A706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7065D" w:rsidRPr="00BA5AF8">
        <w:rPr>
          <w:rFonts w:ascii="Abyssinica SIL" w:hAnsi="Abyssinica SIL" w:cs="Abyssinica SIL"/>
          <w:lang w:val="en-GB"/>
        </w:rPr>
        <w:t>በውስተ</w:t>
      </w:r>
      <w:proofErr w:type="spellEnd"/>
      <w:r w:rsidR="00A706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7065D" w:rsidRPr="00BA5AF8">
        <w:rPr>
          <w:rFonts w:ascii="Abyssinica SIL" w:hAnsi="Abyssinica SIL" w:cs="Abyssinica SIL"/>
          <w:lang w:val="en-GB"/>
        </w:rPr>
        <w:t>አፉሆሙ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A7065D" w:rsidRPr="00BA5AF8">
        <w:rPr>
          <w:rFonts w:ascii="Abyssinica SIL" w:hAnsi="Abyssinica SIL" w:cs="Abyssinica SIL"/>
          <w:lang w:val="en-GB"/>
        </w:rPr>
        <w:t xml:space="preserve"> </w:t>
      </w:r>
      <w:r w:rsidR="005F18FF" w:rsidRPr="00BA5AF8">
        <w:rPr>
          <w:rFonts w:ascii="Abyssinica SIL" w:hAnsi="Abyssinica SIL" w:cs="Abyssinica SIL"/>
          <w:lang w:val="en-GB"/>
        </w:rPr>
        <w:t xml:space="preserve">13 </w:t>
      </w:r>
      <w:proofErr w:type="spellStart"/>
      <w:r w:rsidR="00A7065D" w:rsidRPr="00BA5AF8">
        <w:rPr>
          <w:rFonts w:ascii="Abyssinica SIL" w:hAnsi="Abyssinica SIL" w:cs="Abyssinica SIL"/>
          <w:lang w:val="en-GB"/>
        </w:rPr>
        <w:t>ወይከውን</w:t>
      </w:r>
      <w:proofErr w:type="spellEnd"/>
      <w:r w:rsidR="00A706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7065D" w:rsidRPr="00BA5AF8">
        <w:rPr>
          <w:rFonts w:ascii="Abyssinica SIL" w:hAnsi="Abyssinica SIL" w:cs="Abyssinica SIL"/>
          <w:lang w:val="en-GB"/>
        </w:rPr>
        <w:t>ውእተ</w:t>
      </w:r>
      <w:proofErr w:type="spellEnd"/>
      <w:r w:rsidR="00A706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7065D" w:rsidRPr="00BA5AF8">
        <w:rPr>
          <w:rFonts w:ascii="Abyssinica SIL" w:hAnsi="Abyssinica SIL" w:cs="Abyssinica SIL"/>
          <w:lang w:val="en-GB"/>
        </w:rPr>
        <w:t>አሚረ</w:t>
      </w:r>
      <w:proofErr w:type="spellEnd"/>
      <w:r w:rsidR="00A7065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7065D" w:rsidRPr="00BA5AF8">
        <w:rPr>
          <w:rFonts w:ascii="Abyssinica SIL" w:hAnsi="Abyssinica SIL" w:cs="Abyssinica SIL"/>
          <w:lang w:val="en-GB"/>
        </w:rPr>
        <w:t>ዐቢይ</w:t>
      </w:r>
      <w:proofErr w:type="spellEnd"/>
      <w:r w:rsidR="00A7065D" w:rsidRPr="00BA5AF8">
        <w:rPr>
          <w:rFonts w:ascii="Abyssinica SIL" w:hAnsi="Abyssinica SIL" w:cs="Abyssinica SIL"/>
          <w:lang w:val="en-GB"/>
        </w:rPr>
        <w:t xml:space="preserve">፡ ድንጋፄ፡ ላዕሌሆሙ፡ እምኀበ፡ እግዚአብሔር፡ </w:t>
      </w:r>
      <w:r w:rsidR="005F5C5B" w:rsidRPr="00BA5AF8">
        <w:rPr>
          <w:rFonts w:ascii="Abyssinica SIL" w:hAnsi="Abyssinica SIL" w:cs="Abyssinica SIL"/>
          <w:lang w:val="en-GB"/>
        </w:rPr>
        <w:t xml:space="preserve">ወይእኅዝ፡ አሐዱ፡ በእደ፡ ካልኡ፡ ወትጠግእ፡ እዴሁ፡ በእደ፡ ካልኡ፡ </w:t>
      </w:r>
      <w:r w:rsidR="005F18FF" w:rsidRPr="00BA5AF8">
        <w:rPr>
          <w:rFonts w:ascii="Abyssinica SIL" w:hAnsi="Abyssinica SIL" w:cs="Abyssinica SIL"/>
          <w:lang w:val="en-GB"/>
        </w:rPr>
        <w:t xml:space="preserve">14 </w:t>
      </w:r>
      <w:r w:rsidR="005F5C5B" w:rsidRPr="00BA5AF8">
        <w:rPr>
          <w:rFonts w:ascii="Abyssinica SIL" w:hAnsi="Abyssinica SIL" w:cs="Abyssinica SIL"/>
          <w:lang w:val="en-GB"/>
        </w:rPr>
        <w:t>ወይትቃተሉ፡ በይሁዳ፡ ወበ፡</w:t>
      </w:r>
      <w:r w:rsidR="0008662F" w:rsidRPr="00BA5AF8">
        <w:rPr>
          <w:rFonts w:ascii="Abyssinica SIL" w:hAnsi="Abyssinica SIL" w:cs="Abyssinica SIL"/>
          <w:lang w:val="en-GB"/>
        </w:rPr>
        <w:t xml:space="preserve"> ኢየሩሳሌም፡ ወአስተጋብእ፡ ኃይለ፡ ኵሉ፡ አሕዛብ፡ ዘአውዳ፡ ወርቀ፡ ወብሩረ፡ ወአልባሰ፡ ብዙኃ፡ </w:t>
      </w:r>
      <w:r w:rsidR="003268D9" w:rsidRPr="00BA5AF8">
        <w:rPr>
          <w:rFonts w:ascii="Abyssinica SIL" w:hAnsi="Abyssinica SIL" w:cs="Abyssinica SIL"/>
          <w:lang w:val="en-GB"/>
        </w:rPr>
        <w:t>ፈድ</w:t>
      </w:r>
      <w:r w:rsidR="0008662F" w:rsidRPr="00BA5AF8">
        <w:rPr>
          <w:rFonts w:ascii="Abyssinica SIL" w:hAnsi="Abyssinica SIL" w:cs="Abyssinica SIL"/>
          <w:lang w:val="en-GB"/>
        </w:rPr>
        <w:t>ፋደ፡</w:t>
      </w:r>
      <w:r w:rsidR="003268D9" w:rsidRPr="00BA5AF8">
        <w:rPr>
          <w:rFonts w:ascii="Abyssinica SIL" w:hAnsi="Abyssinica SIL" w:cs="Abyssinica SIL"/>
          <w:lang w:val="en-GB"/>
        </w:rPr>
        <w:t xml:space="preserve"> </w:t>
      </w:r>
      <w:r w:rsidR="00AD3D78" w:rsidRPr="00BA5AF8">
        <w:rPr>
          <w:rFonts w:ascii="Abyssinica SIL" w:hAnsi="Abyssinica SIL" w:cs="Abyssinica SIL"/>
          <w:lang w:val="en-GB"/>
        </w:rPr>
        <w:t xml:space="preserve">15 </w:t>
      </w:r>
      <w:r w:rsidR="003268D9" w:rsidRPr="00BA5AF8">
        <w:rPr>
          <w:rFonts w:ascii="Abyssinica SIL" w:hAnsi="Abyssinica SIL" w:cs="Abyssinica SIL"/>
          <w:lang w:val="en-GB"/>
        </w:rPr>
        <w:t>ዛቲ፡ ይእቲ፡ ድቀተ፡ አፍራሲሆሙ፡ ወአብቅሊሆሙ፡ ወአግማሊሆሙ፡ ወአእዱጊሆሙ፡ ወኵ</w:t>
      </w:r>
      <w:r w:rsidR="00D87433" w:rsidRPr="00BA5AF8">
        <w:rPr>
          <w:rFonts w:ascii="Abyssinica SIL" w:hAnsi="Abyssinica SIL" w:cs="Abyssinica SIL"/>
          <w:lang w:val="en-GB"/>
        </w:rPr>
        <w:t xml:space="preserve">ሎ፡ እንስሳሆሙ፡ ዘሀሎ፡ ውስተ፡ </w:t>
      </w:r>
      <w:r w:rsidR="00D87433" w:rsidRPr="00BA5AF8">
        <w:rPr>
          <w:rFonts w:ascii="Abyssinica SIL" w:hAnsi="Abyssinica SIL" w:cs="Abyssinica SIL"/>
          <w:lang w:val="en-GB"/>
        </w:rPr>
        <w:lastRenderedPageBreak/>
        <w:t xml:space="preserve">ትዕይንቶሙ፡ ወከመዝ፡ ውእቱ፡ ድቀቶሙ፡ </w:t>
      </w:r>
      <w:r w:rsidR="00AD3D78" w:rsidRPr="00BA5AF8">
        <w:rPr>
          <w:rFonts w:ascii="Abyssinica SIL" w:hAnsi="Abyssinica SIL" w:cs="Abyssinica SIL"/>
          <w:lang w:val="en-GB"/>
        </w:rPr>
        <w:t xml:space="preserve">16 </w:t>
      </w:r>
      <w:r w:rsidR="00D87433" w:rsidRPr="00BA5AF8">
        <w:rPr>
          <w:rFonts w:ascii="Abyssinica SIL" w:hAnsi="Abyssinica SIL" w:cs="Abyssinica SIL"/>
          <w:lang w:val="en-GB"/>
        </w:rPr>
        <w:t>ወኵሎሙ፡ እለ፡ ተርፉ፡ እምኵሉ፡</w:t>
      </w:r>
      <w:r w:rsidR="002F0252" w:rsidRPr="00BA5AF8">
        <w:rPr>
          <w:rFonts w:ascii="Abyssinica SIL" w:hAnsi="Abyssinica SIL" w:cs="Abyssinica SIL"/>
          <w:lang w:val="en-GB"/>
        </w:rPr>
        <w:t xml:space="preserve"> አሕዛብ፡ እለ፡ መጽኡ፡ ላዕለ፡ ኢየሩሳሌም፡ ወየዐርጉ፡ በበ፡ ዓመት፡ ይስግዱ፡ ለንጉሥ፡ እግዚአብሔር፡ ዘኵሎ፡ ይመልክ፡ ወከመ፡ ይግበሩ፡ </w:t>
      </w:r>
      <w:r w:rsidR="00E27E59" w:rsidRPr="00BA5AF8">
        <w:rPr>
          <w:rFonts w:ascii="Abyssinica SIL" w:hAnsi="Abyssinica SIL" w:cs="Abyssinica SIL"/>
          <w:lang w:val="en-GB"/>
        </w:rPr>
        <w:t xml:space="preserve">በዓለ፡ መጸለት፡ </w:t>
      </w:r>
      <w:r w:rsidR="00CB23EE" w:rsidRPr="00BA5AF8">
        <w:rPr>
          <w:rFonts w:ascii="Abyssinica SIL" w:hAnsi="Abyssinica SIL" w:cs="Abyssinica SIL"/>
          <w:lang w:val="en-GB"/>
        </w:rPr>
        <w:t xml:space="preserve">17 </w:t>
      </w:r>
      <w:r w:rsidR="00E27E59" w:rsidRPr="00BA5AF8">
        <w:rPr>
          <w:rFonts w:ascii="Abyssinica SIL" w:hAnsi="Abyssinica SIL" w:cs="Abyssinica SIL"/>
          <w:lang w:val="en-GB"/>
        </w:rPr>
        <w:t xml:space="preserve">ወኵሉ፡ ዘኢዓርገ፡ እምኵሉ፡ አሕዛበ፡ </w:t>
      </w:r>
      <w:proofErr w:type="spellStart"/>
      <w:r w:rsidR="00E27E59" w:rsidRPr="00BA5AF8">
        <w:rPr>
          <w:rFonts w:ascii="Abyssinica SIL" w:hAnsi="Abyssinica SIL" w:cs="Abyssinica SIL"/>
          <w:lang w:val="en-GB"/>
        </w:rPr>
        <w:t>ምድር</w:t>
      </w:r>
      <w:proofErr w:type="spellEnd"/>
      <w:r w:rsidR="00E27E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7E59" w:rsidRPr="00BA5AF8">
        <w:rPr>
          <w:rFonts w:ascii="Abyssinica SIL" w:hAnsi="Abyssinica SIL" w:cs="Abyssinica SIL"/>
          <w:lang w:val="en-GB"/>
        </w:rPr>
        <w:t>ኢየሩሳሌም</w:t>
      </w:r>
      <w:proofErr w:type="spellEnd"/>
      <w:r w:rsidR="00E27E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7E59" w:rsidRPr="00BA5AF8">
        <w:rPr>
          <w:rFonts w:ascii="Abyssinica SIL" w:hAnsi="Abyssinica SIL" w:cs="Abyssinica SIL"/>
          <w:lang w:val="en-GB"/>
        </w:rPr>
        <w:t>ከመ</w:t>
      </w:r>
      <w:proofErr w:type="spellEnd"/>
      <w:r w:rsidR="00E27E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7E59" w:rsidRPr="00BA5AF8">
        <w:rPr>
          <w:rFonts w:ascii="Abyssinica SIL" w:hAnsi="Abyssinica SIL" w:cs="Abyssinica SIL"/>
          <w:lang w:val="en-GB"/>
        </w:rPr>
        <w:t>ይስግዱ</w:t>
      </w:r>
      <w:proofErr w:type="spellEnd"/>
      <w:r w:rsidR="00E27E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7E59" w:rsidRPr="00BA5AF8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E27E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7E59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E27E59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E27E59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CD013E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013E" w:rsidRPr="00BA5AF8">
        <w:rPr>
          <w:rFonts w:ascii="Abyssinica SIL" w:hAnsi="Abyssinica SIL" w:cs="Abyssinica SIL"/>
          <w:lang w:val="en-GB"/>
        </w:rPr>
        <w:t>ኢይወርድ</w:t>
      </w:r>
      <w:proofErr w:type="spellEnd"/>
      <w:r w:rsidR="00CD013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013E" w:rsidRPr="00BA5AF8">
        <w:rPr>
          <w:rFonts w:ascii="Abyssinica SIL" w:hAnsi="Abyssinica SIL" w:cs="Abyssinica SIL"/>
          <w:lang w:val="en-GB"/>
        </w:rPr>
        <w:t>ላዕሌሆሙ</w:t>
      </w:r>
      <w:proofErr w:type="spellEnd"/>
      <w:r w:rsidR="00CD013E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CD013E" w:rsidRPr="00BA5AF8">
        <w:rPr>
          <w:rFonts w:ascii="Abyssinica SIL" w:hAnsi="Abyssinica SIL" w:cs="Abyssinica SIL"/>
          <w:lang w:val="en-GB"/>
        </w:rPr>
        <w:t>ዝናም</w:t>
      </w:r>
      <w:proofErr w:type="spellEnd"/>
      <w:r w:rsidR="00CD013E" w:rsidRPr="00BA5AF8">
        <w:rPr>
          <w:rFonts w:ascii="Abyssinica SIL" w:hAnsi="Abyssinica SIL" w:cs="Abyssinica SIL"/>
          <w:lang w:val="en-GB"/>
        </w:rPr>
        <w:t xml:space="preserve">፡ </w:t>
      </w:r>
      <w:r w:rsidR="00CB23EE" w:rsidRPr="00BA5AF8">
        <w:rPr>
          <w:rFonts w:ascii="Abyssinica SIL" w:hAnsi="Abyssinica SIL" w:cs="Abyssinica SIL"/>
          <w:lang w:val="en-GB"/>
        </w:rPr>
        <w:t xml:space="preserve">18 </w:t>
      </w:r>
      <w:r w:rsidR="00CD013E" w:rsidRPr="00BA5AF8">
        <w:rPr>
          <w:rFonts w:ascii="Abyssinica SIL" w:hAnsi="Abyssinica SIL" w:cs="Abyssinica SIL"/>
          <w:lang w:val="en-GB"/>
        </w:rPr>
        <w:t>ወእመሂ፡ ሕዝበ፡ ግብጽ፡ ኢመጽኡ፡ ወኢዐርጉ፡ ህየ፡ ላዕሌሆሙ፡ ይከውን፡ ድቀት፡</w:t>
      </w:r>
      <w:r w:rsidR="0090416C" w:rsidRPr="00BA5AF8">
        <w:rPr>
          <w:rFonts w:ascii="Abyssinica SIL" w:hAnsi="Abyssinica SIL" w:cs="Abyssinica SIL"/>
          <w:lang w:val="en-GB"/>
        </w:rPr>
        <w:t xml:space="preserve"> ዘይቀሥፎሙ፡ እግዚአብሔር፡ ለኵሉ፡ አሕዛብ፡ እለ፡ ኢዓርጉ፡ ይስግዱ፡ ለበዓለ፡ መጸለት፡ </w:t>
      </w:r>
      <w:r w:rsidR="00725264" w:rsidRPr="00BA5AF8">
        <w:rPr>
          <w:rFonts w:ascii="Abyssinica SIL" w:hAnsi="Abyssinica SIL" w:cs="Abyssinica SIL"/>
          <w:lang w:val="en-GB"/>
        </w:rPr>
        <w:t xml:space="preserve">19 </w:t>
      </w:r>
      <w:r w:rsidR="0090416C" w:rsidRPr="00BA5AF8">
        <w:rPr>
          <w:rFonts w:ascii="Abyssinica SIL" w:hAnsi="Abyssinica SIL" w:cs="Abyssinica SIL"/>
          <w:lang w:val="en-GB"/>
        </w:rPr>
        <w:t>ወዛቲ፡ ኃጢአቶሙ፡ ለግብጽ፡ ወኃጢአቶሙ፡ ለኵ</w:t>
      </w:r>
      <w:r w:rsidR="00265E45" w:rsidRPr="00BA5AF8">
        <w:rPr>
          <w:rFonts w:ascii="Abyssinica SIL" w:hAnsi="Abyssinica SIL" w:cs="Abyssinica SIL"/>
          <w:lang w:val="en-GB"/>
        </w:rPr>
        <w:t xml:space="preserve">ሉ፡ አሕዛብ፡ ለእለ፡ ኢአርጉ፡ ይግበሩ፡ በዓለ፡ መጸለት፡ </w:t>
      </w:r>
      <w:r w:rsidR="00725264" w:rsidRPr="00BA5AF8">
        <w:rPr>
          <w:rFonts w:ascii="Abyssinica SIL" w:hAnsi="Abyssinica SIL" w:cs="Abyssinica SIL"/>
          <w:lang w:val="en-GB"/>
        </w:rPr>
        <w:t xml:space="preserve">20 </w:t>
      </w:r>
      <w:r w:rsidR="00265E45" w:rsidRPr="00BA5AF8">
        <w:rPr>
          <w:rFonts w:ascii="Abyssinica SIL" w:hAnsi="Abyssinica SIL" w:cs="Abyssinica SIL"/>
          <w:lang w:val="en-GB"/>
        </w:rPr>
        <w:t xml:space="preserve">ውእተ፡ አሚረ፡ ይከውን፡ </w:t>
      </w:r>
      <w:proofErr w:type="spellStart"/>
      <w:r w:rsidR="00265E45" w:rsidRPr="00BA5AF8">
        <w:rPr>
          <w:rFonts w:ascii="Abyssinica SIL" w:hAnsi="Abyssinica SIL" w:cs="Abyssinica SIL"/>
          <w:lang w:val="en-GB"/>
        </w:rPr>
        <w:t>ዘውስተ</w:t>
      </w:r>
      <w:proofErr w:type="spellEnd"/>
      <w:r w:rsidR="00265E4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65E45" w:rsidRPr="00BA5AF8">
        <w:rPr>
          <w:rFonts w:ascii="Abyssinica SIL" w:hAnsi="Abyssinica SIL" w:cs="Abyssinica SIL"/>
          <w:lang w:val="en-GB"/>
        </w:rPr>
        <w:t>ልጓመ</w:t>
      </w:r>
      <w:proofErr w:type="spellEnd"/>
      <w:r w:rsidR="00265E4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65E45" w:rsidRPr="00BA5AF8">
        <w:rPr>
          <w:rFonts w:ascii="Abyssinica SIL" w:hAnsi="Abyssinica SIL" w:cs="Abyssinica SIL"/>
          <w:lang w:val="en-GB"/>
        </w:rPr>
        <w:t>ፈረስ</w:t>
      </w:r>
      <w:proofErr w:type="spellEnd"/>
      <w:r w:rsidR="00265E4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265E45" w:rsidRPr="00BA5AF8">
        <w:rPr>
          <w:rFonts w:ascii="Abyssinica SIL" w:hAnsi="Abyssinica SIL" w:cs="Abyssinica SIL"/>
          <w:lang w:val="en-GB"/>
        </w:rPr>
        <w:t>ቅዱሰ</w:t>
      </w:r>
      <w:proofErr w:type="spellEnd"/>
      <w:r w:rsidR="00265E45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2B6A" w:rsidRPr="00BA5AF8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A22B6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2B6A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A22B6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2B6A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  <w:r w:rsidR="00A22B6A" w:rsidRPr="00BA5AF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2B6A" w:rsidRPr="00BA5AF8">
        <w:rPr>
          <w:rFonts w:ascii="Abyssinica SIL" w:hAnsi="Abyssinica SIL" w:cs="Abyssinica SIL"/>
          <w:lang w:val="en-GB"/>
        </w:rPr>
        <w:t>ወይከውን</w:t>
      </w:r>
      <w:proofErr w:type="spellEnd"/>
      <w:r w:rsidR="00A22B6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2B6A" w:rsidRPr="00BA5AF8">
        <w:rPr>
          <w:rFonts w:ascii="Abyssinica SIL" w:hAnsi="Abyssinica SIL" w:cs="Abyssinica SIL"/>
          <w:lang w:val="en-GB"/>
        </w:rPr>
        <w:t>ጸሀራት</w:t>
      </w:r>
      <w:proofErr w:type="spellEnd"/>
      <w:r w:rsidR="00A22B6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2B6A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A22B6A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A22B6A" w:rsidRPr="00BA5AF8">
        <w:rPr>
          <w:rFonts w:ascii="Abyssinica SIL" w:hAnsi="Abyssinica SIL" w:cs="Abyssinica SIL"/>
          <w:lang w:val="en-GB"/>
        </w:rPr>
        <w:t>ቤተ</w:t>
      </w:r>
      <w:proofErr w:type="spellEnd"/>
      <w:r w:rsidR="00A22B6A" w:rsidRPr="00BA5AF8">
        <w:rPr>
          <w:rFonts w:ascii="Abyssinica SIL" w:hAnsi="Abyssinica SIL" w:cs="Abyssinica SIL"/>
          <w:lang w:val="en-GB"/>
        </w:rPr>
        <w:t xml:space="preserve">፡ እግዚአብሔር፡ ከመ፡ ኮራት፡ ቅድመ፡ ገጹ፡ ለምሥዋዕ፡ </w:t>
      </w:r>
      <w:r w:rsidR="00725264" w:rsidRPr="00BA5AF8">
        <w:rPr>
          <w:rFonts w:ascii="Abyssinica SIL" w:hAnsi="Abyssinica SIL" w:cs="Abyssinica SIL"/>
          <w:lang w:val="en-GB"/>
        </w:rPr>
        <w:t xml:space="preserve">21 </w:t>
      </w:r>
      <w:r w:rsidR="00A22B6A" w:rsidRPr="00BA5AF8">
        <w:rPr>
          <w:rFonts w:ascii="Abyssinica SIL" w:hAnsi="Abyssinica SIL" w:cs="Abyssinica SIL"/>
          <w:lang w:val="en-GB"/>
        </w:rPr>
        <w:t>ወ</w:t>
      </w:r>
      <w:r w:rsidR="00B74274" w:rsidRPr="00BA5AF8">
        <w:rPr>
          <w:rFonts w:ascii="Abyssinica SIL" w:hAnsi="Abyssinica SIL" w:cs="Abyssinica SIL"/>
          <w:lang w:val="en-GB"/>
        </w:rPr>
        <w:t>ይ</w:t>
      </w:r>
      <w:r w:rsidR="00A22B6A" w:rsidRPr="00BA5AF8">
        <w:rPr>
          <w:rFonts w:ascii="Abyssinica SIL" w:hAnsi="Abyssinica SIL" w:cs="Abyssinica SIL"/>
          <w:lang w:val="en-GB"/>
        </w:rPr>
        <w:t>ሄል</w:t>
      </w:r>
      <w:r w:rsidR="00B74274" w:rsidRPr="00BA5AF8">
        <w:rPr>
          <w:rFonts w:ascii="Abyssinica SIL" w:hAnsi="Abyssinica SIL" w:cs="Abyssinica SIL"/>
          <w:lang w:val="en-GB"/>
        </w:rPr>
        <w:t>ዋ፡ ኵሉ፡ ጻህራት፡ ውስተ፡ ኢየሩሳሌም፡ ወውስተ፡ ይሁዳ፡ ቅዱስ፡ ለእግዚአብሔር፡ ዘኵሎ፡ ይመልክ፡ ወይመጽኡ፡ ኵ</w:t>
      </w:r>
      <w:r w:rsidR="00735B7D" w:rsidRPr="00BA5AF8">
        <w:rPr>
          <w:rFonts w:ascii="Abyssinica SIL" w:hAnsi="Abyssinica SIL" w:cs="Abyssinica SIL"/>
          <w:lang w:val="en-GB"/>
        </w:rPr>
        <w:t xml:space="preserve">ሎሙ፡ እለ፡ ይሠውዑ፡ ወይነሥኡ፡ እምውስቴቶን፡ ወያበስሉ፡ ቦሙ፡ ወኢይትረከብ፡ እንከ፡ ውእተ፡ </w:t>
      </w:r>
      <w:proofErr w:type="spellStart"/>
      <w:r w:rsidR="00735B7D" w:rsidRPr="00BA5AF8">
        <w:rPr>
          <w:rFonts w:ascii="Abyssinica SIL" w:hAnsi="Abyssinica SIL" w:cs="Abyssinica SIL"/>
          <w:lang w:val="en-GB"/>
        </w:rPr>
        <w:t>አሚረ</w:t>
      </w:r>
      <w:proofErr w:type="spellEnd"/>
      <w:r w:rsidR="00735B7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35B7D" w:rsidRPr="00BA5AF8">
        <w:rPr>
          <w:rFonts w:ascii="Abyssinica SIL" w:hAnsi="Abyssinica SIL" w:cs="Abyssinica SIL"/>
          <w:lang w:val="en-GB"/>
        </w:rPr>
        <w:t>ከነናዊ</w:t>
      </w:r>
      <w:proofErr w:type="spellEnd"/>
      <w:r w:rsidR="00735B7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35B7D" w:rsidRPr="00BA5AF8">
        <w:rPr>
          <w:rFonts w:ascii="Abyssinica SIL" w:hAnsi="Abyssinica SIL" w:cs="Abyssinica SIL"/>
          <w:lang w:val="en-GB"/>
        </w:rPr>
        <w:t>ውስተ</w:t>
      </w:r>
      <w:proofErr w:type="spellEnd"/>
      <w:r w:rsidR="00735B7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35B7D" w:rsidRPr="00BA5AF8">
        <w:rPr>
          <w:rFonts w:ascii="Abyssinica SIL" w:hAnsi="Abyssinica SIL" w:cs="Abyssinica SIL"/>
          <w:lang w:val="en-GB"/>
        </w:rPr>
        <w:t>ቤተ</w:t>
      </w:r>
      <w:proofErr w:type="spellEnd"/>
      <w:r w:rsidR="00735B7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35B7D" w:rsidRPr="00BA5AF8">
        <w:rPr>
          <w:rFonts w:ascii="Abyssinica SIL" w:hAnsi="Abyssinica SIL" w:cs="Abyssinica SIL"/>
          <w:lang w:val="en-GB"/>
        </w:rPr>
        <w:t>እግዚአብሔር</w:t>
      </w:r>
      <w:proofErr w:type="spellEnd"/>
      <w:r w:rsidR="00735B7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35B7D" w:rsidRPr="00BA5AF8">
        <w:rPr>
          <w:rFonts w:ascii="Abyssinica SIL" w:hAnsi="Abyssinica SIL" w:cs="Abyssinica SIL"/>
          <w:lang w:val="en-GB"/>
        </w:rPr>
        <w:t>ዘኵሎ</w:t>
      </w:r>
      <w:proofErr w:type="spellEnd"/>
      <w:r w:rsidR="00735B7D" w:rsidRPr="00BA5AF8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="00735B7D" w:rsidRPr="00BA5AF8">
        <w:rPr>
          <w:rFonts w:ascii="Abyssinica SIL" w:hAnsi="Abyssinica SIL" w:cs="Abyssinica SIL"/>
          <w:lang w:val="en-GB"/>
        </w:rPr>
        <w:t>ይመልክ</w:t>
      </w:r>
      <w:proofErr w:type="spellEnd"/>
      <w:r w:rsidR="00DE656B" w:rsidRPr="00BA5AF8">
        <w:rPr>
          <w:rFonts w:ascii="Abyssinica SIL" w:hAnsi="Abyssinica SIL" w:cs="Abyssinica SIL"/>
          <w:lang w:val="en-GB"/>
        </w:rPr>
        <w:t>።</w:t>
      </w:r>
    </w:p>
    <w:sectPr w:rsidR="003337EF" w:rsidRPr="00BA5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18C1" w14:textId="77777777" w:rsidR="00474BF4" w:rsidRDefault="00474BF4" w:rsidP="0022258F">
      <w:pPr>
        <w:spacing w:after="0" w:line="240" w:lineRule="auto"/>
      </w:pPr>
      <w:r>
        <w:separator/>
      </w:r>
    </w:p>
  </w:endnote>
  <w:endnote w:type="continuationSeparator" w:id="0">
    <w:p w14:paraId="3526ED75" w14:textId="77777777" w:rsidR="00474BF4" w:rsidRDefault="00474BF4" w:rsidP="0022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E523" w14:textId="77777777" w:rsidR="00EA2BB0" w:rsidRDefault="00EA2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008438"/>
      <w:docPartObj>
        <w:docPartGallery w:val="Page Numbers (Bottom of Page)"/>
        <w:docPartUnique/>
      </w:docPartObj>
    </w:sdtPr>
    <w:sdtContent>
      <w:p w14:paraId="30181118" w14:textId="16D629FF" w:rsidR="00BA5AF8" w:rsidRDefault="00BA5AF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8690ED0" w14:textId="77777777" w:rsidR="00BA5AF8" w:rsidRDefault="00BA5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D0DF" w14:textId="77777777" w:rsidR="00EA2BB0" w:rsidRDefault="00EA2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C86E0" w14:textId="77777777" w:rsidR="00474BF4" w:rsidRDefault="00474BF4" w:rsidP="0022258F">
      <w:pPr>
        <w:spacing w:after="0" w:line="240" w:lineRule="auto"/>
      </w:pPr>
      <w:r>
        <w:separator/>
      </w:r>
    </w:p>
  </w:footnote>
  <w:footnote w:type="continuationSeparator" w:id="0">
    <w:p w14:paraId="673F3314" w14:textId="77777777" w:rsidR="00474BF4" w:rsidRDefault="00474BF4" w:rsidP="0022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41744" w14:textId="77777777" w:rsidR="00EA2BB0" w:rsidRDefault="00EA2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D17F" w14:textId="52BBCE81" w:rsidR="0022258F" w:rsidRDefault="0022258F" w:rsidP="0022258F">
    <w:pPr>
      <w:pStyle w:val="NoSpacing"/>
      <w:tabs>
        <w:tab w:val="right" w:pos="9214"/>
      </w:tabs>
      <w:spacing w:line="360" w:lineRule="auto"/>
      <w:ind w:left="1168" w:hanging="1168"/>
    </w:pPr>
    <w:bookmarkStart w:id="3" w:name="_Hlk202202085"/>
    <w:bookmarkStart w:id="4" w:name="_Hlk202202086"/>
    <w:r w:rsidRPr="00B11279">
      <w:rPr>
        <w:rFonts w:ascii="Brill" w:hAnsi="Brill"/>
        <w:i/>
        <w:iCs/>
        <w:lang w:val="en-GB"/>
      </w:rPr>
      <w:t xml:space="preserve">THEOT </w:t>
    </w:r>
    <w:r>
      <w:rPr>
        <w:rFonts w:ascii="Brill" w:hAnsi="Brill"/>
        <w:i/>
        <w:iCs/>
        <w:lang w:val="en-GB"/>
      </w:rPr>
      <w:t>Zechariah</w:t>
    </w:r>
    <w:r w:rsidRPr="00B11279">
      <w:rPr>
        <w:rFonts w:ascii="Brill" w:hAnsi="Brill"/>
        <w:i/>
        <w:iCs/>
        <w:lang w:val="en-GB"/>
      </w:rPr>
      <w:t xml:space="preserve"> in </w:t>
    </w:r>
    <w:r>
      <w:rPr>
        <w:rFonts w:ascii="Brill" w:hAnsi="Brill"/>
        <w:i/>
        <w:iCs/>
        <w:lang w:val="en-GB"/>
      </w:rPr>
      <w:t>EMIP 881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0EC3C37B" wp14:editId="072F06CD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F96A" w14:textId="77777777" w:rsidR="00EA2BB0" w:rsidRDefault="00EA2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7EF"/>
    <w:rsid w:val="00000555"/>
    <w:rsid w:val="00001C8D"/>
    <w:rsid w:val="000165FB"/>
    <w:rsid w:val="00022ED0"/>
    <w:rsid w:val="000326E0"/>
    <w:rsid w:val="00036A5E"/>
    <w:rsid w:val="00041A9A"/>
    <w:rsid w:val="00041C49"/>
    <w:rsid w:val="00056FB0"/>
    <w:rsid w:val="00061A36"/>
    <w:rsid w:val="00081701"/>
    <w:rsid w:val="00081B4C"/>
    <w:rsid w:val="000855F3"/>
    <w:rsid w:val="0008662F"/>
    <w:rsid w:val="00091EC1"/>
    <w:rsid w:val="00091F1E"/>
    <w:rsid w:val="00093E69"/>
    <w:rsid w:val="0009695D"/>
    <w:rsid w:val="00096A03"/>
    <w:rsid w:val="000A0900"/>
    <w:rsid w:val="000B019D"/>
    <w:rsid w:val="000C38B9"/>
    <w:rsid w:val="000D0196"/>
    <w:rsid w:val="000D098A"/>
    <w:rsid w:val="000D3017"/>
    <w:rsid w:val="000D686F"/>
    <w:rsid w:val="000E45B7"/>
    <w:rsid w:val="000F0C07"/>
    <w:rsid w:val="000F2303"/>
    <w:rsid w:val="000F5E21"/>
    <w:rsid w:val="000F62D2"/>
    <w:rsid w:val="00100E6A"/>
    <w:rsid w:val="001043B6"/>
    <w:rsid w:val="0010551F"/>
    <w:rsid w:val="00105BC0"/>
    <w:rsid w:val="001138B7"/>
    <w:rsid w:val="00116E22"/>
    <w:rsid w:val="001213DB"/>
    <w:rsid w:val="00131739"/>
    <w:rsid w:val="001343D7"/>
    <w:rsid w:val="00134B04"/>
    <w:rsid w:val="00135653"/>
    <w:rsid w:val="00144171"/>
    <w:rsid w:val="001509EA"/>
    <w:rsid w:val="00152F57"/>
    <w:rsid w:val="00154A4C"/>
    <w:rsid w:val="00157DA4"/>
    <w:rsid w:val="00163DE1"/>
    <w:rsid w:val="00176987"/>
    <w:rsid w:val="00182136"/>
    <w:rsid w:val="001825A9"/>
    <w:rsid w:val="00184EF7"/>
    <w:rsid w:val="00185922"/>
    <w:rsid w:val="00187A66"/>
    <w:rsid w:val="00187CE4"/>
    <w:rsid w:val="00191E63"/>
    <w:rsid w:val="00197868"/>
    <w:rsid w:val="00197B7D"/>
    <w:rsid w:val="001A1A0F"/>
    <w:rsid w:val="001A3C32"/>
    <w:rsid w:val="001A6773"/>
    <w:rsid w:val="001A7331"/>
    <w:rsid w:val="001A752C"/>
    <w:rsid w:val="001C3BDE"/>
    <w:rsid w:val="001D2EE9"/>
    <w:rsid w:val="001D3FB0"/>
    <w:rsid w:val="001D5C91"/>
    <w:rsid w:val="001D7359"/>
    <w:rsid w:val="001E19DA"/>
    <w:rsid w:val="00204870"/>
    <w:rsid w:val="00207265"/>
    <w:rsid w:val="002111AE"/>
    <w:rsid w:val="0022258F"/>
    <w:rsid w:val="002225E1"/>
    <w:rsid w:val="00223635"/>
    <w:rsid w:val="00223ACA"/>
    <w:rsid w:val="00231801"/>
    <w:rsid w:val="002416D8"/>
    <w:rsid w:val="00252152"/>
    <w:rsid w:val="00254DA2"/>
    <w:rsid w:val="00256D3D"/>
    <w:rsid w:val="00260770"/>
    <w:rsid w:val="00261BE8"/>
    <w:rsid w:val="0026225D"/>
    <w:rsid w:val="002639E9"/>
    <w:rsid w:val="0026512F"/>
    <w:rsid w:val="0026532D"/>
    <w:rsid w:val="00265BC3"/>
    <w:rsid w:val="00265E45"/>
    <w:rsid w:val="00266C6B"/>
    <w:rsid w:val="00267CB5"/>
    <w:rsid w:val="00274DE5"/>
    <w:rsid w:val="002849FD"/>
    <w:rsid w:val="0028590B"/>
    <w:rsid w:val="002864D2"/>
    <w:rsid w:val="00291485"/>
    <w:rsid w:val="00293862"/>
    <w:rsid w:val="002A073C"/>
    <w:rsid w:val="002A1C46"/>
    <w:rsid w:val="002A4989"/>
    <w:rsid w:val="002A602A"/>
    <w:rsid w:val="002A6154"/>
    <w:rsid w:val="002B4C11"/>
    <w:rsid w:val="002B5A15"/>
    <w:rsid w:val="002B7FCC"/>
    <w:rsid w:val="002C30BF"/>
    <w:rsid w:val="002C3C65"/>
    <w:rsid w:val="002C458F"/>
    <w:rsid w:val="002C5687"/>
    <w:rsid w:val="002C6CAC"/>
    <w:rsid w:val="002D6D25"/>
    <w:rsid w:val="002E3F11"/>
    <w:rsid w:val="002E6545"/>
    <w:rsid w:val="002E6AAE"/>
    <w:rsid w:val="002E7897"/>
    <w:rsid w:val="002E7963"/>
    <w:rsid w:val="002F0252"/>
    <w:rsid w:val="002F5100"/>
    <w:rsid w:val="002F57A9"/>
    <w:rsid w:val="00300327"/>
    <w:rsid w:val="00300C55"/>
    <w:rsid w:val="003055F2"/>
    <w:rsid w:val="003100D1"/>
    <w:rsid w:val="00314628"/>
    <w:rsid w:val="003206C0"/>
    <w:rsid w:val="00321A77"/>
    <w:rsid w:val="00322562"/>
    <w:rsid w:val="00323FAA"/>
    <w:rsid w:val="00325F6A"/>
    <w:rsid w:val="003268D9"/>
    <w:rsid w:val="003337EF"/>
    <w:rsid w:val="00334396"/>
    <w:rsid w:val="00340189"/>
    <w:rsid w:val="003409B6"/>
    <w:rsid w:val="00341D2B"/>
    <w:rsid w:val="00342260"/>
    <w:rsid w:val="00347E1E"/>
    <w:rsid w:val="00353823"/>
    <w:rsid w:val="0035466C"/>
    <w:rsid w:val="003558D3"/>
    <w:rsid w:val="00355BEE"/>
    <w:rsid w:val="00357FDE"/>
    <w:rsid w:val="003674C3"/>
    <w:rsid w:val="00373A68"/>
    <w:rsid w:val="00374FDE"/>
    <w:rsid w:val="003763C5"/>
    <w:rsid w:val="00380272"/>
    <w:rsid w:val="00381EDC"/>
    <w:rsid w:val="003823E5"/>
    <w:rsid w:val="00384814"/>
    <w:rsid w:val="00392F7A"/>
    <w:rsid w:val="003A25AA"/>
    <w:rsid w:val="003A48B8"/>
    <w:rsid w:val="003A5D52"/>
    <w:rsid w:val="003B50A7"/>
    <w:rsid w:val="003C3ACA"/>
    <w:rsid w:val="003D0E32"/>
    <w:rsid w:val="003D4262"/>
    <w:rsid w:val="003D69A4"/>
    <w:rsid w:val="003E55B6"/>
    <w:rsid w:val="003E7E65"/>
    <w:rsid w:val="003F7CDC"/>
    <w:rsid w:val="00400E2F"/>
    <w:rsid w:val="0041272C"/>
    <w:rsid w:val="004131D8"/>
    <w:rsid w:val="004155D1"/>
    <w:rsid w:val="0041641B"/>
    <w:rsid w:val="004202B8"/>
    <w:rsid w:val="00424614"/>
    <w:rsid w:val="00425404"/>
    <w:rsid w:val="004266E0"/>
    <w:rsid w:val="00432D27"/>
    <w:rsid w:val="00442B64"/>
    <w:rsid w:val="00444D61"/>
    <w:rsid w:val="00445DF3"/>
    <w:rsid w:val="00445F65"/>
    <w:rsid w:val="00450CFB"/>
    <w:rsid w:val="00452FA3"/>
    <w:rsid w:val="0045495C"/>
    <w:rsid w:val="00456B8A"/>
    <w:rsid w:val="0046028A"/>
    <w:rsid w:val="0046194E"/>
    <w:rsid w:val="004645AC"/>
    <w:rsid w:val="0046573A"/>
    <w:rsid w:val="00467A93"/>
    <w:rsid w:val="00471B2A"/>
    <w:rsid w:val="0047403C"/>
    <w:rsid w:val="00474BF4"/>
    <w:rsid w:val="00480AF9"/>
    <w:rsid w:val="004822DB"/>
    <w:rsid w:val="00486F0F"/>
    <w:rsid w:val="0048787F"/>
    <w:rsid w:val="00491B7C"/>
    <w:rsid w:val="004A098E"/>
    <w:rsid w:val="004A3E74"/>
    <w:rsid w:val="004B39B3"/>
    <w:rsid w:val="004B5BAA"/>
    <w:rsid w:val="004C1445"/>
    <w:rsid w:val="004C1727"/>
    <w:rsid w:val="004C765C"/>
    <w:rsid w:val="004D2D88"/>
    <w:rsid w:val="004D3E7F"/>
    <w:rsid w:val="004D4BE9"/>
    <w:rsid w:val="004E3784"/>
    <w:rsid w:val="004E68C0"/>
    <w:rsid w:val="004F102D"/>
    <w:rsid w:val="004F1268"/>
    <w:rsid w:val="004F4814"/>
    <w:rsid w:val="004F7080"/>
    <w:rsid w:val="004F7544"/>
    <w:rsid w:val="00505581"/>
    <w:rsid w:val="005119FF"/>
    <w:rsid w:val="0051313C"/>
    <w:rsid w:val="00513EE9"/>
    <w:rsid w:val="00515472"/>
    <w:rsid w:val="005214E2"/>
    <w:rsid w:val="005259F6"/>
    <w:rsid w:val="00527DF1"/>
    <w:rsid w:val="00537CDD"/>
    <w:rsid w:val="00540294"/>
    <w:rsid w:val="00543337"/>
    <w:rsid w:val="00543DBE"/>
    <w:rsid w:val="00543E31"/>
    <w:rsid w:val="005528F7"/>
    <w:rsid w:val="00555A9F"/>
    <w:rsid w:val="005716F5"/>
    <w:rsid w:val="005753D9"/>
    <w:rsid w:val="005757D2"/>
    <w:rsid w:val="005863BE"/>
    <w:rsid w:val="00590C35"/>
    <w:rsid w:val="0059234D"/>
    <w:rsid w:val="005A2934"/>
    <w:rsid w:val="005A38B4"/>
    <w:rsid w:val="005A4324"/>
    <w:rsid w:val="005B5D83"/>
    <w:rsid w:val="005C21A1"/>
    <w:rsid w:val="005C617C"/>
    <w:rsid w:val="005C72A7"/>
    <w:rsid w:val="005D2F86"/>
    <w:rsid w:val="005E3B83"/>
    <w:rsid w:val="005E3C3F"/>
    <w:rsid w:val="005E42DE"/>
    <w:rsid w:val="005E60EF"/>
    <w:rsid w:val="005E61E2"/>
    <w:rsid w:val="005E745E"/>
    <w:rsid w:val="005F18FF"/>
    <w:rsid w:val="005F3A6D"/>
    <w:rsid w:val="005F5ADE"/>
    <w:rsid w:val="005F5C5B"/>
    <w:rsid w:val="005F6474"/>
    <w:rsid w:val="00603E03"/>
    <w:rsid w:val="00607396"/>
    <w:rsid w:val="0061464D"/>
    <w:rsid w:val="00615C9D"/>
    <w:rsid w:val="006160FC"/>
    <w:rsid w:val="0061668F"/>
    <w:rsid w:val="00616E74"/>
    <w:rsid w:val="00621A7B"/>
    <w:rsid w:val="00625E96"/>
    <w:rsid w:val="00626926"/>
    <w:rsid w:val="006314F1"/>
    <w:rsid w:val="006504F2"/>
    <w:rsid w:val="00654B52"/>
    <w:rsid w:val="00654CFE"/>
    <w:rsid w:val="00656CD7"/>
    <w:rsid w:val="0066497B"/>
    <w:rsid w:val="006678F4"/>
    <w:rsid w:val="00667973"/>
    <w:rsid w:val="00667B4C"/>
    <w:rsid w:val="0067126A"/>
    <w:rsid w:val="006733CA"/>
    <w:rsid w:val="006741F3"/>
    <w:rsid w:val="00675753"/>
    <w:rsid w:val="0068181A"/>
    <w:rsid w:val="006838F4"/>
    <w:rsid w:val="00684709"/>
    <w:rsid w:val="006875B6"/>
    <w:rsid w:val="00690C2F"/>
    <w:rsid w:val="006A1ACD"/>
    <w:rsid w:val="006A3D0A"/>
    <w:rsid w:val="006A56A7"/>
    <w:rsid w:val="006B6352"/>
    <w:rsid w:val="006C484C"/>
    <w:rsid w:val="006C5E39"/>
    <w:rsid w:val="006C6B1B"/>
    <w:rsid w:val="006C6D11"/>
    <w:rsid w:val="006D4014"/>
    <w:rsid w:val="006E1CEF"/>
    <w:rsid w:val="006E26BE"/>
    <w:rsid w:val="006E2F12"/>
    <w:rsid w:val="006E6C12"/>
    <w:rsid w:val="006F2831"/>
    <w:rsid w:val="006F39ED"/>
    <w:rsid w:val="00700B2A"/>
    <w:rsid w:val="00704B62"/>
    <w:rsid w:val="00706DFC"/>
    <w:rsid w:val="007079FA"/>
    <w:rsid w:val="00717CB5"/>
    <w:rsid w:val="00723DE0"/>
    <w:rsid w:val="00725264"/>
    <w:rsid w:val="00726B92"/>
    <w:rsid w:val="00735B7D"/>
    <w:rsid w:val="00752042"/>
    <w:rsid w:val="00753AE7"/>
    <w:rsid w:val="00755BF6"/>
    <w:rsid w:val="007566DF"/>
    <w:rsid w:val="00760DED"/>
    <w:rsid w:val="00765F24"/>
    <w:rsid w:val="00766312"/>
    <w:rsid w:val="00772378"/>
    <w:rsid w:val="007725A5"/>
    <w:rsid w:val="00773AAC"/>
    <w:rsid w:val="00775F7E"/>
    <w:rsid w:val="0078191E"/>
    <w:rsid w:val="0078360F"/>
    <w:rsid w:val="00784C53"/>
    <w:rsid w:val="00785D5F"/>
    <w:rsid w:val="007874D5"/>
    <w:rsid w:val="00787D08"/>
    <w:rsid w:val="00791FD0"/>
    <w:rsid w:val="007926BF"/>
    <w:rsid w:val="007A0E40"/>
    <w:rsid w:val="007A4EAC"/>
    <w:rsid w:val="007A526E"/>
    <w:rsid w:val="007A733C"/>
    <w:rsid w:val="007B1386"/>
    <w:rsid w:val="007C0D7F"/>
    <w:rsid w:val="007C45D7"/>
    <w:rsid w:val="007C58A2"/>
    <w:rsid w:val="007C6DE0"/>
    <w:rsid w:val="007C78CC"/>
    <w:rsid w:val="007D17E3"/>
    <w:rsid w:val="007F098A"/>
    <w:rsid w:val="007F113E"/>
    <w:rsid w:val="007F127E"/>
    <w:rsid w:val="007F3CE8"/>
    <w:rsid w:val="007F4F7C"/>
    <w:rsid w:val="007F6EA7"/>
    <w:rsid w:val="00806549"/>
    <w:rsid w:val="00811615"/>
    <w:rsid w:val="008122E8"/>
    <w:rsid w:val="00820A52"/>
    <w:rsid w:val="008211BF"/>
    <w:rsid w:val="00826BA8"/>
    <w:rsid w:val="008355B8"/>
    <w:rsid w:val="0084085A"/>
    <w:rsid w:val="00841A4A"/>
    <w:rsid w:val="00853E40"/>
    <w:rsid w:val="00865B46"/>
    <w:rsid w:val="008676AC"/>
    <w:rsid w:val="00870EEE"/>
    <w:rsid w:val="00874059"/>
    <w:rsid w:val="0087524A"/>
    <w:rsid w:val="0087622D"/>
    <w:rsid w:val="00884AAD"/>
    <w:rsid w:val="008864AA"/>
    <w:rsid w:val="0089219F"/>
    <w:rsid w:val="00892672"/>
    <w:rsid w:val="008934C1"/>
    <w:rsid w:val="008956FF"/>
    <w:rsid w:val="008A05FE"/>
    <w:rsid w:val="008A297F"/>
    <w:rsid w:val="008A30AD"/>
    <w:rsid w:val="008A3F9C"/>
    <w:rsid w:val="008A487C"/>
    <w:rsid w:val="008B0186"/>
    <w:rsid w:val="008B2BD4"/>
    <w:rsid w:val="008B49FB"/>
    <w:rsid w:val="008B4D9C"/>
    <w:rsid w:val="008C64A5"/>
    <w:rsid w:val="008D60AC"/>
    <w:rsid w:val="008E3A63"/>
    <w:rsid w:val="008E5FA5"/>
    <w:rsid w:val="008F1208"/>
    <w:rsid w:val="008F2745"/>
    <w:rsid w:val="008F2FF0"/>
    <w:rsid w:val="008F4760"/>
    <w:rsid w:val="008F4CC7"/>
    <w:rsid w:val="008F5EF7"/>
    <w:rsid w:val="0090416C"/>
    <w:rsid w:val="00916338"/>
    <w:rsid w:val="00920908"/>
    <w:rsid w:val="00927FCE"/>
    <w:rsid w:val="00932282"/>
    <w:rsid w:val="00932B9E"/>
    <w:rsid w:val="009336FC"/>
    <w:rsid w:val="00936BD0"/>
    <w:rsid w:val="00941FB7"/>
    <w:rsid w:val="0094655F"/>
    <w:rsid w:val="00954907"/>
    <w:rsid w:val="00954A89"/>
    <w:rsid w:val="00960F51"/>
    <w:rsid w:val="00962A03"/>
    <w:rsid w:val="009632E7"/>
    <w:rsid w:val="00976D64"/>
    <w:rsid w:val="00994477"/>
    <w:rsid w:val="009A045E"/>
    <w:rsid w:val="009A49D5"/>
    <w:rsid w:val="009A52B8"/>
    <w:rsid w:val="009A6310"/>
    <w:rsid w:val="009B0847"/>
    <w:rsid w:val="009B0BDB"/>
    <w:rsid w:val="009B0DEE"/>
    <w:rsid w:val="009C0097"/>
    <w:rsid w:val="009C4E45"/>
    <w:rsid w:val="009F2F60"/>
    <w:rsid w:val="00A007E4"/>
    <w:rsid w:val="00A00BA9"/>
    <w:rsid w:val="00A022C2"/>
    <w:rsid w:val="00A02990"/>
    <w:rsid w:val="00A02A5C"/>
    <w:rsid w:val="00A10196"/>
    <w:rsid w:val="00A11A11"/>
    <w:rsid w:val="00A129BD"/>
    <w:rsid w:val="00A16688"/>
    <w:rsid w:val="00A217C4"/>
    <w:rsid w:val="00A223B7"/>
    <w:rsid w:val="00A22B6A"/>
    <w:rsid w:val="00A23C46"/>
    <w:rsid w:val="00A26685"/>
    <w:rsid w:val="00A36707"/>
    <w:rsid w:val="00A4219C"/>
    <w:rsid w:val="00A47136"/>
    <w:rsid w:val="00A53EC0"/>
    <w:rsid w:val="00A56164"/>
    <w:rsid w:val="00A56ED6"/>
    <w:rsid w:val="00A574D0"/>
    <w:rsid w:val="00A65FAB"/>
    <w:rsid w:val="00A7065D"/>
    <w:rsid w:val="00A70881"/>
    <w:rsid w:val="00A70EB7"/>
    <w:rsid w:val="00A71A91"/>
    <w:rsid w:val="00A7230F"/>
    <w:rsid w:val="00A77DC9"/>
    <w:rsid w:val="00A81FFA"/>
    <w:rsid w:val="00A8299C"/>
    <w:rsid w:val="00A85817"/>
    <w:rsid w:val="00A85A04"/>
    <w:rsid w:val="00A85E74"/>
    <w:rsid w:val="00A96F4F"/>
    <w:rsid w:val="00AA2D4D"/>
    <w:rsid w:val="00AA5FCF"/>
    <w:rsid w:val="00AA7144"/>
    <w:rsid w:val="00AB04C7"/>
    <w:rsid w:val="00AB13A6"/>
    <w:rsid w:val="00AB291F"/>
    <w:rsid w:val="00AB2FAF"/>
    <w:rsid w:val="00AB32A5"/>
    <w:rsid w:val="00AB3BA9"/>
    <w:rsid w:val="00AB5C20"/>
    <w:rsid w:val="00AC109E"/>
    <w:rsid w:val="00AC2612"/>
    <w:rsid w:val="00AC4FC8"/>
    <w:rsid w:val="00AD0B88"/>
    <w:rsid w:val="00AD32AA"/>
    <w:rsid w:val="00AD3D78"/>
    <w:rsid w:val="00AD3E1B"/>
    <w:rsid w:val="00AE16CC"/>
    <w:rsid w:val="00AE5AD2"/>
    <w:rsid w:val="00AE62D5"/>
    <w:rsid w:val="00AF74C8"/>
    <w:rsid w:val="00B02D6F"/>
    <w:rsid w:val="00B03191"/>
    <w:rsid w:val="00B04625"/>
    <w:rsid w:val="00B0537C"/>
    <w:rsid w:val="00B0770C"/>
    <w:rsid w:val="00B2014C"/>
    <w:rsid w:val="00B27427"/>
    <w:rsid w:val="00B27F1C"/>
    <w:rsid w:val="00B31B71"/>
    <w:rsid w:val="00B33E62"/>
    <w:rsid w:val="00B369C0"/>
    <w:rsid w:val="00B42F9B"/>
    <w:rsid w:val="00B43ADF"/>
    <w:rsid w:val="00B53C4A"/>
    <w:rsid w:val="00B57CB2"/>
    <w:rsid w:val="00B60CB8"/>
    <w:rsid w:val="00B67886"/>
    <w:rsid w:val="00B74274"/>
    <w:rsid w:val="00B75395"/>
    <w:rsid w:val="00B756D3"/>
    <w:rsid w:val="00B77127"/>
    <w:rsid w:val="00B803AD"/>
    <w:rsid w:val="00B84CC0"/>
    <w:rsid w:val="00B949D0"/>
    <w:rsid w:val="00B9738C"/>
    <w:rsid w:val="00BA0E23"/>
    <w:rsid w:val="00BA1FF1"/>
    <w:rsid w:val="00BA3041"/>
    <w:rsid w:val="00BA5AF8"/>
    <w:rsid w:val="00BA79DD"/>
    <w:rsid w:val="00BB17D3"/>
    <w:rsid w:val="00BB6F5B"/>
    <w:rsid w:val="00BC5E4F"/>
    <w:rsid w:val="00BE04AD"/>
    <w:rsid w:val="00BE0722"/>
    <w:rsid w:val="00BE259D"/>
    <w:rsid w:val="00BE3CE6"/>
    <w:rsid w:val="00BE44CF"/>
    <w:rsid w:val="00BF1D90"/>
    <w:rsid w:val="00BF29F9"/>
    <w:rsid w:val="00BF2DD3"/>
    <w:rsid w:val="00C039A6"/>
    <w:rsid w:val="00C05339"/>
    <w:rsid w:val="00C068E5"/>
    <w:rsid w:val="00C1166B"/>
    <w:rsid w:val="00C15AF6"/>
    <w:rsid w:val="00C17486"/>
    <w:rsid w:val="00C174FB"/>
    <w:rsid w:val="00C217A5"/>
    <w:rsid w:val="00C22122"/>
    <w:rsid w:val="00C227E4"/>
    <w:rsid w:val="00C320D9"/>
    <w:rsid w:val="00C375BC"/>
    <w:rsid w:val="00C4588C"/>
    <w:rsid w:val="00C479BC"/>
    <w:rsid w:val="00C523BF"/>
    <w:rsid w:val="00C5569A"/>
    <w:rsid w:val="00C5787A"/>
    <w:rsid w:val="00C67B1D"/>
    <w:rsid w:val="00C7425C"/>
    <w:rsid w:val="00C81EA0"/>
    <w:rsid w:val="00C829ED"/>
    <w:rsid w:val="00C8517F"/>
    <w:rsid w:val="00C85830"/>
    <w:rsid w:val="00C860B1"/>
    <w:rsid w:val="00C92119"/>
    <w:rsid w:val="00C93DCB"/>
    <w:rsid w:val="00C94CF0"/>
    <w:rsid w:val="00CA5526"/>
    <w:rsid w:val="00CB1990"/>
    <w:rsid w:val="00CB23EE"/>
    <w:rsid w:val="00CB44BB"/>
    <w:rsid w:val="00CB7006"/>
    <w:rsid w:val="00CB71D4"/>
    <w:rsid w:val="00CC0654"/>
    <w:rsid w:val="00CC1AB1"/>
    <w:rsid w:val="00CC1AB4"/>
    <w:rsid w:val="00CC4A03"/>
    <w:rsid w:val="00CC6080"/>
    <w:rsid w:val="00CD013E"/>
    <w:rsid w:val="00CD0DCC"/>
    <w:rsid w:val="00CD2B65"/>
    <w:rsid w:val="00CD5CD6"/>
    <w:rsid w:val="00CD7359"/>
    <w:rsid w:val="00CD7CC7"/>
    <w:rsid w:val="00CE165B"/>
    <w:rsid w:val="00CE3666"/>
    <w:rsid w:val="00CE3A24"/>
    <w:rsid w:val="00CE67F3"/>
    <w:rsid w:val="00CE7110"/>
    <w:rsid w:val="00CF70B8"/>
    <w:rsid w:val="00CF75DA"/>
    <w:rsid w:val="00CF7FAC"/>
    <w:rsid w:val="00D027A8"/>
    <w:rsid w:val="00D0497A"/>
    <w:rsid w:val="00D103FD"/>
    <w:rsid w:val="00D10474"/>
    <w:rsid w:val="00D20FDD"/>
    <w:rsid w:val="00D21C08"/>
    <w:rsid w:val="00D2241D"/>
    <w:rsid w:val="00D226D1"/>
    <w:rsid w:val="00D22882"/>
    <w:rsid w:val="00D24CE2"/>
    <w:rsid w:val="00D41315"/>
    <w:rsid w:val="00D41750"/>
    <w:rsid w:val="00D440C4"/>
    <w:rsid w:val="00D444E4"/>
    <w:rsid w:val="00D50380"/>
    <w:rsid w:val="00D51BE4"/>
    <w:rsid w:val="00D57BDE"/>
    <w:rsid w:val="00D65D38"/>
    <w:rsid w:val="00D73A45"/>
    <w:rsid w:val="00D74231"/>
    <w:rsid w:val="00D767D4"/>
    <w:rsid w:val="00D82C99"/>
    <w:rsid w:val="00D84240"/>
    <w:rsid w:val="00D84B80"/>
    <w:rsid w:val="00D86B6F"/>
    <w:rsid w:val="00D87433"/>
    <w:rsid w:val="00D87904"/>
    <w:rsid w:val="00D96164"/>
    <w:rsid w:val="00D97EFE"/>
    <w:rsid w:val="00DA7521"/>
    <w:rsid w:val="00DB56F5"/>
    <w:rsid w:val="00DB7FB8"/>
    <w:rsid w:val="00DD012E"/>
    <w:rsid w:val="00DD68D0"/>
    <w:rsid w:val="00DD73A0"/>
    <w:rsid w:val="00DE08CE"/>
    <w:rsid w:val="00DE656B"/>
    <w:rsid w:val="00DE72D1"/>
    <w:rsid w:val="00DF23BE"/>
    <w:rsid w:val="00E022C6"/>
    <w:rsid w:val="00E06B32"/>
    <w:rsid w:val="00E10FC9"/>
    <w:rsid w:val="00E1431D"/>
    <w:rsid w:val="00E17C50"/>
    <w:rsid w:val="00E2115F"/>
    <w:rsid w:val="00E22B58"/>
    <w:rsid w:val="00E241E7"/>
    <w:rsid w:val="00E26C3C"/>
    <w:rsid w:val="00E271C9"/>
    <w:rsid w:val="00E2788B"/>
    <w:rsid w:val="00E27E59"/>
    <w:rsid w:val="00E31BD0"/>
    <w:rsid w:val="00E34797"/>
    <w:rsid w:val="00E3559B"/>
    <w:rsid w:val="00E4324A"/>
    <w:rsid w:val="00E445DB"/>
    <w:rsid w:val="00E5261E"/>
    <w:rsid w:val="00E55112"/>
    <w:rsid w:val="00E56AB1"/>
    <w:rsid w:val="00E56C93"/>
    <w:rsid w:val="00E62141"/>
    <w:rsid w:val="00E6419A"/>
    <w:rsid w:val="00E657DD"/>
    <w:rsid w:val="00E670A0"/>
    <w:rsid w:val="00E70D89"/>
    <w:rsid w:val="00E72BF8"/>
    <w:rsid w:val="00E75066"/>
    <w:rsid w:val="00E85D79"/>
    <w:rsid w:val="00E864B3"/>
    <w:rsid w:val="00E86735"/>
    <w:rsid w:val="00E86D9F"/>
    <w:rsid w:val="00E9049D"/>
    <w:rsid w:val="00E90F01"/>
    <w:rsid w:val="00E912E9"/>
    <w:rsid w:val="00E92DBE"/>
    <w:rsid w:val="00E92F45"/>
    <w:rsid w:val="00E95C00"/>
    <w:rsid w:val="00EA041D"/>
    <w:rsid w:val="00EA19C8"/>
    <w:rsid w:val="00EA2733"/>
    <w:rsid w:val="00EA2BB0"/>
    <w:rsid w:val="00EA4144"/>
    <w:rsid w:val="00EA7422"/>
    <w:rsid w:val="00EB044B"/>
    <w:rsid w:val="00EB3BAB"/>
    <w:rsid w:val="00EB4F11"/>
    <w:rsid w:val="00EC17F2"/>
    <w:rsid w:val="00EC2323"/>
    <w:rsid w:val="00EC5407"/>
    <w:rsid w:val="00EC627F"/>
    <w:rsid w:val="00ED18CE"/>
    <w:rsid w:val="00ED22AD"/>
    <w:rsid w:val="00EE6B34"/>
    <w:rsid w:val="00EF148B"/>
    <w:rsid w:val="00EF3D12"/>
    <w:rsid w:val="00EF6A5A"/>
    <w:rsid w:val="00F015B4"/>
    <w:rsid w:val="00F0428A"/>
    <w:rsid w:val="00F04860"/>
    <w:rsid w:val="00F10F54"/>
    <w:rsid w:val="00F11614"/>
    <w:rsid w:val="00F15407"/>
    <w:rsid w:val="00F21732"/>
    <w:rsid w:val="00F218EF"/>
    <w:rsid w:val="00F3020A"/>
    <w:rsid w:val="00F33341"/>
    <w:rsid w:val="00F426D1"/>
    <w:rsid w:val="00F435B0"/>
    <w:rsid w:val="00F54692"/>
    <w:rsid w:val="00F66577"/>
    <w:rsid w:val="00F738D5"/>
    <w:rsid w:val="00F75073"/>
    <w:rsid w:val="00F754EE"/>
    <w:rsid w:val="00F80194"/>
    <w:rsid w:val="00F8072C"/>
    <w:rsid w:val="00F81F6F"/>
    <w:rsid w:val="00F832B1"/>
    <w:rsid w:val="00F8468D"/>
    <w:rsid w:val="00F85A3A"/>
    <w:rsid w:val="00F95FF3"/>
    <w:rsid w:val="00FA02C8"/>
    <w:rsid w:val="00FA6581"/>
    <w:rsid w:val="00FA6BEC"/>
    <w:rsid w:val="00FB37FF"/>
    <w:rsid w:val="00FC44C1"/>
    <w:rsid w:val="00FC5A30"/>
    <w:rsid w:val="00FD347D"/>
    <w:rsid w:val="00FD4174"/>
    <w:rsid w:val="00FF7880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0D13"/>
  <w15:docId w15:val="{A7D5340F-23F7-4AA5-B7F4-3F4F7C1E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paragraph" w:styleId="NoSpacing">
    <w:name w:val="No Spacing"/>
    <w:uiPriority w:val="99"/>
    <w:qFormat/>
    <w:rsid w:val="0022258F"/>
    <w:pPr>
      <w:spacing w:after="0" w:line="240" w:lineRule="auto"/>
    </w:pPr>
    <w:rPr>
      <w:rFonts w:ascii="Times New Roman" w:eastAsia="Calibri" w:hAnsi="Times New Roman" w:cs="Arial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22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8F"/>
  </w:style>
  <w:style w:type="character" w:styleId="UnresolvedMention">
    <w:name w:val="Unresolved Mention"/>
    <w:basedOn w:val="DefaultParagraphFont"/>
    <w:uiPriority w:val="99"/>
    <w:semiHidden/>
    <w:unhideWhenUsed/>
    <w:rsid w:val="007874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2D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0881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2</cp:revision>
  <dcterms:created xsi:type="dcterms:W3CDTF">2025-06-30T17:55:00Z</dcterms:created>
  <dcterms:modified xsi:type="dcterms:W3CDTF">2025-06-30T17:55:00Z</dcterms:modified>
</cp:coreProperties>
</file>